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7b06" w14:textId="8e77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Комитете ветеринарного контроля и надзора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31 июля 2015 года № 16-05/715. Зарегистрирован в Министерстве юстиции Республики Казахстан 3 сентября 2015 года № 12013.</w:t>
      </w:r>
    </w:p>
    <w:p>
      <w:pPr>
        <w:spacing w:after="0"/>
        <w:ind w:left="0"/>
        <w:jc w:val="both"/>
      </w:pPr>
      <w:r>
        <w:rPr>
          <w:rFonts w:ascii="Times New Roman"/>
          <w:b w:val="false"/>
          <w:i w:val="false"/>
          <w:color w:val="ff0000"/>
          <w:sz w:val="28"/>
        </w:rPr>
        <w:t xml:space="preserve">
      Сноска. Заголовок - в редакции приказа Министра сельского хозяйства РК от 15.11.2021 </w:t>
      </w:r>
      <w:r>
        <w:rPr>
          <w:rFonts w:ascii="Times New Roman"/>
          <w:b w:val="false"/>
          <w:i w:val="false"/>
          <w:color w:val="ff0000"/>
          <w:sz w:val="28"/>
        </w:rPr>
        <w:t>№ 329</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6 апреля 2005 года № 310 "Некоторые вопросы Министерства сельского хозяйства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Заместителя Премьер - Министра РК - Министра сельского хозяйства РК от 15.12.2016 </w:t>
      </w:r>
      <w:r>
        <w:rPr>
          <w:rFonts w:ascii="Times New Roman"/>
          <w:b w:val="false"/>
          <w:i w:val="false"/>
          <w:color w:val="000000"/>
          <w:sz w:val="28"/>
        </w:rPr>
        <w:t>№ 523</w:t>
      </w:r>
      <w:r>
        <w:rPr>
          <w:rFonts w:ascii="Times New Roman"/>
          <w:b w:val="false"/>
          <w:i w:val="false"/>
          <w:color w:val="ff0000"/>
          <w:sz w:val="28"/>
        </w:rPr>
        <w:t>.</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Комитете ветеринарного контроля и надзора Министерства сельского хозяйства Республики Казахстан.</w:t>
      </w:r>
    </w:p>
    <w:bookmarkEnd w:id="1"/>
    <w:bookmarkStart w:name="z4"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p>
    <w:p>
      <w:pPr>
        <w:spacing w:after="0"/>
        <w:ind w:left="0"/>
        <w:jc w:val="both"/>
      </w:pPr>
      <w:r>
        <w:rPr>
          <w:rFonts w:ascii="Times New Roman"/>
          <w:b w:val="false"/>
          <w:i w:val="false"/>
          <w:color w:val="000000"/>
          <w:sz w:val="28"/>
        </w:rPr>
        <w:t>
      4) принятие иных мер, вытекающих из настоящего приказа.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w:t>
            </w:r>
            <w:r>
              <w:br/>
            </w:r>
            <w:r>
              <w:rPr>
                <w:rFonts w:ascii="Times New Roman"/>
                <w:b w:val="false"/>
                <w:i w:val="false"/>
                <w:color w:val="000000"/>
                <w:sz w:val="20"/>
              </w:rPr>
              <w:t>№ 16-05/715</w:t>
            </w:r>
          </w:p>
        </w:tc>
      </w:tr>
    </w:tbl>
    <w:bookmarkStart w:name="z8" w:id="5"/>
    <w:p>
      <w:pPr>
        <w:spacing w:after="0"/>
        <w:ind w:left="0"/>
        <w:jc w:val="left"/>
      </w:pPr>
      <w:r>
        <w:rPr>
          <w:rFonts w:ascii="Times New Roman"/>
          <w:b/>
          <w:i w:val="false"/>
          <w:color w:val="000000"/>
        </w:rPr>
        <w:t xml:space="preserve"> Положение о Комитете ветеринарного контроля и надзора Министерства сельского хозяйства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приказа и.о. Министра сельского хозяйства РК от 28.07.2022 </w:t>
      </w:r>
      <w:r>
        <w:rPr>
          <w:rFonts w:ascii="Times New Roman"/>
          <w:b w:val="false"/>
          <w:i w:val="false"/>
          <w:color w:val="ff0000"/>
          <w:sz w:val="28"/>
        </w:rPr>
        <w:t>№ 240</w:t>
      </w:r>
      <w:r>
        <w:rPr>
          <w:rFonts w:ascii="Times New Roman"/>
          <w:b w:val="false"/>
          <w:i w:val="false"/>
          <w:color w:val="ff0000"/>
          <w:sz w:val="28"/>
        </w:rPr>
        <w:t>.</w:t>
      </w:r>
    </w:p>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 (далее – Комитет) осуществляет руководство в сферах ветеринарии и безопасности пищевой продукции, подлежащей ветеринарно-санитарному контролю и надзору.</w:t>
      </w:r>
    </w:p>
    <w:bookmarkEnd w:id="7"/>
    <w:bookmarkStart w:name="z12" w:id="8"/>
    <w:p>
      <w:pPr>
        <w:spacing w:after="0"/>
        <w:ind w:left="0"/>
        <w:jc w:val="both"/>
      </w:pPr>
      <w:r>
        <w:rPr>
          <w:rFonts w:ascii="Times New Roman"/>
          <w:b w:val="false"/>
          <w:i w:val="false"/>
          <w:color w:val="000000"/>
          <w:sz w:val="28"/>
        </w:rPr>
        <w:t xml:space="preserve">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8"/>
    <w:bookmarkStart w:name="z13" w:id="9"/>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4" w:id="10"/>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10"/>
    <w:bookmarkStart w:name="z15" w:id="11"/>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6" w:id="12"/>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2"/>
    <w:bookmarkStart w:name="z17" w:id="13"/>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3"/>
    <w:bookmarkStart w:name="z18" w:id="14"/>
    <w:p>
      <w:pPr>
        <w:spacing w:after="0"/>
        <w:ind w:left="0"/>
        <w:jc w:val="both"/>
      </w:pPr>
      <w:r>
        <w:rPr>
          <w:rFonts w:ascii="Times New Roman"/>
          <w:b w:val="false"/>
          <w:i w:val="false"/>
          <w:color w:val="000000"/>
          <w:sz w:val="28"/>
        </w:rPr>
        <w:t>
      8. Местонахождение юридического лица: Республика Казахстан, 010000, город Астана, Есильский район, проспект Мәңгілік ел, дом 8, административное здание "Дом министерств", подъезд 2.</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сельского хозяйства РК от 27.09.2023 </w:t>
      </w:r>
      <w:r>
        <w:rPr>
          <w:rFonts w:ascii="Times New Roman"/>
          <w:b w:val="false"/>
          <w:i w:val="false"/>
          <w:color w:val="000000"/>
          <w:sz w:val="28"/>
        </w:rPr>
        <w:t>№ 341</w:t>
      </w:r>
      <w:r>
        <w:rPr>
          <w:rFonts w:ascii="Times New Roman"/>
          <w:b w:val="false"/>
          <w:i w:val="false"/>
          <w:color w:val="ff0000"/>
          <w:sz w:val="28"/>
        </w:rPr>
        <w:t>.</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9. Полное наименование государственного органа –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5"/>
    <w:bookmarkStart w:name="z20" w:id="16"/>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6"/>
    <w:bookmarkStart w:name="z21" w:id="17"/>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7"/>
    <w:bookmarkStart w:name="z22" w:id="18"/>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18"/>
    <w:bookmarkStart w:name="z23" w:id="19"/>
    <w:p>
      <w:pPr>
        <w:spacing w:after="0"/>
        <w:ind w:left="0"/>
        <w:jc w:val="both"/>
      </w:pPr>
      <w:r>
        <w:rPr>
          <w:rFonts w:ascii="Times New Roman"/>
          <w:b w:val="false"/>
          <w:i w:val="false"/>
          <w:color w:val="000000"/>
          <w:sz w:val="28"/>
        </w:rPr>
        <w:t>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19"/>
    <w:bookmarkStart w:name="z24" w:id="20"/>
    <w:p>
      <w:pPr>
        <w:spacing w:after="0"/>
        <w:ind w:left="0"/>
        <w:jc w:val="left"/>
      </w:pPr>
      <w:r>
        <w:rPr>
          <w:rFonts w:ascii="Times New Roman"/>
          <w:b/>
          <w:i w:val="false"/>
          <w:color w:val="000000"/>
        </w:rPr>
        <w:t xml:space="preserve"> Глава 2. Задачи, права и обязанности Комитета ветеринарного контроля и надзора Министерства сельского хозяйства Республики Казахстан</w:t>
      </w:r>
    </w:p>
    <w:bookmarkEnd w:id="20"/>
    <w:bookmarkStart w:name="z25" w:id="21"/>
    <w:p>
      <w:pPr>
        <w:spacing w:after="0"/>
        <w:ind w:left="0"/>
        <w:jc w:val="both"/>
      </w:pPr>
      <w:r>
        <w:rPr>
          <w:rFonts w:ascii="Times New Roman"/>
          <w:b w:val="false"/>
          <w:i w:val="false"/>
          <w:color w:val="000000"/>
          <w:sz w:val="28"/>
        </w:rPr>
        <w:t>
      13. Задачи:</w:t>
      </w:r>
    </w:p>
    <w:bookmarkEnd w:id="21"/>
    <w:bookmarkStart w:name="z26" w:id="22"/>
    <w:p>
      <w:pPr>
        <w:spacing w:after="0"/>
        <w:ind w:left="0"/>
        <w:jc w:val="both"/>
      </w:pPr>
      <w:r>
        <w:rPr>
          <w:rFonts w:ascii="Times New Roman"/>
          <w:b w:val="false"/>
          <w:i w:val="false"/>
          <w:color w:val="000000"/>
          <w:sz w:val="28"/>
        </w:rPr>
        <w:t>
      1) выполнение регулятивных, реализационных и контрольных функций, а также участие в выполнении стратегических функций в области ветеринарии и безопасности пищевой продукции, подлежащей ветеринарно-санитарному контролю и надзору;</w:t>
      </w:r>
    </w:p>
    <w:bookmarkEnd w:id="22"/>
    <w:bookmarkStart w:name="z27" w:id="23"/>
    <w:p>
      <w:pPr>
        <w:spacing w:after="0"/>
        <w:ind w:left="0"/>
        <w:jc w:val="both"/>
      </w:pPr>
      <w:r>
        <w:rPr>
          <w:rFonts w:ascii="Times New Roman"/>
          <w:b w:val="false"/>
          <w:i w:val="false"/>
          <w:color w:val="000000"/>
          <w:sz w:val="28"/>
        </w:rPr>
        <w:t>
      2) защита животных от болезней и их лечение;</w:t>
      </w:r>
    </w:p>
    <w:bookmarkEnd w:id="23"/>
    <w:bookmarkStart w:name="z28" w:id="24"/>
    <w:p>
      <w:pPr>
        <w:spacing w:after="0"/>
        <w:ind w:left="0"/>
        <w:jc w:val="both"/>
      </w:pPr>
      <w:r>
        <w:rPr>
          <w:rFonts w:ascii="Times New Roman"/>
          <w:b w:val="false"/>
          <w:i w:val="false"/>
          <w:color w:val="000000"/>
          <w:sz w:val="28"/>
        </w:rPr>
        <w:t>
      3) охрана здоровья населения от болезней, общих для животных и человека;</w:t>
      </w:r>
    </w:p>
    <w:bookmarkEnd w:id="24"/>
    <w:bookmarkStart w:name="z29" w:id="25"/>
    <w:p>
      <w:pPr>
        <w:spacing w:after="0"/>
        <w:ind w:left="0"/>
        <w:jc w:val="both"/>
      </w:pPr>
      <w:r>
        <w:rPr>
          <w:rFonts w:ascii="Times New Roman"/>
          <w:b w:val="false"/>
          <w:i w:val="false"/>
          <w:color w:val="000000"/>
          <w:sz w:val="28"/>
        </w:rPr>
        <w:t>
      4) обеспечение ветеринарно-санитарной безопасности;</w:t>
      </w:r>
    </w:p>
    <w:bookmarkEnd w:id="25"/>
    <w:bookmarkStart w:name="z30" w:id="26"/>
    <w:p>
      <w:pPr>
        <w:spacing w:after="0"/>
        <w:ind w:left="0"/>
        <w:jc w:val="both"/>
      </w:pPr>
      <w:r>
        <w:rPr>
          <w:rFonts w:ascii="Times New Roman"/>
          <w:b w:val="false"/>
          <w:i w:val="false"/>
          <w:color w:val="000000"/>
          <w:sz w:val="28"/>
        </w:rPr>
        <w:t>
      5) охрана территории Республики Казахстан от заноса и распространения заразных и экзотических болезней животных из других государств;</w:t>
      </w:r>
    </w:p>
    <w:bookmarkEnd w:id="26"/>
    <w:bookmarkStart w:name="z31" w:id="27"/>
    <w:p>
      <w:pPr>
        <w:spacing w:after="0"/>
        <w:ind w:left="0"/>
        <w:jc w:val="both"/>
      </w:pPr>
      <w:r>
        <w:rPr>
          <w:rFonts w:ascii="Times New Roman"/>
          <w:b w:val="false"/>
          <w:i w:val="false"/>
          <w:color w:val="000000"/>
          <w:sz w:val="28"/>
        </w:rPr>
        <w:t>
      6) контроль за безопасностью и качеством ветеринарных препаратов, кормов и кормовых добавок;</w:t>
      </w:r>
    </w:p>
    <w:bookmarkEnd w:id="27"/>
    <w:bookmarkStart w:name="z32" w:id="28"/>
    <w:p>
      <w:pPr>
        <w:spacing w:after="0"/>
        <w:ind w:left="0"/>
        <w:jc w:val="both"/>
      </w:pPr>
      <w:r>
        <w:rPr>
          <w:rFonts w:ascii="Times New Roman"/>
          <w:b w:val="false"/>
          <w:i w:val="false"/>
          <w:color w:val="000000"/>
          <w:sz w:val="28"/>
        </w:rPr>
        <w:t>
      7) разработка и использование средств и методов диагностики, борьбы с болезнями животных и обеспечения ветеринарно-санитарной безопасности;</w:t>
      </w:r>
    </w:p>
    <w:bookmarkEnd w:id="28"/>
    <w:bookmarkStart w:name="z33" w:id="29"/>
    <w:p>
      <w:pPr>
        <w:spacing w:after="0"/>
        <w:ind w:left="0"/>
        <w:jc w:val="both"/>
      </w:pPr>
      <w:r>
        <w:rPr>
          <w:rFonts w:ascii="Times New Roman"/>
          <w:b w:val="false"/>
          <w:i w:val="false"/>
          <w:color w:val="000000"/>
          <w:sz w:val="28"/>
        </w:rPr>
        <w:t>
      8) предупреждение и ликвидация загрязнения окружающей среды при осуществлении физическими и юридическими лицами деятельности в области ветеринарии;</w:t>
      </w:r>
    </w:p>
    <w:bookmarkEnd w:id="29"/>
    <w:bookmarkStart w:name="z34" w:id="30"/>
    <w:p>
      <w:pPr>
        <w:spacing w:after="0"/>
        <w:ind w:left="0"/>
        <w:jc w:val="both"/>
      </w:pPr>
      <w:r>
        <w:rPr>
          <w:rFonts w:ascii="Times New Roman"/>
          <w:b w:val="false"/>
          <w:i w:val="false"/>
          <w:color w:val="000000"/>
          <w:sz w:val="28"/>
        </w:rPr>
        <w:t>
      9) развитие ветеринарной науки, подготовка и повышение квалификации специалистов в области ветеринарии, физических и юридических лиц, осуществляющих предпринимательскую деятельность в области ветеринарии.</w:t>
      </w:r>
    </w:p>
    <w:bookmarkEnd w:id="30"/>
    <w:bookmarkStart w:name="z35" w:id="31"/>
    <w:p>
      <w:pPr>
        <w:spacing w:after="0"/>
        <w:ind w:left="0"/>
        <w:jc w:val="both"/>
      </w:pPr>
      <w:r>
        <w:rPr>
          <w:rFonts w:ascii="Times New Roman"/>
          <w:b w:val="false"/>
          <w:i w:val="false"/>
          <w:color w:val="000000"/>
          <w:sz w:val="28"/>
        </w:rPr>
        <w:t>
      14. Права и обязанности:</w:t>
      </w:r>
    </w:p>
    <w:bookmarkEnd w:id="31"/>
    <w:bookmarkStart w:name="z36" w:id="32"/>
    <w:p>
      <w:pPr>
        <w:spacing w:after="0"/>
        <w:ind w:left="0"/>
        <w:jc w:val="both"/>
      </w:pPr>
      <w:r>
        <w:rPr>
          <w:rFonts w:ascii="Times New Roman"/>
          <w:b w:val="false"/>
          <w:i w:val="false"/>
          <w:color w:val="000000"/>
          <w:sz w:val="28"/>
        </w:rPr>
        <w:t>
      1)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2"/>
    <w:bookmarkStart w:name="z37" w:id="33"/>
    <w:p>
      <w:pPr>
        <w:spacing w:after="0"/>
        <w:ind w:left="0"/>
        <w:jc w:val="both"/>
      </w:pPr>
      <w:r>
        <w:rPr>
          <w:rFonts w:ascii="Times New Roman"/>
          <w:b w:val="false"/>
          <w:i w:val="false"/>
          <w:color w:val="000000"/>
          <w:sz w:val="28"/>
        </w:rPr>
        <w:t>
      2) давать разъяснения и комментарии по применению действующего законодательства по вопросам, входящим в компетенцию Комитета;</w:t>
      </w:r>
    </w:p>
    <w:bookmarkEnd w:id="33"/>
    <w:bookmarkStart w:name="z38" w:id="34"/>
    <w:p>
      <w:pPr>
        <w:spacing w:after="0"/>
        <w:ind w:left="0"/>
        <w:jc w:val="both"/>
      </w:pPr>
      <w:r>
        <w:rPr>
          <w:rFonts w:ascii="Times New Roman"/>
          <w:b w:val="false"/>
          <w:i w:val="false"/>
          <w:color w:val="000000"/>
          <w:sz w:val="28"/>
        </w:rPr>
        <w:t>
      3) осуществлять повышение квалификации и подготовки сотрудников Комитета;</w:t>
      </w:r>
    </w:p>
    <w:bookmarkEnd w:id="34"/>
    <w:bookmarkStart w:name="z39" w:id="35"/>
    <w:p>
      <w:pPr>
        <w:spacing w:after="0"/>
        <w:ind w:left="0"/>
        <w:jc w:val="both"/>
      </w:pPr>
      <w:r>
        <w:rPr>
          <w:rFonts w:ascii="Times New Roman"/>
          <w:b w:val="false"/>
          <w:i w:val="false"/>
          <w:color w:val="000000"/>
          <w:sz w:val="28"/>
        </w:rPr>
        <w:t>
      4) поощрять работников, налагать дисциплинарные взыскания, привлекать работников к материальной ответственности в случаях и порядке, предусмотренных Трудовым кодексом и законодательством о государственной службе;</w:t>
      </w:r>
    </w:p>
    <w:bookmarkEnd w:id="35"/>
    <w:bookmarkStart w:name="z40" w:id="36"/>
    <w:p>
      <w:pPr>
        <w:spacing w:after="0"/>
        <w:ind w:left="0"/>
        <w:jc w:val="both"/>
      </w:pPr>
      <w:r>
        <w:rPr>
          <w:rFonts w:ascii="Times New Roman"/>
          <w:b w:val="false"/>
          <w:i w:val="false"/>
          <w:color w:val="000000"/>
          <w:sz w:val="28"/>
        </w:rPr>
        <w:t>
      5) участвовать в пределах компетенции в разработке проектов нормативных правовых актов и международных договоров Республики Казахстан;</w:t>
      </w:r>
    </w:p>
    <w:bookmarkEnd w:id="36"/>
    <w:bookmarkStart w:name="z41" w:id="37"/>
    <w:p>
      <w:pPr>
        <w:spacing w:after="0"/>
        <w:ind w:left="0"/>
        <w:jc w:val="both"/>
      </w:pPr>
      <w:r>
        <w:rPr>
          <w:rFonts w:ascii="Times New Roman"/>
          <w:b w:val="false"/>
          <w:i w:val="false"/>
          <w:color w:val="000000"/>
          <w:sz w:val="28"/>
        </w:rPr>
        <w:t>
      6) участвовать в деятельности международных организаций в сфере деятельности, отнесенной к компетенции Комитета;</w:t>
      </w:r>
    </w:p>
    <w:bookmarkEnd w:id="37"/>
    <w:bookmarkStart w:name="z42" w:id="38"/>
    <w:p>
      <w:pPr>
        <w:spacing w:after="0"/>
        <w:ind w:left="0"/>
        <w:jc w:val="both"/>
      </w:pPr>
      <w:r>
        <w:rPr>
          <w:rFonts w:ascii="Times New Roman"/>
          <w:b w:val="false"/>
          <w:i w:val="false"/>
          <w:color w:val="000000"/>
          <w:sz w:val="28"/>
        </w:rPr>
        <w:t>
      7) давать обязательные для исполнения указания территориальным подразделениям Комитета;</w:t>
      </w:r>
    </w:p>
    <w:bookmarkEnd w:id="38"/>
    <w:bookmarkStart w:name="z43" w:id="39"/>
    <w:p>
      <w:pPr>
        <w:spacing w:after="0"/>
        <w:ind w:left="0"/>
        <w:jc w:val="both"/>
      </w:pPr>
      <w:r>
        <w:rPr>
          <w:rFonts w:ascii="Times New Roman"/>
          <w:b w:val="false"/>
          <w:i w:val="false"/>
          <w:color w:val="000000"/>
          <w:sz w:val="28"/>
        </w:rPr>
        <w:t>
      8) обращаться в суд, предъявлять иски в целях защиты прав и интересов Комитета в соответствии с законодательством Республики Казахстан;</w:t>
      </w:r>
    </w:p>
    <w:bookmarkEnd w:id="39"/>
    <w:bookmarkStart w:name="z44" w:id="40"/>
    <w:p>
      <w:pPr>
        <w:spacing w:after="0"/>
        <w:ind w:left="0"/>
        <w:jc w:val="both"/>
      </w:pPr>
      <w:r>
        <w:rPr>
          <w:rFonts w:ascii="Times New Roman"/>
          <w:b w:val="false"/>
          <w:i w:val="false"/>
          <w:color w:val="000000"/>
          <w:sz w:val="28"/>
        </w:rPr>
        <w:t>
      9)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40"/>
    <w:bookmarkStart w:name="z45" w:id="41"/>
    <w:p>
      <w:pPr>
        <w:spacing w:after="0"/>
        <w:ind w:left="0"/>
        <w:jc w:val="both"/>
      </w:pPr>
      <w:r>
        <w:rPr>
          <w:rFonts w:ascii="Times New Roman"/>
          <w:b w:val="false"/>
          <w:i w:val="false"/>
          <w:color w:val="000000"/>
          <w:sz w:val="28"/>
        </w:rPr>
        <w:t>
      10)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41"/>
    <w:bookmarkStart w:name="z46" w:id="42"/>
    <w:p>
      <w:pPr>
        <w:spacing w:after="0"/>
        <w:ind w:left="0"/>
        <w:jc w:val="both"/>
      </w:pPr>
      <w:r>
        <w:rPr>
          <w:rFonts w:ascii="Times New Roman"/>
          <w:b w:val="false"/>
          <w:i w:val="false"/>
          <w:color w:val="000000"/>
          <w:sz w:val="28"/>
        </w:rPr>
        <w:t>
      11) рассматривать обращения, заявления и жалобы физических и юридических лиц по вопросам, входящим в компетенцию Комитета, в порядке, установленном законодательством Республики Казахстан;</w:t>
      </w:r>
    </w:p>
    <w:bookmarkEnd w:id="42"/>
    <w:bookmarkStart w:name="z47" w:id="43"/>
    <w:p>
      <w:pPr>
        <w:spacing w:after="0"/>
        <w:ind w:left="0"/>
        <w:jc w:val="both"/>
      </w:pPr>
      <w:r>
        <w:rPr>
          <w:rFonts w:ascii="Times New Roman"/>
          <w:b w:val="false"/>
          <w:i w:val="false"/>
          <w:color w:val="000000"/>
          <w:sz w:val="28"/>
        </w:rPr>
        <w:t>
      12)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43"/>
    <w:bookmarkStart w:name="z48" w:id="44"/>
    <w:p>
      <w:pPr>
        <w:spacing w:after="0"/>
        <w:ind w:left="0"/>
        <w:jc w:val="both"/>
      </w:pPr>
      <w:r>
        <w:rPr>
          <w:rFonts w:ascii="Times New Roman"/>
          <w:b w:val="false"/>
          <w:i w:val="false"/>
          <w:color w:val="000000"/>
          <w:sz w:val="28"/>
        </w:rPr>
        <w:t>
      13)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44"/>
    <w:bookmarkStart w:name="z49" w:id="45"/>
    <w:p>
      <w:pPr>
        <w:spacing w:after="0"/>
        <w:ind w:left="0"/>
        <w:jc w:val="both"/>
      </w:pPr>
      <w:r>
        <w:rPr>
          <w:rFonts w:ascii="Times New Roman"/>
          <w:b w:val="false"/>
          <w:i w:val="false"/>
          <w:color w:val="000000"/>
          <w:sz w:val="28"/>
        </w:rPr>
        <w:t>
      14) заблаговременно уведомлять участника административной процедуры о месте и времени проводимого заслушивания;</w:t>
      </w:r>
    </w:p>
    <w:bookmarkEnd w:id="45"/>
    <w:bookmarkStart w:name="z50" w:id="46"/>
    <w:p>
      <w:pPr>
        <w:spacing w:after="0"/>
        <w:ind w:left="0"/>
        <w:jc w:val="both"/>
      </w:pPr>
      <w:r>
        <w:rPr>
          <w:rFonts w:ascii="Times New Roman"/>
          <w:b w:val="false"/>
          <w:i w:val="false"/>
          <w:color w:val="000000"/>
          <w:sz w:val="28"/>
        </w:rPr>
        <w:t>
      15)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46"/>
    <w:bookmarkStart w:name="z51" w:id="47"/>
    <w:p>
      <w:pPr>
        <w:spacing w:after="0"/>
        <w:ind w:left="0"/>
        <w:jc w:val="both"/>
      </w:pPr>
      <w:r>
        <w:rPr>
          <w:rFonts w:ascii="Times New Roman"/>
          <w:b w:val="false"/>
          <w:i w:val="false"/>
          <w:color w:val="000000"/>
          <w:sz w:val="28"/>
        </w:rPr>
        <w:t>
      16)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47"/>
    <w:bookmarkStart w:name="z52" w:id="48"/>
    <w:p>
      <w:pPr>
        <w:spacing w:after="0"/>
        <w:ind w:left="0"/>
        <w:jc w:val="both"/>
      </w:pPr>
      <w:r>
        <w:rPr>
          <w:rFonts w:ascii="Times New Roman"/>
          <w:b w:val="false"/>
          <w:i w:val="false"/>
          <w:color w:val="000000"/>
          <w:sz w:val="28"/>
        </w:rPr>
        <w:t>
      17)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w:t>
      </w:r>
    </w:p>
    <w:bookmarkEnd w:id="48"/>
    <w:bookmarkStart w:name="z53" w:id="49"/>
    <w:p>
      <w:pPr>
        <w:spacing w:after="0"/>
        <w:ind w:left="0"/>
        <w:jc w:val="both"/>
      </w:pPr>
      <w:r>
        <w:rPr>
          <w:rFonts w:ascii="Times New Roman"/>
          <w:b w:val="false"/>
          <w:i w:val="false"/>
          <w:color w:val="000000"/>
          <w:sz w:val="28"/>
        </w:rPr>
        <w:t>
      18) осуществлять координацию и контроль деятельности территориальных подразделений Комитета, а также подведомственных организаций Комитета;</w:t>
      </w:r>
    </w:p>
    <w:bookmarkEnd w:id="49"/>
    <w:bookmarkStart w:name="z54" w:id="50"/>
    <w:p>
      <w:pPr>
        <w:spacing w:after="0"/>
        <w:ind w:left="0"/>
        <w:jc w:val="both"/>
      </w:pPr>
      <w:r>
        <w:rPr>
          <w:rFonts w:ascii="Times New Roman"/>
          <w:b w:val="false"/>
          <w:i w:val="false"/>
          <w:color w:val="000000"/>
          <w:sz w:val="28"/>
        </w:rPr>
        <w:t>
      19) осуществлять иные права и обязанности, предусмотренные действующими законодательными актами.</w:t>
      </w:r>
    </w:p>
    <w:bookmarkEnd w:id="50"/>
    <w:bookmarkStart w:name="z55" w:id="51"/>
    <w:p>
      <w:pPr>
        <w:spacing w:after="0"/>
        <w:ind w:left="0"/>
        <w:jc w:val="both"/>
      </w:pPr>
      <w:r>
        <w:rPr>
          <w:rFonts w:ascii="Times New Roman"/>
          <w:b w:val="false"/>
          <w:i w:val="false"/>
          <w:color w:val="000000"/>
          <w:sz w:val="28"/>
        </w:rPr>
        <w:t>
      15. Функции:</w:t>
      </w:r>
    </w:p>
    <w:bookmarkEnd w:id="51"/>
    <w:bookmarkStart w:name="z56" w:id="52"/>
    <w:p>
      <w:pPr>
        <w:spacing w:after="0"/>
        <w:ind w:left="0"/>
        <w:jc w:val="both"/>
      </w:pPr>
      <w:r>
        <w:rPr>
          <w:rFonts w:ascii="Times New Roman"/>
          <w:b w:val="false"/>
          <w:i w:val="false"/>
          <w:color w:val="000000"/>
          <w:sz w:val="28"/>
        </w:rPr>
        <w:t>
      1) формирует и реализует государственную политику в области ветеринарии и безопасности пищевой продукции, подлежащей ветеринарно-санитарному контролю и надзору;</w:t>
      </w:r>
    </w:p>
    <w:bookmarkEnd w:id="52"/>
    <w:bookmarkStart w:name="z57" w:id="53"/>
    <w:p>
      <w:pPr>
        <w:spacing w:after="0"/>
        <w:ind w:left="0"/>
        <w:jc w:val="both"/>
      </w:pPr>
      <w:r>
        <w:rPr>
          <w:rFonts w:ascii="Times New Roman"/>
          <w:b w:val="false"/>
          <w:i w:val="false"/>
          <w:color w:val="000000"/>
          <w:sz w:val="28"/>
        </w:rPr>
        <w:t>
      2) организует государственные мероприятия по ветеринарии в соответствии с законами Республики Казахстан;</w:t>
      </w:r>
    </w:p>
    <w:bookmarkEnd w:id="53"/>
    <w:bookmarkStart w:name="z466" w:id="54"/>
    <w:p>
      <w:pPr>
        <w:spacing w:after="0"/>
        <w:ind w:left="0"/>
        <w:jc w:val="both"/>
      </w:pPr>
      <w:r>
        <w:rPr>
          <w:rFonts w:ascii="Times New Roman"/>
          <w:b w:val="false"/>
          <w:i w:val="false"/>
          <w:color w:val="000000"/>
          <w:sz w:val="28"/>
        </w:rPr>
        <w:t>
      2-1) осуществляет международное сотрудничество в области ветеринарии;</w:t>
      </w:r>
    </w:p>
    <w:bookmarkEnd w:id="54"/>
    <w:bookmarkStart w:name="z58" w:id="55"/>
    <w:p>
      <w:pPr>
        <w:spacing w:after="0"/>
        <w:ind w:left="0"/>
        <w:jc w:val="both"/>
      </w:pPr>
      <w:r>
        <w:rPr>
          <w:rFonts w:ascii="Times New Roman"/>
          <w:b w:val="false"/>
          <w:i w:val="false"/>
          <w:color w:val="000000"/>
          <w:sz w:val="28"/>
        </w:rPr>
        <w:t>
      3) осуществляет государственный ветеринарно-санитарный контроль и надзор в соответствии с законодательством Республики Казахстан;</w:t>
      </w:r>
    </w:p>
    <w:bookmarkEnd w:id="55"/>
    <w:bookmarkStart w:name="z59" w:id="56"/>
    <w:p>
      <w:pPr>
        <w:spacing w:after="0"/>
        <w:ind w:left="0"/>
        <w:jc w:val="both"/>
      </w:pPr>
      <w:r>
        <w:rPr>
          <w:rFonts w:ascii="Times New Roman"/>
          <w:b w:val="false"/>
          <w:i w:val="false"/>
          <w:color w:val="000000"/>
          <w:sz w:val="28"/>
        </w:rPr>
        <w:t>
      4) осуществляет координацию и методическое руководство местных исполнительных органов в области ветеринарии;</w:t>
      </w:r>
    </w:p>
    <w:bookmarkEnd w:id="56"/>
    <w:bookmarkStart w:name="z60" w:id="57"/>
    <w:p>
      <w:pPr>
        <w:spacing w:after="0"/>
        <w:ind w:left="0"/>
        <w:jc w:val="both"/>
      </w:pPr>
      <w:r>
        <w:rPr>
          <w:rFonts w:ascii="Times New Roman"/>
          <w:b w:val="false"/>
          <w:i w:val="false"/>
          <w:color w:val="000000"/>
          <w:sz w:val="28"/>
        </w:rPr>
        <w:t>
      5)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57"/>
    <w:bookmarkStart w:name="z61" w:id="58"/>
    <w:p>
      <w:pPr>
        <w:spacing w:after="0"/>
        <w:ind w:left="0"/>
        <w:jc w:val="both"/>
      </w:pPr>
      <w:r>
        <w:rPr>
          <w:rFonts w:ascii="Times New Roman"/>
          <w:b w:val="false"/>
          <w:i w:val="false"/>
          <w:color w:val="000000"/>
          <w:sz w:val="28"/>
        </w:rPr>
        <w:t>
      6)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58"/>
    <w:bookmarkStart w:name="z62" w:id="59"/>
    <w:p>
      <w:pPr>
        <w:spacing w:after="0"/>
        <w:ind w:left="0"/>
        <w:jc w:val="both"/>
      </w:pPr>
      <w:r>
        <w:rPr>
          <w:rFonts w:ascii="Times New Roman"/>
          <w:b w:val="false"/>
          <w:i w:val="false"/>
          <w:color w:val="000000"/>
          <w:sz w:val="28"/>
        </w:rPr>
        <w:t>
      7) разрабатывает перечень особо опасных болезней животных, профилактика, диагностика и ликвидация которых осуществляются за счет бюджетных средств;</w:t>
      </w:r>
    </w:p>
    <w:bookmarkEnd w:id="59"/>
    <w:bookmarkStart w:name="z63" w:id="60"/>
    <w:p>
      <w:pPr>
        <w:spacing w:after="0"/>
        <w:ind w:left="0"/>
        <w:jc w:val="both"/>
      </w:pPr>
      <w:r>
        <w:rPr>
          <w:rFonts w:ascii="Times New Roman"/>
          <w:b w:val="false"/>
          <w:i w:val="false"/>
          <w:color w:val="000000"/>
          <w:sz w:val="28"/>
        </w:rPr>
        <w:t>
      8) утверждает, организует и обеспечивает ветеринарные мероприятия по профилактике, диагностике и ликвидации особо опасных болезней животных;</w:t>
      </w:r>
    </w:p>
    <w:bookmarkEnd w:id="60"/>
    <w:bookmarkStart w:name="z64" w:id="61"/>
    <w:p>
      <w:pPr>
        <w:spacing w:after="0"/>
        <w:ind w:left="0"/>
        <w:jc w:val="both"/>
      </w:pPr>
      <w:r>
        <w:rPr>
          <w:rFonts w:ascii="Times New Roman"/>
          <w:b w:val="false"/>
          <w:i w:val="false"/>
          <w:color w:val="000000"/>
          <w:sz w:val="28"/>
        </w:rPr>
        <w:t>
      9)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61"/>
    <w:bookmarkStart w:name="z65" w:id="62"/>
    <w:p>
      <w:pPr>
        <w:spacing w:after="0"/>
        <w:ind w:left="0"/>
        <w:jc w:val="both"/>
      </w:pPr>
      <w:r>
        <w:rPr>
          <w:rFonts w:ascii="Times New Roman"/>
          <w:b w:val="false"/>
          <w:i w:val="false"/>
          <w:color w:val="000000"/>
          <w:sz w:val="28"/>
        </w:rPr>
        <w:t>
      10)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62"/>
    <w:bookmarkStart w:name="z66" w:id="63"/>
    <w:p>
      <w:pPr>
        <w:spacing w:after="0"/>
        <w:ind w:left="0"/>
        <w:jc w:val="both"/>
      </w:pPr>
      <w:r>
        <w:rPr>
          <w:rFonts w:ascii="Times New Roman"/>
          <w:b w:val="false"/>
          <w:i w:val="false"/>
          <w:color w:val="000000"/>
          <w:sz w:val="28"/>
        </w:rPr>
        <w:t>
      11) разрабатывает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63"/>
    <w:bookmarkStart w:name="z67" w:id="64"/>
    <w:p>
      <w:pPr>
        <w:spacing w:after="0"/>
        <w:ind w:left="0"/>
        <w:jc w:val="both"/>
      </w:pPr>
      <w:r>
        <w:rPr>
          <w:rFonts w:ascii="Times New Roman"/>
          <w:b w:val="false"/>
          <w:i w:val="false"/>
          <w:color w:val="000000"/>
          <w:sz w:val="28"/>
        </w:rPr>
        <w:t>
      12) разрабатывает квалификационные требования, предъявляемые к деятельности в области ветеринарии;</w:t>
      </w:r>
    </w:p>
    <w:bookmarkEnd w:id="64"/>
    <w:bookmarkStart w:name="z68" w:id="65"/>
    <w:p>
      <w:pPr>
        <w:spacing w:after="0"/>
        <w:ind w:left="0"/>
        <w:jc w:val="both"/>
      </w:pPr>
      <w:r>
        <w:rPr>
          <w:rFonts w:ascii="Times New Roman"/>
          <w:b w:val="false"/>
          <w:i w:val="false"/>
          <w:color w:val="000000"/>
          <w:sz w:val="28"/>
        </w:rPr>
        <w:t>
      13)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65"/>
    <w:bookmarkStart w:name="z69" w:id="66"/>
    <w:p>
      <w:pPr>
        <w:spacing w:after="0"/>
        <w:ind w:left="0"/>
        <w:jc w:val="both"/>
      </w:pPr>
      <w:r>
        <w:rPr>
          <w:rFonts w:ascii="Times New Roman"/>
          <w:b w:val="false"/>
          <w:i w:val="false"/>
          <w:color w:val="000000"/>
          <w:sz w:val="28"/>
        </w:rPr>
        <w:t>
      14) проводит эпизоотический мониторинг;</w:t>
      </w:r>
    </w:p>
    <w:bookmarkEnd w:id="66"/>
    <w:bookmarkStart w:name="z70" w:id="67"/>
    <w:p>
      <w:pPr>
        <w:spacing w:after="0"/>
        <w:ind w:left="0"/>
        <w:jc w:val="both"/>
      </w:pPr>
      <w:r>
        <w:rPr>
          <w:rFonts w:ascii="Times New Roman"/>
          <w:b w:val="false"/>
          <w:i w:val="false"/>
          <w:color w:val="000000"/>
          <w:sz w:val="28"/>
        </w:rPr>
        <w:t>
      15) осуществляет контроль ветеринарных препаратов, кормовых добавок, приборов, инструментов, а также организацию проведения апробации, регистрационных испытаний ветеринарных препаратов, кормовых добавок и ведение их государственных реестров;</w:t>
      </w:r>
    </w:p>
    <w:bookmarkEnd w:id="67"/>
    <w:bookmarkStart w:name="z71" w:id="68"/>
    <w:p>
      <w:pPr>
        <w:spacing w:after="0"/>
        <w:ind w:left="0"/>
        <w:jc w:val="both"/>
      </w:pPr>
      <w:r>
        <w:rPr>
          <w:rFonts w:ascii="Times New Roman"/>
          <w:b w:val="false"/>
          <w:i w:val="false"/>
          <w:color w:val="000000"/>
          <w:sz w:val="28"/>
        </w:rPr>
        <w:t>
      16) выдает заключения на новые ветеринарные препараты, корма и кормовые добавки;</w:t>
      </w:r>
    </w:p>
    <w:bookmarkEnd w:id="68"/>
    <w:bookmarkStart w:name="z72" w:id="69"/>
    <w:p>
      <w:pPr>
        <w:spacing w:after="0"/>
        <w:ind w:left="0"/>
        <w:jc w:val="both"/>
      </w:pPr>
      <w:r>
        <w:rPr>
          <w:rFonts w:ascii="Times New Roman"/>
          <w:b w:val="false"/>
          <w:i w:val="false"/>
          <w:color w:val="000000"/>
          <w:sz w:val="28"/>
        </w:rPr>
        <w:t>
      17)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69"/>
    <w:bookmarkStart w:name="z73" w:id="70"/>
    <w:p>
      <w:pPr>
        <w:spacing w:after="0"/>
        <w:ind w:left="0"/>
        <w:jc w:val="both"/>
      </w:pPr>
      <w:r>
        <w:rPr>
          <w:rFonts w:ascii="Times New Roman"/>
          <w:b w:val="false"/>
          <w:i w:val="false"/>
          <w:color w:val="000000"/>
          <w:sz w:val="28"/>
        </w:rPr>
        <w:t>
      18)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70"/>
    <w:bookmarkStart w:name="z74" w:id="71"/>
    <w:p>
      <w:pPr>
        <w:spacing w:after="0"/>
        <w:ind w:left="0"/>
        <w:jc w:val="both"/>
      </w:pPr>
      <w:r>
        <w:rPr>
          <w:rFonts w:ascii="Times New Roman"/>
          <w:b w:val="false"/>
          <w:i w:val="false"/>
          <w:color w:val="000000"/>
          <w:sz w:val="28"/>
        </w:rPr>
        <w:t>
      19)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71"/>
    <w:bookmarkStart w:name="z75" w:id="72"/>
    <w:p>
      <w:pPr>
        <w:spacing w:after="0"/>
        <w:ind w:left="0"/>
        <w:jc w:val="both"/>
      </w:pPr>
      <w:r>
        <w:rPr>
          <w:rFonts w:ascii="Times New Roman"/>
          <w:b w:val="false"/>
          <w:i w:val="false"/>
          <w:color w:val="000000"/>
          <w:sz w:val="28"/>
        </w:rPr>
        <w:t>
      20)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72"/>
    <w:bookmarkStart w:name="z76" w:id="73"/>
    <w:p>
      <w:pPr>
        <w:spacing w:after="0"/>
        <w:ind w:left="0"/>
        <w:jc w:val="both"/>
      </w:pPr>
      <w:r>
        <w:rPr>
          <w:rFonts w:ascii="Times New Roman"/>
          <w:b w:val="false"/>
          <w:i w:val="false"/>
          <w:color w:val="000000"/>
          <w:sz w:val="28"/>
        </w:rPr>
        <w:t>
      21) разрабатывает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73"/>
    <w:bookmarkStart w:name="z77" w:id="74"/>
    <w:p>
      <w:pPr>
        <w:spacing w:after="0"/>
        <w:ind w:left="0"/>
        <w:jc w:val="both"/>
      </w:pPr>
      <w:r>
        <w:rPr>
          <w:rFonts w:ascii="Times New Roman"/>
          <w:b w:val="false"/>
          <w:i w:val="false"/>
          <w:color w:val="000000"/>
          <w:sz w:val="28"/>
        </w:rPr>
        <w:t>
      22) разрабатывает технические регламенты в области ветеринарии;</w:t>
      </w:r>
    </w:p>
    <w:bookmarkEnd w:id="74"/>
    <w:bookmarkStart w:name="z78" w:id="75"/>
    <w:p>
      <w:pPr>
        <w:spacing w:after="0"/>
        <w:ind w:left="0"/>
        <w:jc w:val="both"/>
      </w:pPr>
      <w:r>
        <w:rPr>
          <w:rFonts w:ascii="Times New Roman"/>
          <w:b w:val="false"/>
          <w:i w:val="false"/>
          <w:color w:val="000000"/>
          <w:sz w:val="28"/>
        </w:rPr>
        <w:t>
      23)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5"/>
    <w:bookmarkStart w:name="z79" w:id="76"/>
    <w:p>
      <w:pPr>
        <w:spacing w:after="0"/>
        <w:ind w:left="0"/>
        <w:jc w:val="both"/>
      </w:pPr>
      <w:r>
        <w:rPr>
          <w:rFonts w:ascii="Times New Roman"/>
          <w:b w:val="false"/>
          <w:i w:val="false"/>
          <w:color w:val="000000"/>
          <w:sz w:val="28"/>
        </w:rPr>
        <w:t>
      24) определяет порядок регионализации, деления территории на зоны, компартмент;</w:t>
      </w:r>
    </w:p>
    <w:bookmarkEnd w:id="76"/>
    <w:bookmarkStart w:name="z80" w:id="77"/>
    <w:p>
      <w:pPr>
        <w:spacing w:after="0"/>
        <w:ind w:left="0"/>
        <w:jc w:val="both"/>
      </w:pPr>
      <w:r>
        <w:rPr>
          <w:rFonts w:ascii="Times New Roman"/>
          <w:b w:val="false"/>
          <w:i w:val="false"/>
          <w:color w:val="000000"/>
          <w:sz w:val="28"/>
        </w:rPr>
        <w:t>
      25) выносит решения о делении территории на компартмент, о регионализации;</w:t>
      </w:r>
    </w:p>
    <w:bookmarkEnd w:id="77"/>
    <w:bookmarkStart w:name="z81" w:id="78"/>
    <w:p>
      <w:pPr>
        <w:spacing w:after="0"/>
        <w:ind w:left="0"/>
        <w:jc w:val="both"/>
      </w:pPr>
      <w:r>
        <w:rPr>
          <w:rFonts w:ascii="Times New Roman"/>
          <w:b w:val="false"/>
          <w:i w:val="false"/>
          <w:color w:val="000000"/>
          <w:sz w:val="28"/>
        </w:rPr>
        <w:t>
      26)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78"/>
    <w:bookmarkStart w:name="z82" w:id="79"/>
    <w:p>
      <w:pPr>
        <w:spacing w:after="0"/>
        <w:ind w:left="0"/>
        <w:jc w:val="both"/>
      </w:pPr>
      <w:r>
        <w:rPr>
          <w:rFonts w:ascii="Times New Roman"/>
          <w:b w:val="false"/>
          <w:i w:val="false"/>
          <w:color w:val="000000"/>
          <w:sz w:val="28"/>
        </w:rPr>
        <w:t>
      27) разрабатывает порядок и норматив формирования, использования и списание республиканского запаса ветеринарных препаратов;</w:t>
      </w:r>
    </w:p>
    <w:bookmarkEnd w:id="79"/>
    <w:bookmarkStart w:name="z83" w:id="80"/>
    <w:p>
      <w:pPr>
        <w:spacing w:after="0"/>
        <w:ind w:left="0"/>
        <w:jc w:val="both"/>
      </w:pPr>
      <w:r>
        <w:rPr>
          <w:rFonts w:ascii="Times New Roman"/>
          <w:b w:val="false"/>
          <w:i w:val="false"/>
          <w:color w:val="000000"/>
          <w:sz w:val="28"/>
        </w:rPr>
        <w:t>
      28) организует государственный закуп, хранение, использование и списание республиканского запаса ветеринарных препаратов;</w:t>
      </w:r>
    </w:p>
    <w:bookmarkEnd w:id="80"/>
    <w:bookmarkStart w:name="z84" w:id="81"/>
    <w:p>
      <w:pPr>
        <w:spacing w:after="0"/>
        <w:ind w:left="0"/>
        <w:jc w:val="both"/>
      </w:pPr>
      <w:r>
        <w:rPr>
          <w:rFonts w:ascii="Times New Roman"/>
          <w:b w:val="false"/>
          <w:i w:val="false"/>
          <w:color w:val="000000"/>
          <w:sz w:val="28"/>
        </w:rPr>
        <w:t>
      29) разрабатывает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81"/>
    <w:bookmarkStart w:name="z85" w:id="82"/>
    <w:p>
      <w:pPr>
        <w:spacing w:after="0"/>
        <w:ind w:left="0"/>
        <w:jc w:val="both"/>
      </w:pPr>
      <w:r>
        <w:rPr>
          <w:rFonts w:ascii="Times New Roman"/>
          <w:b w:val="false"/>
          <w:i w:val="false"/>
          <w:color w:val="000000"/>
          <w:sz w:val="28"/>
        </w:rPr>
        <w:t>
      30) разрабатывает порядок осуществления транспортировки перемещаемых (перевозимых) объектов на территории Республики Казахстан;</w:t>
      </w:r>
    </w:p>
    <w:bookmarkEnd w:id="82"/>
    <w:bookmarkStart w:name="z86" w:id="83"/>
    <w:p>
      <w:pPr>
        <w:spacing w:after="0"/>
        <w:ind w:left="0"/>
        <w:jc w:val="both"/>
      </w:pPr>
      <w:r>
        <w:rPr>
          <w:rFonts w:ascii="Times New Roman"/>
          <w:b w:val="false"/>
          <w:i w:val="false"/>
          <w:color w:val="000000"/>
          <w:sz w:val="28"/>
        </w:rPr>
        <w:t>
      31) разрабатывает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83"/>
    <w:bookmarkStart w:name="z87" w:id="84"/>
    <w:p>
      <w:pPr>
        <w:spacing w:after="0"/>
        <w:ind w:left="0"/>
        <w:jc w:val="both"/>
      </w:pPr>
      <w:r>
        <w:rPr>
          <w:rFonts w:ascii="Times New Roman"/>
          <w:b w:val="false"/>
          <w:i w:val="false"/>
          <w:color w:val="000000"/>
          <w:sz w:val="28"/>
        </w:rPr>
        <w:t>
      32)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84"/>
    <w:bookmarkStart w:name="z88" w:id="85"/>
    <w:p>
      <w:pPr>
        <w:spacing w:after="0"/>
        <w:ind w:left="0"/>
        <w:jc w:val="both"/>
      </w:pPr>
      <w:r>
        <w:rPr>
          <w:rFonts w:ascii="Times New Roman"/>
          <w:b w:val="false"/>
          <w:i w:val="false"/>
          <w:color w:val="000000"/>
          <w:sz w:val="28"/>
        </w:rPr>
        <w:t>
      33) разрабатывает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85"/>
    <w:bookmarkStart w:name="z89" w:id="86"/>
    <w:p>
      <w:pPr>
        <w:spacing w:after="0"/>
        <w:ind w:left="0"/>
        <w:jc w:val="both"/>
      </w:pPr>
      <w:r>
        <w:rPr>
          <w:rFonts w:ascii="Times New Roman"/>
          <w:b w:val="false"/>
          <w:i w:val="false"/>
          <w:color w:val="000000"/>
          <w:sz w:val="28"/>
        </w:rPr>
        <w:t>
      34)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86"/>
    <w:bookmarkStart w:name="z90" w:id="87"/>
    <w:p>
      <w:pPr>
        <w:spacing w:after="0"/>
        <w:ind w:left="0"/>
        <w:jc w:val="both"/>
      </w:pPr>
      <w:r>
        <w:rPr>
          <w:rFonts w:ascii="Times New Roman"/>
          <w:b w:val="false"/>
          <w:i w:val="false"/>
          <w:color w:val="000000"/>
          <w:sz w:val="28"/>
        </w:rPr>
        <w:t>
      35)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87"/>
    <w:bookmarkStart w:name="z91" w:id="88"/>
    <w:p>
      <w:pPr>
        <w:spacing w:after="0"/>
        <w:ind w:left="0"/>
        <w:jc w:val="both"/>
      </w:pPr>
      <w:r>
        <w:rPr>
          <w:rFonts w:ascii="Times New Roman"/>
          <w:b w:val="false"/>
          <w:i w:val="false"/>
          <w:color w:val="000000"/>
          <w:sz w:val="28"/>
        </w:rPr>
        <w:t>
      36) разрабатывает правила отбора проб перемещаемых (перевозимых) объектов и биологического материала;</w:t>
      </w:r>
    </w:p>
    <w:bookmarkEnd w:id="88"/>
    <w:bookmarkStart w:name="z92" w:id="89"/>
    <w:p>
      <w:pPr>
        <w:spacing w:after="0"/>
        <w:ind w:left="0"/>
        <w:jc w:val="both"/>
      </w:pPr>
      <w:r>
        <w:rPr>
          <w:rFonts w:ascii="Times New Roman"/>
          <w:b w:val="false"/>
          <w:i w:val="false"/>
          <w:color w:val="000000"/>
          <w:sz w:val="28"/>
        </w:rPr>
        <w:t>
      37) утверждает рекомендации и методические указания по осуществлению ветеринарных мероприятий;</w:t>
      </w:r>
    </w:p>
    <w:bookmarkEnd w:id="89"/>
    <w:bookmarkStart w:name="z93" w:id="90"/>
    <w:p>
      <w:pPr>
        <w:spacing w:after="0"/>
        <w:ind w:left="0"/>
        <w:jc w:val="both"/>
      </w:pPr>
      <w:r>
        <w:rPr>
          <w:rFonts w:ascii="Times New Roman"/>
          <w:b w:val="false"/>
          <w:i w:val="false"/>
          <w:color w:val="000000"/>
          <w:sz w:val="28"/>
        </w:rPr>
        <w:t>
      38) разрабатывает типовые положения о подразделениях местных исполнительных органов, осуществляющих деятельность в области ветеринарии;</w:t>
      </w:r>
    </w:p>
    <w:bookmarkEnd w:id="90"/>
    <w:bookmarkStart w:name="z94" w:id="91"/>
    <w:p>
      <w:pPr>
        <w:spacing w:after="0"/>
        <w:ind w:left="0"/>
        <w:jc w:val="both"/>
      </w:pPr>
      <w:r>
        <w:rPr>
          <w:rFonts w:ascii="Times New Roman"/>
          <w:b w:val="false"/>
          <w:i w:val="false"/>
          <w:color w:val="000000"/>
          <w:sz w:val="28"/>
        </w:rPr>
        <w:t>
      39) разрабатывает порядок идентификации сельскохозяйственных животных;</w:t>
      </w:r>
    </w:p>
    <w:bookmarkEnd w:id="91"/>
    <w:bookmarkStart w:name="z95" w:id="92"/>
    <w:p>
      <w:pPr>
        <w:spacing w:after="0"/>
        <w:ind w:left="0"/>
        <w:jc w:val="both"/>
      </w:pPr>
      <w:r>
        <w:rPr>
          <w:rFonts w:ascii="Times New Roman"/>
          <w:b w:val="false"/>
          <w:i w:val="false"/>
          <w:color w:val="000000"/>
          <w:sz w:val="28"/>
        </w:rPr>
        <w:t>
      40) разрабатывает правила функционирования процессингового центра;</w:t>
      </w:r>
    </w:p>
    <w:bookmarkEnd w:id="92"/>
    <w:bookmarkStart w:name="z96" w:id="93"/>
    <w:p>
      <w:pPr>
        <w:spacing w:after="0"/>
        <w:ind w:left="0"/>
        <w:jc w:val="both"/>
      </w:pPr>
      <w:r>
        <w:rPr>
          <w:rFonts w:ascii="Times New Roman"/>
          <w:b w:val="false"/>
          <w:i w:val="false"/>
          <w:color w:val="000000"/>
          <w:sz w:val="28"/>
        </w:rPr>
        <w:t>
      41) разрабатывает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93"/>
    <w:bookmarkStart w:name="z97" w:id="94"/>
    <w:p>
      <w:pPr>
        <w:spacing w:after="0"/>
        <w:ind w:left="0"/>
        <w:jc w:val="both"/>
      </w:pPr>
      <w:r>
        <w:rPr>
          <w:rFonts w:ascii="Times New Roman"/>
          <w:b w:val="false"/>
          <w:i w:val="false"/>
          <w:color w:val="000000"/>
          <w:sz w:val="28"/>
        </w:rPr>
        <w:t>
      42) разрабатывает правила формирования и ведения базы данных по идентификации сельскохозяйственных животных и выдачи выписки из нее;</w:t>
      </w:r>
    </w:p>
    <w:bookmarkEnd w:id="94"/>
    <w:bookmarkStart w:name="z98" w:id="95"/>
    <w:p>
      <w:pPr>
        <w:spacing w:after="0"/>
        <w:ind w:left="0"/>
        <w:jc w:val="both"/>
      </w:pPr>
      <w:r>
        <w:rPr>
          <w:rFonts w:ascii="Times New Roman"/>
          <w:b w:val="false"/>
          <w:i w:val="false"/>
          <w:color w:val="000000"/>
          <w:sz w:val="28"/>
        </w:rPr>
        <w:t>
      43)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95"/>
    <w:bookmarkStart w:name="z99" w:id="96"/>
    <w:p>
      <w:pPr>
        <w:spacing w:after="0"/>
        <w:ind w:left="0"/>
        <w:jc w:val="both"/>
      </w:pPr>
      <w:r>
        <w:rPr>
          <w:rFonts w:ascii="Times New Roman"/>
          <w:b w:val="false"/>
          <w:i w:val="false"/>
          <w:color w:val="000000"/>
          <w:sz w:val="28"/>
        </w:rPr>
        <w:t>
      44) предоставляет физическим и юридическим лицам информацию об эпизоотической ситуации в стране экспорта, импорта и транзита;</w:t>
      </w:r>
    </w:p>
    <w:bookmarkEnd w:id="96"/>
    <w:bookmarkStart w:name="z100" w:id="97"/>
    <w:p>
      <w:pPr>
        <w:spacing w:after="0"/>
        <w:ind w:left="0"/>
        <w:jc w:val="both"/>
      </w:pPr>
      <w:r>
        <w:rPr>
          <w:rFonts w:ascii="Times New Roman"/>
          <w:b w:val="false"/>
          <w:i w:val="false"/>
          <w:color w:val="000000"/>
          <w:sz w:val="28"/>
        </w:rPr>
        <w:t>
      45) разрабатывает порядок организации проведения убоя сельскохозяйственных животных, предназначенных для последующей реализации;</w:t>
      </w:r>
    </w:p>
    <w:bookmarkEnd w:id="97"/>
    <w:bookmarkStart w:name="z101" w:id="98"/>
    <w:p>
      <w:pPr>
        <w:spacing w:after="0"/>
        <w:ind w:left="0"/>
        <w:jc w:val="both"/>
      </w:pPr>
      <w:r>
        <w:rPr>
          <w:rFonts w:ascii="Times New Roman"/>
          <w:b w:val="false"/>
          <w:i w:val="false"/>
          <w:color w:val="000000"/>
          <w:sz w:val="28"/>
        </w:rPr>
        <w:t>
      46) разрабатывает ветеринарные (ветеринарно-санитарные) нормы, формы ветеринарного учета и отчетности;</w:t>
      </w:r>
    </w:p>
    <w:bookmarkEnd w:id="98"/>
    <w:bookmarkStart w:name="z102" w:id="99"/>
    <w:p>
      <w:pPr>
        <w:spacing w:after="0"/>
        <w:ind w:left="0"/>
        <w:jc w:val="both"/>
      </w:pPr>
      <w:r>
        <w:rPr>
          <w:rFonts w:ascii="Times New Roman"/>
          <w:b w:val="false"/>
          <w:i w:val="false"/>
          <w:color w:val="000000"/>
          <w:sz w:val="28"/>
        </w:rPr>
        <w:t>
      47) разрабатывает порядок ведения, представления ветеринарного учета и отчетности;</w:t>
      </w:r>
    </w:p>
    <w:bookmarkEnd w:id="99"/>
    <w:bookmarkStart w:name="z103" w:id="100"/>
    <w:p>
      <w:pPr>
        <w:spacing w:after="0"/>
        <w:ind w:left="0"/>
        <w:jc w:val="both"/>
      </w:pPr>
      <w:r>
        <w:rPr>
          <w:rFonts w:ascii="Times New Roman"/>
          <w:b w:val="false"/>
          <w:i w:val="false"/>
          <w:color w:val="000000"/>
          <w:sz w:val="28"/>
        </w:rPr>
        <w:t>
      48) разрабатывает ветеринарные (ветеринарно-санитарные) требования к объектам производства, осуществляющим выращивание, реализацию животных;</w:t>
      </w:r>
    </w:p>
    <w:bookmarkEnd w:id="100"/>
    <w:bookmarkStart w:name="z104" w:id="101"/>
    <w:p>
      <w:pPr>
        <w:spacing w:after="0"/>
        <w:ind w:left="0"/>
        <w:jc w:val="both"/>
      </w:pPr>
      <w:r>
        <w:rPr>
          <w:rFonts w:ascii="Times New Roman"/>
          <w:b w:val="false"/>
          <w:i w:val="false"/>
          <w:color w:val="000000"/>
          <w:sz w:val="28"/>
        </w:rPr>
        <w:t>
      49) разрабатывает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101"/>
    <w:bookmarkStart w:name="z105" w:id="102"/>
    <w:p>
      <w:pPr>
        <w:spacing w:after="0"/>
        <w:ind w:left="0"/>
        <w:jc w:val="both"/>
      </w:pPr>
      <w:r>
        <w:rPr>
          <w:rFonts w:ascii="Times New Roman"/>
          <w:b w:val="false"/>
          <w:i w:val="false"/>
          <w:color w:val="000000"/>
          <w:sz w:val="28"/>
        </w:rPr>
        <w:t>
      50) разрабатывает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102"/>
    <w:bookmarkStart w:name="z106" w:id="103"/>
    <w:p>
      <w:pPr>
        <w:spacing w:after="0"/>
        <w:ind w:left="0"/>
        <w:jc w:val="both"/>
      </w:pPr>
      <w:r>
        <w:rPr>
          <w:rFonts w:ascii="Times New Roman"/>
          <w:b w:val="false"/>
          <w:i w:val="false"/>
          <w:color w:val="000000"/>
          <w:sz w:val="28"/>
        </w:rPr>
        <w:t xml:space="preserve">
      51) разрабатывает порядок выдачи ветеринарных документов и требований к их бланкам; </w:t>
      </w:r>
    </w:p>
    <w:bookmarkEnd w:id="103"/>
    <w:bookmarkStart w:name="z107" w:id="104"/>
    <w:p>
      <w:pPr>
        <w:spacing w:after="0"/>
        <w:ind w:left="0"/>
        <w:jc w:val="both"/>
      </w:pPr>
      <w:r>
        <w:rPr>
          <w:rFonts w:ascii="Times New Roman"/>
          <w:b w:val="false"/>
          <w:i w:val="false"/>
          <w:color w:val="000000"/>
          <w:sz w:val="28"/>
        </w:rPr>
        <w:t>
      52) разрабатывает правила планирования и проведения ветеринарных мероприятий против особо опасных болезней животных;</w:t>
      </w:r>
    </w:p>
    <w:bookmarkEnd w:id="104"/>
    <w:bookmarkStart w:name="z108" w:id="105"/>
    <w:p>
      <w:pPr>
        <w:spacing w:after="0"/>
        <w:ind w:left="0"/>
        <w:jc w:val="both"/>
      </w:pPr>
      <w:r>
        <w:rPr>
          <w:rFonts w:ascii="Times New Roman"/>
          <w:b w:val="false"/>
          <w:i w:val="false"/>
          <w:color w:val="000000"/>
          <w:sz w:val="28"/>
        </w:rPr>
        <w:t>
      53) разрабатывает порядок согласования нормативно-технической документации на новые, усовершенствованные ветеринарные препараты, кормовые добавки;</w:t>
      </w:r>
    </w:p>
    <w:bookmarkEnd w:id="105"/>
    <w:bookmarkStart w:name="z109" w:id="106"/>
    <w:p>
      <w:pPr>
        <w:spacing w:after="0"/>
        <w:ind w:left="0"/>
        <w:jc w:val="both"/>
      </w:pPr>
      <w:r>
        <w:rPr>
          <w:rFonts w:ascii="Times New Roman"/>
          <w:b w:val="false"/>
          <w:i w:val="false"/>
          <w:color w:val="000000"/>
          <w:sz w:val="28"/>
        </w:rPr>
        <w:t>
      54)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106"/>
    <w:bookmarkStart w:name="z110" w:id="107"/>
    <w:p>
      <w:pPr>
        <w:spacing w:after="0"/>
        <w:ind w:left="0"/>
        <w:jc w:val="both"/>
      </w:pPr>
      <w:r>
        <w:rPr>
          <w:rFonts w:ascii="Times New Roman"/>
          <w:b w:val="false"/>
          <w:i w:val="false"/>
          <w:color w:val="000000"/>
          <w:sz w:val="28"/>
        </w:rPr>
        <w:t>
      55) разрабатывает государственный норматив сети государственных ветеринарных организаций;</w:t>
      </w:r>
    </w:p>
    <w:bookmarkEnd w:id="107"/>
    <w:bookmarkStart w:name="z111" w:id="108"/>
    <w:p>
      <w:pPr>
        <w:spacing w:after="0"/>
        <w:ind w:left="0"/>
        <w:jc w:val="both"/>
      </w:pPr>
      <w:r>
        <w:rPr>
          <w:rFonts w:ascii="Times New Roman"/>
          <w:b w:val="false"/>
          <w:i w:val="false"/>
          <w:color w:val="000000"/>
          <w:sz w:val="28"/>
        </w:rPr>
        <w:t>
      56) разрабатывает порядок утилизации, уничтожения биологических отходов;</w:t>
      </w:r>
    </w:p>
    <w:bookmarkEnd w:id="108"/>
    <w:bookmarkStart w:name="z112" w:id="109"/>
    <w:p>
      <w:pPr>
        <w:spacing w:after="0"/>
        <w:ind w:left="0"/>
        <w:jc w:val="both"/>
      </w:pPr>
      <w:r>
        <w:rPr>
          <w:rFonts w:ascii="Times New Roman"/>
          <w:b w:val="false"/>
          <w:i w:val="false"/>
          <w:color w:val="000000"/>
          <w:sz w:val="28"/>
        </w:rPr>
        <w:t>
      57) утверждает план государственного мониторинга по обеспечению пищевой безопасности;</w:t>
      </w:r>
    </w:p>
    <w:bookmarkEnd w:id="109"/>
    <w:bookmarkStart w:name="z113" w:id="110"/>
    <w:p>
      <w:pPr>
        <w:spacing w:after="0"/>
        <w:ind w:left="0"/>
        <w:jc w:val="both"/>
      </w:pPr>
      <w:r>
        <w:rPr>
          <w:rFonts w:ascii="Times New Roman"/>
          <w:b w:val="false"/>
          <w:i w:val="false"/>
          <w:color w:val="000000"/>
          <w:sz w:val="28"/>
        </w:rPr>
        <w:t>
      58) разрабатывает правила выдачи акта экспертизы (протокола испытаний);</w:t>
      </w:r>
    </w:p>
    <w:bookmarkEnd w:id="110"/>
    <w:bookmarkStart w:name="z114" w:id="111"/>
    <w:p>
      <w:pPr>
        <w:spacing w:after="0"/>
        <w:ind w:left="0"/>
        <w:jc w:val="both"/>
      </w:pPr>
      <w:r>
        <w:rPr>
          <w:rFonts w:ascii="Times New Roman"/>
          <w:b w:val="false"/>
          <w:i w:val="false"/>
          <w:color w:val="000000"/>
          <w:sz w:val="28"/>
        </w:rPr>
        <w:t>
      59) разрабатывает правила проведения ветеринарно-санитарной экспертизы;</w:t>
      </w:r>
    </w:p>
    <w:bookmarkEnd w:id="111"/>
    <w:bookmarkStart w:name="z115" w:id="112"/>
    <w:p>
      <w:pPr>
        <w:spacing w:after="0"/>
        <w:ind w:left="0"/>
        <w:jc w:val="both"/>
      </w:pPr>
      <w:r>
        <w:rPr>
          <w:rFonts w:ascii="Times New Roman"/>
          <w:b w:val="false"/>
          <w:i w:val="false"/>
          <w:color w:val="000000"/>
          <w:sz w:val="28"/>
        </w:rPr>
        <w:t>
      60) разрабатывает правила проведения государственной регистрации ветеринарных препаратов, кормовых добавок;</w:t>
      </w:r>
    </w:p>
    <w:bookmarkEnd w:id="112"/>
    <w:bookmarkStart w:name="z116" w:id="113"/>
    <w:p>
      <w:pPr>
        <w:spacing w:after="0"/>
        <w:ind w:left="0"/>
        <w:jc w:val="both"/>
      </w:pPr>
      <w:r>
        <w:rPr>
          <w:rFonts w:ascii="Times New Roman"/>
          <w:b w:val="false"/>
          <w:i w:val="false"/>
          <w:color w:val="000000"/>
          <w:sz w:val="28"/>
        </w:rPr>
        <w:t>
      61) разрабатывает правила реализации животных;</w:t>
      </w:r>
    </w:p>
    <w:bookmarkEnd w:id="113"/>
    <w:bookmarkStart w:name="z117" w:id="114"/>
    <w:p>
      <w:pPr>
        <w:spacing w:after="0"/>
        <w:ind w:left="0"/>
        <w:jc w:val="both"/>
      </w:pPr>
      <w:r>
        <w:rPr>
          <w:rFonts w:ascii="Times New Roman"/>
          <w:b w:val="false"/>
          <w:i w:val="false"/>
          <w:color w:val="000000"/>
          <w:sz w:val="28"/>
        </w:rPr>
        <w:t>
      62) разрабатывает правила карантинирования животных;</w:t>
      </w:r>
    </w:p>
    <w:bookmarkEnd w:id="114"/>
    <w:bookmarkStart w:name="z118" w:id="115"/>
    <w:p>
      <w:pPr>
        <w:spacing w:after="0"/>
        <w:ind w:left="0"/>
        <w:jc w:val="both"/>
      </w:pPr>
      <w:r>
        <w:rPr>
          <w:rFonts w:ascii="Times New Roman"/>
          <w:b w:val="false"/>
          <w:i w:val="false"/>
          <w:color w:val="000000"/>
          <w:sz w:val="28"/>
        </w:rPr>
        <w:t>
      63) разрабатывает правила проведения дезинфекции, дезинсекции, дератизации;</w:t>
      </w:r>
    </w:p>
    <w:bookmarkEnd w:id="115"/>
    <w:bookmarkStart w:name="z119" w:id="116"/>
    <w:p>
      <w:pPr>
        <w:spacing w:after="0"/>
        <w:ind w:left="0"/>
        <w:jc w:val="both"/>
      </w:pPr>
      <w:r>
        <w:rPr>
          <w:rFonts w:ascii="Times New Roman"/>
          <w:b w:val="false"/>
          <w:i w:val="false"/>
          <w:color w:val="000000"/>
          <w:sz w:val="28"/>
        </w:rPr>
        <w:t>
      64) разрабатывает правила проведения эпизоотического мониторинга;</w:t>
      </w:r>
    </w:p>
    <w:bookmarkEnd w:id="116"/>
    <w:bookmarkStart w:name="z120" w:id="117"/>
    <w:p>
      <w:pPr>
        <w:spacing w:after="0"/>
        <w:ind w:left="0"/>
        <w:jc w:val="both"/>
      </w:pPr>
      <w:r>
        <w:rPr>
          <w:rFonts w:ascii="Times New Roman"/>
          <w:b w:val="false"/>
          <w:i w:val="false"/>
          <w:color w:val="000000"/>
          <w:sz w:val="28"/>
        </w:rPr>
        <w:t>
      65) разрабатывает правила проведения апробации и регистрационных испытаний ветеринарных препаратов, кормовых добавок;</w:t>
      </w:r>
    </w:p>
    <w:bookmarkEnd w:id="117"/>
    <w:bookmarkStart w:name="z121" w:id="118"/>
    <w:p>
      <w:pPr>
        <w:spacing w:after="0"/>
        <w:ind w:left="0"/>
        <w:jc w:val="both"/>
      </w:pPr>
      <w:r>
        <w:rPr>
          <w:rFonts w:ascii="Times New Roman"/>
          <w:b w:val="false"/>
          <w:i w:val="false"/>
          <w:color w:val="000000"/>
          <w:sz w:val="28"/>
        </w:rPr>
        <w:t>
      66) разрабатывает правила обращения с животными;</w:t>
      </w:r>
    </w:p>
    <w:bookmarkEnd w:id="118"/>
    <w:bookmarkStart w:name="z122" w:id="119"/>
    <w:p>
      <w:pPr>
        <w:spacing w:after="0"/>
        <w:ind w:left="0"/>
        <w:jc w:val="both"/>
      </w:pPr>
      <w:r>
        <w:rPr>
          <w:rFonts w:ascii="Times New Roman"/>
          <w:b w:val="false"/>
          <w:i w:val="false"/>
          <w:color w:val="000000"/>
          <w:sz w:val="28"/>
        </w:rPr>
        <w:t>
      67) разрабатывает правила установления или снятия ограничительных мероприятий и карантина;</w:t>
      </w:r>
    </w:p>
    <w:bookmarkEnd w:id="119"/>
    <w:bookmarkStart w:name="z123" w:id="120"/>
    <w:p>
      <w:pPr>
        <w:spacing w:after="0"/>
        <w:ind w:left="0"/>
        <w:jc w:val="both"/>
      </w:pPr>
      <w:r>
        <w:rPr>
          <w:rFonts w:ascii="Times New Roman"/>
          <w:b w:val="false"/>
          <w:i w:val="false"/>
          <w:color w:val="000000"/>
          <w:sz w:val="28"/>
        </w:rPr>
        <w:t>
      68) разрабатывает правила взаимодействия государственных органов при проведении ветеринарных мероприятий;</w:t>
      </w:r>
    </w:p>
    <w:bookmarkEnd w:id="120"/>
    <w:bookmarkStart w:name="z124" w:id="121"/>
    <w:p>
      <w:pPr>
        <w:spacing w:after="0"/>
        <w:ind w:left="0"/>
        <w:jc w:val="both"/>
      </w:pPr>
      <w:r>
        <w:rPr>
          <w:rFonts w:ascii="Times New Roman"/>
          <w:b w:val="false"/>
          <w:i w:val="false"/>
          <w:color w:val="000000"/>
          <w:sz w:val="28"/>
        </w:rPr>
        <w:t>
      69) разрабатывает правила проведения диагностических исследований;</w:t>
      </w:r>
    </w:p>
    <w:bookmarkEnd w:id="121"/>
    <w:bookmarkStart w:name="z125" w:id="122"/>
    <w:p>
      <w:pPr>
        <w:spacing w:after="0"/>
        <w:ind w:left="0"/>
        <w:jc w:val="both"/>
      </w:pPr>
      <w:r>
        <w:rPr>
          <w:rFonts w:ascii="Times New Roman"/>
          <w:b w:val="false"/>
          <w:i w:val="false"/>
          <w:color w:val="000000"/>
          <w:sz w:val="28"/>
        </w:rPr>
        <w:t>
      70) разрабатывает формы протокола об административных правонарушениях в области ветеринарии, а также порядок его составления и вынесения;</w:t>
      </w:r>
    </w:p>
    <w:bookmarkEnd w:id="122"/>
    <w:bookmarkStart w:name="z126" w:id="123"/>
    <w:p>
      <w:pPr>
        <w:spacing w:after="0"/>
        <w:ind w:left="0"/>
        <w:jc w:val="both"/>
      </w:pPr>
      <w:r>
        <w:rPr>
          <w:rFonts w:ascii="Times New Roman"/>
          <w:b w:val="false"/>
          <w:i w:val="false"/>
          <w:color w:val="000000"/>
          <w:sz w:val="28"/>
        </w:rPr>
        <w:t>
      71) разрабатывает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123"/>
    <w:bookmarkStart w:name="z127" w:id="124"/>
    <w:p>
      <w:pPr>
        <w:spacing w:after="0"/>
        <w:ind w:left="0"/>
        <w:jc w:val="both"/>
      </w:pPr>
      <w:r>
        <w:rPr>
          <w:rFonts w:ascii="Times New Roman"/>
          <w:b w:val="false"/>
          <w:i w:val="false"/>
          <w:color w:val="000000"/>
          <w:sz w:val="28"/>
        </w:rPr>
        <w:t>
      72) утверждает плановые значения целевых индикаторов в области ветеринарии в разрезе регионов;</w:t>
      </w:r>
    </w:p>
    <w:bookmarkEnd w:id="124"/>
    <w:bookmarkStart w:name="z128" w:id="125"/>
    <w:p>
      <w:pPr>
        <w:spacing w:after="0"/>
        <w:ind w:left="0"/>
        <w:jc w:val="both"/>
      </w:pPr>
      <w:r>
        <w:rPr>
          <w:rFonts w:ascii="Times New Roman"/>
          <w:b w:val="false"/>
          <w:i w:val="false"/>
          <w:color w:val="000000"/>
          <w:sz w:val="28"/>
        </w:rPr>
        <w:t>
      73) разрабатывает правила депонирования штаммов микроорганизмов, ведения Национальной коллекции депонированных штаммов микроорганизмов;</w:t>
      </w:r>
    </w:p>
    <w:bookmarkEnd w:id="125"/>
    <w:bookmarkStart w:name="z129" w:id="126"/>
    <w:p>
      <w:pPr>
        <w:spacing w:after="0"/>
        <w:ind w:left="0"/>
        <w:jc w:val="both"/>
      </w:pPr>
      <w:r>
        <w:rPr>
          <w:rFonts w:ascii="Times New Roman"/>
          <w:b w:val="false"/>
          <w:i w:val="false"/>
          <w:color w:val="000000"/>
          <w:sz w:val="28"/>
        </w:rPr>
        <w:t>
      74) разрабатывает правила ведения реестра скотомогильников (биотермических ям);</w:t>
      </w:r>
    </w:p>
    <w:bookmarkEnd w:id="126"/>
    <w:bookmarkStart w:name="z130" w:id="127"/>
    <w:p>
      <w:pPr>
        <w:spacing w:after="0"/>
        <w:ind w:left="0"/>
        <w:jc w:val="both"/>
      </w:pPr>
      <w:r>
        <w:rPr>
          <w:rFonts w:ascii="Times New Roman"/>
          <w:b w:val="false"/>
          <w:i w:val="false"/>
          <w:color w:val="000000"/>
          <w:sz w:val="28"/>
        </w:rPr>
        <w:t>
      75) ведет реестр скотомогильников (биотермических ям);</w:t>
      </w:r>
    </w:p>
    <w:bookmarkEnd w:id="127"/>
    <w:bookmarkStart w:name="z131" w:id="128"/>
    <w:p>
      <w:pPr>
        <w:spacing w:after="0"/>
        <w:ind w:left="0"/>
        <w:jc w:val="both"/>
      </w:pPr>
      <w:r>
        <w:rPr>
          <w:rFonts w:ascii="Times New Roman"/>
          <w:b w:val="false"/>
          <w:i w:val="false"/>
          <w:color w:val="000000"/>
          <w:sz w:val="28"/>
        </w:rPr>
        <w:t>
      76) разрабатывает правила использования технических средств для фото- и видеосъемки при осуществлении государственного ветеринарно-санитарного контроля и надзора;</w:t>
      </w:r>
    </w:p>
    <w:bookmarkEnd w:id="128"/>
    <w:bookmarkStart w:name="z132" w:id="129"/>
    <w:p>
      <w:pPr>
        <w:spacing w:after="0"/>
        <w:ind w:left="0"/>
        <w:jc w:val="both"/>
      </w:pPr>
      <w:r>
        <w:rPr>
          <w:rFonts w:ascii="Times New Roman"/>
          <w:b w:val="false"/>
          <w:i w:val="false"/>
          <w:color w:val="000000"/>
          <w:sz w:val="28"/>
        </w:rPr>
        <w:t>
      77) организует ветеринарные контрольные посты;</w:t>
      </w:r>
    </w:p>
    <w:bookmarkEnd w:id="129"/>
    <w:bookmarkStart w:name="z133" w:id="130"/>
    <w:p>
      <w:pPr>
        <w:spacing w:after="0"/>
        <w:ind w:left="0"/>
        <w:jc w:val="both"/>
      </w:pPr>
      <w:r>
        <w:rPr>
          <w:rFonts w:ascii="Times New Roman"/>
          <w:b w:val="false"/>
          <w:i w:val="false"/>
          <w:color w:val="000000"/>
          <w:sz w:val="28"/>
        </w:rPr>
        <w:t>
      78) разрабатывает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w:t>
      </w:r>
    </w:p>
    <w:bookmarkEnd w:id="130"/>
    <w:bookmarkStart w:name="z134" w:id="131"/>
    <w:p>
      <w:pPr>
        <w:spacing w:after="0"/>
        <w:ind w:left="0"/>
        <w:jc w:val="both"/>
      </w:pPr>
      <w:r>
        <w:rPr>
          <w:rFonts w:ascii="Times New Roman"/>
          <w:b w:val="false"/>
          <w:i w:val="false"/>
          <w:color w:val="000000"/>
          <w:sz w:val="28"/>
        </w:rPr>
        <w:t>
      79) разрабатывает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131"/>
    <w:bookmarkStart w:name="z135" w:id="132"/>
    <w:p>
      <w:pPr>
        <w:spacing w:after="0"/>
        <w:ind w:left="0"/>
        <w:jc w:val="both"/>
      </w:pPr>
      <w:r>
        <w:rPr>
          <w:rFonts w:ascii="Times New Roman"/>
          <w:b w:val="false"/>
          <w:i w:val="false"/>
          <w:color w:val="000000"/>
          <w:sz w:val="28"/>
        </w:rPr>
        <w:t>
      80) разрабатывает порядок осуществления государственного ветеринарно-санитарного контроля и надзора на ветеринарных контрольных постах;</w:t>
      </w:r>
    </w:p>
    <w:bookmarkEnd w:id="132"/>
    <w:bookmarkStart w:name="z136" w:id="133"/>
    <w:p>
      <w:pPr>
        <w:spacing w:after="0"/>
        <w:ind w:left="0"/>
        <w:jc w:val="both"/>
      </w:pPr>
      <w:r>
        <w:rPr>
          <w:rFonts w:ascii="Times New Roman"/>
          <w:b w:val="false"/>
          <w:i w:val="false"/>
          <w:color w:val="000000"/>
          <w:sz w:val="28"/>
        </w:rPr>
        <w:t>
      81) разрабатывает формы предписаний в области ветеринарии, порядок их составления и выдачи;</w:t>
      </w:r>
    </w:p>
    <w:bookmarkEnd w:id="133"/>
    <w:bookmarkStart w:name="z137" w:id="134"/>
    <w:p>
      <w:pPr>
        <w:spacing w:after="0"/>
        <w:ind w:left="0"/>
        <w:jc w:val="both"/>
      </w:pPr>
      <w:r>
        <w:rPr>
          <w:rFonts w:ascii="Times New Roman"/>
          <w:b w:val="false"/>
          <w:i w:val="false"/>
          <w:color w:val="000000"/>
          <w:sz w:val="28"/>
        </w:rPr>
        <w:t>
      82) разрабатывает положение о государственном ветеринарно-санитарном контроле и надзоре;</w:t>
      </w:r>
    </w:p>
    <w:bookmarkEnd w:id="134"/>
    <w:bookmarkStart w:name="z138" w:id="135"/>
    <w:p>
      <w:pPr>
        <w:spacing w:after="0"/>
        <w:ind w:left="0"/>
        <w:jc w:val="both"/>
      </w:pPr>
      <w:r>
        <w:rPr>
          <w:rFonts w:ascii="Times New Roman"/>
          <w:b w:val="false"/>
          <w:i w:val="false"/>
          <w:color w:val="000000"/>
          <w:sz w:val="28"/>
        </w:rPr>
        <w:t>
      83) разрабатывает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w:t>
      </w:r>
    </w:p>
    <w:bookmarkEnd w:id="135"/>
    <w:bookmarkStart w:name="z139" w:id="136"/>
    <w:p>
      <w:pPr>
        <w:spacing w:after="0"/>
        <w:ind w:left="0"/>
        <w:jc w:val="both"/>
      </w:pPr>
      <w:r>
        <w:rPr>
          <w:rFonts w:ascii="Times New Roman"/>
          <w:b w:val="false"/>
          <w:i w:val="false"/>
          <w:color w:val="000000"/>
          <w:sz w:val="28"/>
        </w:rPr>
        <w:t>
      84) разрабатывает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136"/>
    <w:bookmarkStart w:name="z140" w:id="137"/>
    <w:p>
      <w:pPr>
        <w:spacing w:after="0"/>
        <w:ind w:left="0"/>
        <w:jc w:val="both"/>
      </w:pPr>
      <w:r>
        <w:rPr>
          <w:rFonts w:ascii="Times New Roman"/>
          <w:b w:val="false"/>
          <w:i w:val="false"/>
          <w:color w:val="000000"/>
          <w:sz w:val="28"/>
        </w:rPr>
        <w:t>
      85) разрабатывает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w:t>
      </w:r>
    </w:p>
    <w:bookmarkEnd w:id="137"/>
    <w:bookmarkStart w:name="z141" w:id="138"/>
    <w:p>
      <w:pPr>
        <w:spacing w:after="0"/>
        <w:ind w:left="0"/>
        <w:jc w:val="both"/>
      </w:pPr>
      <w:r>
        <w:rPr>
          <w:rFonts w:ascii="Times New Roman"/>
          <w:b w:val="false"/>
          <w:i w:val="false"/>
          <w:color w:val="000000"/>
          <w:sz w:val="28"/>
        </w:rPr>
        <w:t>
      86)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138"/>
    <w:bookmarkStart w:name="z142" w:id="139"/>
    <w:p>
      <w:pPr>
        <w:spacing w:after="0"/>
        <w:ind w:left="0"/>
        <w:jc w:val="both"/>
      </w:pPr>
      <w:r>
        <w:rPr>
          <w:rFonts w:ascii="Times New Roman"/>
          <w:b w:val="false"/>
          <w:i w:val="false"/>
          <w:color w:val="000000"/>
          <w:sz w:val="28"/>
        </w:rPr>
        <w:t>
      87)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139"/>
    <w:bookmarkStart w:name="z143" w:id="140"/>
    <w:p>
      <w:pPr>
        <w:spacing w:after="0"/>
        <w:ind w:left="0"/>
        <w:jc w:val="both"/>
      </w:pPr>
      <w:r>
        <w:rPr>
          <w:rFonts w:ascii="Times New Roman"/>
          <w:b w:val="false"/>
          <w:i w:val="false"/>
          <w:color w:val="000000"/>
          <w:sz w:val="28"/>
        </w:rPr>
        <w:t>
      88) организует и осуществляет государственный контроль и надзор за:</w:t>
      </w:r>
    </w:p>
    <w:bookmarkEnd w:id="140"/>
    <w:bookmarkStart w:name="z144" w:id="141"/>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141"/>
    <w:bookmarkStart w:name="z145" w:id="142"/>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142"/>
    <w:bookmarkStart w:name="z146" w:id="143"/>
    <w:p>
      <w:pPr>
        <w:spacing w:after="0"/>
        <w:ind w:left="0"/>
        <w:jc w:val="both"/>
      </w:pPr>
      <w:r>
        <w:rPr>
          <w:rFonts w:ascii="Times New Roman"/>
          <w:b w:val="false"/>
          <w:i w:val="false"/>
          <w:color w:val="000000"/>
          <w:sz w:val="28"/>
        </w:rPr>
        <w:t>
      89) разрабатывает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143"/>
    <w:bookmarkStart w:name="z147" w:id="144"/>
    <w:p>
      <w:pPr>
        <w:spacing w:after="0"/>
        <w:ind w:left="0"/>
        <w:jc w:val="both"/>
      </w:pPr>
      <w:r>
        <w:rPr>
          <w:rFonts w:ascii="Times New Roman"/>
          <w:b w:val="false"/>
          <w:i w:val="false"/>
          <w:color w:val="000000"/>
          <w:sz w:val="28"/>
        </w:rPr>
        <w:t>
      90)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w:t>
      </w:r>
    </w:p>
    <w:bookmarkEnd w:id="144"/>
    <w:bookmarkStart w:name="z148" w:id="145"/>
    <w:p>
      <w:pPr>
        <w:spacing w:after="0"/>
        <w:ind w:left="0"/>
        <w:jc w:val="both"/>
      </w:pPr>
      <w:r>
        <w:rPr>
          <w:rFonts w:ascii="Times New Roman"/>
          <w:b w:val="false"/>
          <w:i w:val="false"/>
          <w:color w:val="000000"/>
          <w:sz w:val="28"/>
        </w:rPr>
        <w:t>
      91)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145"/>
    <w:bookmarkStart w:name="z149" w:id="146"/>
    <w:p>
      <w:pPr>
        <w:spacing w:after="0"/>
        <w:ind w:left="0"/>
        <w:jc w:val="both"/>
      </w:pPr>
      <w:r>
        <w:rPr>
          <w:rFonts w:ascii="Times New Roman"/>
          <w:b w:val="false"/>
          <w:i w:val="false"/>
          <w:color w:val="000000"/>
          <w:sz w:val="28"/>
        </w:rPr>
        <w:t>
      92)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146"/>
    <w:bookmarkStart w:name="z150" w:id="147"/>
    <w:p>
      <w:pPr>
        <w:spacing w:after="0"/>
        <w:ind w:left="0"/>
        <w:jc w:val="both"/>
      </w:pPr>
      <w:r>
        <w:rPr>
          <w:rFonts w:ascii="Times New Roman"/>
          <w:b w:val="false"/>
          <w:i w:val="false"/>
          <w:color w:val="000000"/>
          <w:sz w:val="28"/>
        </w:rPr>
        <w:t>
      93)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147"/>
    <w:bookmarkStart w:name="z151" w:id="148"/>
    <w:p>
      <w:pPr>
        <w:spacing w:after="0"/>
        <w:ind w:left="0"/>
        <w:jc w:val="both"/>
      </w:pPr>
      <w:r>
        <w:rPr>
          <w:rFonts w:ascii="Times New Roman"/>
          <w:b w:val="false"/>
          <w:i w:val="false"/>
          <w:color w:val="000000"/>
          <w:sz w:val="28"/>
        </w:rPr>
        <w:t>
      94)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148"/>
    <w:bookmarkStart w:name="z152" w:id="149"/>
    <w:p>
      <w:pPr>
        <w:spacing w:after="0"/>
        <w:ind w:left="0"/>
        <w:jc w:val="both"/>
      </w:pPr>
      <w:r>
        <w:rPr>
          <w:rFonts w:ascii="Times New Roman"/>
          <w:b w:val="false"/>
          <w:i w:val="false"/>
          <w:color w:val="000000"/>
          <w:sz w:val="28"/>
        </w:rPr>
        <w:t>
      95)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149"/>
    <w:bookmarkStart w:name="z153" w:id="150"/>
    <w:p>
      <w:pPr>
        <w:spacing w:after="0"/>
        <w:ind w:left="0"/>
        <w:jc w:val="both"/>
      </w:pPr>
      <w:r>
        <w:rPr>
          <w:rFonts w:ascii="Times New Roman"/>
          <w:b w:val="false"/>
          <w:i w:val="false"/>
          <w:color w:val="000000"/>
          <w:sz w:val="28"/>
        </w:rPr>
        <w:t>
      96) разрабатывает порядок:</w:t>
      </w:r>
    </w:p>
    <w:bookmarkEnd w:id="150"/>
    <w:bookmarkStart w:name="z154" w:id="151"/>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151"/>
    <w:bookmarkStart w:name="z155" w:id="152"/>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152"/>
    <w:bookmarkStart w:name="z156" w:id="153"/>
    <w:p>
      <w:pPr>
        <w:spacing w:after="0"/>
        <w:ind w:left="0"/>
        <w:jc w:val="both"/>
      </w:pPr>
      <w:r>
        <w:rPr>
          <w:rFonts w:ascii="Times New Roman"/>
          <w:b w:val="false"/>
          <w:i w:val="false"/>
          <w:color w:val="000000"/>
          <w:sz w:val="28"/>
        </w:rPr>
        <w:t>
      97) выдает предписания об устранении нарушений требований Закона Республики Казахстан "О безопасности пищевой продукции";</w:t>
      </w:r>
    </w:p>
    <w:bookmarkEnd w:id="153"/>
    <w:bookmarkStart w:name="z157" w:id="154"/>
    <w:p>
      <w:pPr>
        <w:spacing w:after="0"/>
        <w:ind w:left="0"/>
        <w:jc w:val="both"/>
      </w:pPr>
      <w:r>
        <w:rPr>
          <w:rFonts w:ascii="Times New Roman"/>
          <w:b w:val="false"/>
          <w:i w:val="false"/>
          <w:color w:val="000000"/>
          <w:sz w:val="28"/>
        </w:rPr>
        <w:t xml:space="preserve">
      98)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154"/>
    <w:bookmarkStart w:name="z158" w:id="155"/>
    <w:p>
      <w:pPr>
        <w:spacing w:after="0"/>
        <w:ind w:left="0"/>
        <w:jc w:val="both"/>
      </w:pPr>
      <w:r>
        <w:rPr>
          <w:rFonts w:ascii="Times New Roman"/>
          <w:b w:val="false"/>
          <w:i w:val="false"/>
          <w:color w:val="000000"/>
          <w:sz w:val="28"/>
        </w:rPr>
        <w:t>
      99)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155"/>
    <w:bookmarkStart w:name="z159" w:id="156"/>
    <w:p>
      <w:pPr>
        <w:spacing w:after="0"/>
        <w:ind w:left="0"/>
        <w:jc w:val="both"/>
      </w:pPr>
      <w:r>
        <w:rPr>
          <w:rFonts w:ascii="Times New Roman"/>
          <w:b w:val="false"/>
          <w:i w:val="false"/>
          <w:color w:val="000000"/>
          <w:sz w:val="28"/>
        </w:rPr>
        <w:t>
      100)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156"/>
    <w:bookmarkStart w:name="z160" w:id="157"/>
    <w:p>
      <w:pPr>
        <w:spacing w:after="0"/>
        <w:ind w:left="0"/>
        <w:jc w:val="both"/>
      </w:pPr>
      <w:r>
        <w:rPr>
          <w:rFonts w:ascii="Times New Roman"/>
          <w:b w:val="false"/>
          <w:i w:val="false"/>
          <w:color w:val="000000"/>
          <w:sz w:val="28"/>
        </w:rPr>
        <w:t>
      101)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w:t>
      </w:r>
    </w:p>
    <w:bookmarkEnd w:id="157"/>
    <w:bookmarkStart w:name="z161" w:id="158"/>
    <w:p>
      <w:pPr>
        <w:spacing w:after="0"/>
        <w:ind w:left="0"/>
        <w:jc w:val="both"/>
      </w:pPr>
      <w:r>
        <w:rPr>
          <w:rFonts w:ascii="Times New Roman"/>
          <w:b w:val="false"/>
          <w:i w:val="false"/>
          <w:color w:val="000000"/>
          <w:sz w:val="28"/>
        </w:rPr>
        <w:t>
      102) определяет предмет и цели деятельности республиканского государственного учреждения;</w:t>
      </w:r>
    </w:p>
    <w:bookmarkEnd w:id="158"/>
    <w:bookmarkStart w:name="z162" w:id="159"/>
    <w:p>
      <w:pPr>
        <w:spacing w:after="0"/>
        <w:ind w:left="0"/>
        <w:jc w:val="both"/>
      </w:pPr>
      <w:r>
        <w:rPr>
          <w:rFonts w:ascii="Times New Roman"/>
          <w:b w:val="false"/>
          <w:i w:val="false"/>
          <w:color w:val="000000"/>
          <w:sz w:val="28"/>
        </w:rPr>
        <w:t>
      103)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159"/>
    <w:bookmarkStart w:name="z163" w:id="160"/>
    <w:p>
      <w:pPr>
        <w:spacing w:after="0"/>
        <w:ind w:left="0"/>
        <w:jc w:val="both"/>
      </w:pPr>
      <w:r>
        <w:rPr>
          <w:rFonts w:ascii="Times New Roman"/>
          <w:b w:val="false"/>
          <w:i w:val="false"/>
          <w:color w:val="000000"/>
          <w:sz w:val="28"/>
        </w:rPr>
        <w:t xml:space="preserve">
      104)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160"/>
    <w:bookmarkStart w:name="z164" w:id="161"/>
    <w:p>
      <w:pPr>
        <w:spacing w:after="0"/>
        <w:ind w:left="0"/>
        <w:jc w:val="both"/>
      </w:pPr>
      <w:r>
        <w:rPr>
          <w:rFonts w:ascii="Times New Roman"/>
          <w:b w:val="false"/>
          <w:i w:val="false"/>
          <w:color w:val="000000"/>
          <w:sz w:val="28"/>
        </w:rPr>
        <w:t>
      105)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w:t>
      </w:r>
    </w:p>
    <w:bookmarkEnd w:id="161"/>
    <w:bookmarkStart w:name="z165" w:id="162"/>
    <w:p>
      <w:pPr>
        <w:spacing w:after="0"/>
        <w:ind w:left="0"/>
        <w:jc w:val="both"/>
      </w:pPr>
      <w:r>
        <w:rPr>
          <w:rFonts w:ascii="Times New Roman"/>
          <w:b w:val="false"/>
          <w:i w:val="false"/>
          <w:color w:val="000000"/>
          <w:sz w:val="28"/>
        </w:rPr>
        <w:t>
      106)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162"/>
    <w:bookmarkStart w:name="z166" w:id="163"/>
    <w:p>
      <w:pPr>
        <w:spacing w:after="0"/>
        <w:ind w:left="0"/>
        <w:jc w:val="both"/>
      </w:pPr>
      <w:r>
        <w:rPr>
          <w:rFonts w:ascii="Times New Roman"/>
          <w:b w:val="false"/>
          <w:i w:val="false"/>
          <w:color w:val="000000"/>
          <w:sz w:val="28"/>
        </w:rPr>
        <w:t>
      107)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163"/>
    <w:bookmarkStart w:name="z167" w:id="164"/>
    <w:p>
      <w:pPr>
        <w:spacing w:after="0"/>
        <w:ind w:left="0"/>
        <w:jc w:val="both"/>
      </w:pPr>
      <w:r>
        <w:rPr>
          <w:rFonts w:ascii="Times New Roman"/>
          <w:b w:val="false"/>
          <w:i w:val="false"/>
          <w:color w:val="000000"/>
          <w:sz w:val="28"/>
        </w:rPr>
        <w:t>
      108) осуществляет управление республиканскими юридическими лицами;</w:t>
      </w:r>
    </w:p>
    <w:bookmarkEnd w:id="164"/>
    <w:bookmarkStart w:name="z168" w:id="165"/>
    <w:p>
      <w:pPr>
        <w:spacing w:after="0"/>
        <w:ind w:left="0"/>
        <w:jc w:val="both"/>
      </w:pPr>
      <w:r>
        <w:rPr>
          <w:rFonts w:ascii="Times New Roman"/>
          <w:b w:val="false"/>
          <w:i w:val="false"/>
          <w:color w:val="000000"/>
          <w:sz w:val="28"/>
        </w:rPr>
        <w:t>
      109) утверждает устав (положение) республиканского государственного учреждения, внесение в него изменений и дополнений;</w:t>
      </w:r>
    </w:p>
    <w:bookmarkEnd w:id="165"/>
    <w:bookmarkStart w:name="z169" w:id="166"/>
    <w:p>
      <w:pPr>
        <w:spacing w:after="0"/>
        <w:ind w:left="0"/>
        <w:jc w:val="both"/>
      </w:pPr>
      <w:r>
        <w:rPr>
          <w:rFonts w:ascii="Times New Roman"/>
          <w:b w:val="false"/>
          <w:i w:val="false"/>
          <w:color w:val="000000"/>
          <w:sz w:val="28"/>
        </w:rPr>
        <w:t>
      110) утверждает годовую финансовую отчетность республиканского юридического лица;</w:t>
      </w:r>
    </w:p>
    <w:bookmarkEnd w:id="166"/>
    <w:bookmarkStart w:name="z170" w:id="167"/>
    <w:p>
      <w:pPr>
        <w:spacing w:after="0"/>
        <w:ind w:left="0"/>
        <w:jc w:val="both"/>
      </w:pPr>
      <w:r>
        <w:rPr>
          <w:rFonts w:ascii="Times New Roman"/>
          <w:b w:val="false"/>
          <w:i w:val="false"/>
          <w:color w:val="000000"/>
          <w:sz w:val="28"/>
        </w:rPr>
        <w:t>
      111) утверждает планы финансирования республиканского государственного учреждения из республиканского бюджета;</w:t>
      </w:r>
    </w:p>
    <w:bookmarkEnd w:id="167"/>
    <w:bookmarkStart w:name="z171" w:id="168"/>
    <w:p>
      <w:pPr>
        <w:spacing w:after="0"/>
        <w:ind w:left="0"/>
        <w:jc w:val="both"/>
      </w:pPr>
      <w:r>
        <w:rPr>
          <w:rFonts w:ascii="Times New Roman"/>
          <w:b w:val="false"/>
          <w:i w:val="false"/>
          <w:color w:val="000000"/>
          <w:sz w:val="28"/>
        </w:rPr>
        <w:t>
      112) дает согласие на создание республиканским государственным учреждением филиалов и представительств;</w:t>
      </w:r>
    </w:p>
    <w:bookmarkEnd w:id="168"/>
    <w:bookmarkStart w:name="z172" w:id="169"/>
    <w:p>
      <w:pPr>
        <w:spacing w:after="0"/>
        <w:ind w:left="0"/>
        <w:jc w:val="both"/>
      </w:pPr>
      <w:r>
        <w:rPr>
          <w:rFonts w:ascii="Times New Roman"/>
          <w:b w:val="false"/>
          <w:i w:val="false"/>
          <w:color w:val="000000"/>
          <w:sz w:val="28"/>
        </w:rPr>
        <w:t>
      113)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169"/>
    <w:bookmarkStart w:name="z173" w:id="170"/>
    <w:p>
      <w:pPr>
        <w:spacing w:after="0"/>
        <w:ind w:left="0"/>
        <w:jc w:val="both"/>
      </w:pPr>
      <w:r>
        <w:rPr>
          <w:rFonts w:ascii="Times New Roman"/>
          <w:b w:val="false"/>
          <w:i w:val="false"/>
          <w:color w:val="000000"/>
          <w:sz w:val="28"/>
        </w:rPr>
        <w:t>
      114)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170"/>
    <w:bookmarkStart w:name="z174" w:id="171"/>
    <w:p>
      <w:pPr>
        <w:spacing w:after="0"/>
        <w:ind w:left="0"/>
        <w:jc w:val="both"/>
      </w:pPr>
      <w:r>
        <w:rPr>
          <w:rFonts w:ascii="Times New Roman"/>
          <w:b w:val="false"/>
          <w:i w:val="false"/>
          <w:color w:val="000000"/>
          <w:sz w:val="28"/>
        </w:rPr>
        <w:t>
      115)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171"/>
    <w:bookmarkStart w:name="z175" w:id="172"/>
    <w:p>
      <w:pPr>
        <w:spacing w:after="0"/>
        <w:ind w:left="0"/>
        <w:jc w:val="both"/>
      </w:pPr>
      <w:r>
        <w:rPr>
          <w:rFonts w:ascii="Times New Roman"/>
          <w:b w:val="false"/>
          <w:i w:val="false"/>
          <w:color w:val="000000"/>
          <w:sz w:val="28"/>
        </w:rPr>
        <w:t>
      116) разрабатывает подзаконные нормативные правовые акты, определяющие порядок оказания государственных услуг;</w:t>
      </w:r>
    </w:p>
    <w:bookmarkEnd w:id="172"/>
    <w:bookmarkStart w:name="z176" w:id="173"/>
    <w:p>
      <w:pPr>
        <w:spacing w:after="0"/>
        <w:ind w:left="0"/>
        <w:jc w:val="both"/>
      </w:pPr>
      <w:r>
        <w:rPr>
          <w:rFonts w:ascii="Times New Roman"/>
          <w:b w:val="false"/>
          <w:i w:val="false"/>
          <w:color w:val="000000"/>
          <w:sz w:val="28"/>
        </w:rPr>
        <w:t>
      117) обеспечивает повышение качества оказания государственных услуг;</w:t>
      </w:r>
    </w:p>
    <w:bookmarkEnd w:id="173"/>
    <w:bookmarkStart w:name="z177" w:id="174"/>
    <w:p>
      <w:pPr>
        <w:spacing w:after="0"/>
        <w:ind w:left="0"/>
        <w:jc w:val="both"/>
      </w:pPr>
      <w:r>
        <w:rPr>
          <w:rFonts w:ascii="Times New Roman"/>
          <w:b w:val="false"/>
          <w:i w:val="false"/>
          <w:color w:val="000000"/>
          <w:sz w:val="28"/>
        </w:rPr>
        <w:t>
      118) обеспечивает доступность подзаконных нормативных правовых актов, определяющих порядок оказания государственных услуг;</w:t>
      </w:r>
    </w:p>
    <w:bookmarkEnd w:id="174"/>
    <w:bookmarkStart w:name="z178" w:id="175"/>
    <w:p>
      <w:pPr>
        <w:spacing w:after="0"/>
        <w:ind w:left="0"/>
        <w:jc w:val="both"/>
      </w:pPr>
      <w:r>
        <w:rPr>
          <w:rFonts w:ascii="Times New Roman"/>
          <w:b w:val="false"/>
          <w:i w:val="false"/>
          <w:color w:val="000000"/>
          <w:sz w:val="28"/>
        </w:rPr>
        <w:t>
      119) обеспечивает информированность услугополучателей в доступной форме о порядке оказания государственных услуг;</w:t>
      </w:r>
    </w:p>
    <w:bookmarkEnd w:id="175"/>
    <w:bookmarkStart w:name="z179" w:id="176"/>
    <w:p>
      <w:pPr>
        <w:spacing w:after="0"/>
        <w:ind w:left="0"/>
        <w:jc w:val="both"/>
      </w:pPr>
      <w:r>
        <w:rPr>
          <w:rFonts w:ascii="Times New Roman"/>
          <w:b w:val="false"/>
          <w:i w:val="false"/>
          <w:color w:val="000000"/>
          <w:sz w:val="28"/>
        </w:rPr>
        <w:t>
      120) рассматривает обращения услугополучателей по вопросам оказания государственных услуг;</w:t>
      </w:r>
    </w:p>
    <w:bookmarkEnd w:id="176"/>
    <w:bookmarkStart w:name="z180" w:id="177"/>
    <w:p>
      <w:pPr>
        <w:spacing w:after="0"/>
        <w:ind w:left="0"/>
        <w:jc w:val="both"/>
      </w:pPr>
      <w:r>
        <w:rPr>
          <w:rFonts w:ascii="Times New Roman"/>
          <w:b w:val="false"/>
          <w:i w:val="false"/>
          <w:color w:val="000000"/>
          <w:sz w:val="28"/>
        </w:rPr>
        <w:t>
      121) принимает меры, направленные на восстановление нарушенных прав, свобод и законных интересов услугополучателей;</w:t>
      </w:r>
    </w:p>
    <w:bookmarkEnd w:id="177"/>
    <w:bookmarkStart w:name="z181" w:id="178"/>
    <w:p>
      <w:pPr>
        <w:spacing w:after="0"/>
        <w:ind w:left="0"/>
        <w:jc w:val="both"/>
      </w:pPr>
      <w:r>
        <w:rPr>
          <w:rFonts w:ascii="Times New Roman"/>
          <w:b w:val="false"/>
          <w:i w:val="false"/>
          <w:color w:val="000000"/>
          <w:sz w:val="28"/>
        </w:rPr>
        <w:t>
      122) обеспечивает повышение квалификации работников в сфере оказания государственных услуг, общения с инвалидами;</w:t>
      </w:r>
    </w:p>
    <w:bookmarkEnd w:id="178"/>
    <w:bookmarkStart w:name="z182" w:id="179"/>
    <w:p>
      <w:pPr>
        <w:spacing w:after="0"/>
        <w:ind w:left="0"/>
        <w:jc w:val="both"/>
      </w:pPr>
      <w:r>
        <w:rPr>
          <w:rFonts w:ascii="Times New Roman"/>
          <w:b w:val="false"/>
          <w:i w:val="false"/>
          <w:color w:val="000000"/>
          <w:sz w:val="28"/>
        </w:rPr>
        <w:t>
      123)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179"/>
    <w:bookmarkStart w:name="z183" w:id="180"/>
    <w:p>
      <w:pPr>
        <w:spacing w:after="0"/>
        <w:ind w:left="0"/>
        <w:jc w:val="both"/>
      </w:pPr>
      <w:r>
        <w:rPr>
          <w:rFonts w:ascii="Times New Roman"/>
          <w:b w:val="false"/>
          <w:i w:val="false"/>
          <w:color w:val="000000"/>
          <w:sz w:val="28"/>
        </w:rPr>
        <w:t>
      124)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180"/>
    <w:bookmarkStart w:name="z184" w:id="181"/>
    <w:p>
      <w:pPr>
        <w:spacing w:after="0"/>
        <w:ind w:left="0"/>
        <w:jc w:val="both"/>
      </w:pPr>
      <w:r>
        <w:rPr>
          <w:rFonts w:ascii="Times New Roman"/>
          <w:b w:val="false"/>
          <w:i w:val="false"/>
          <w:color w:val="000000"/>
          <w:sz w:val="28"/>
        </w:rPr>
        <w:t>
      125)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181"/>
    <w:bookmarkStart w:name="z185" w:id="182"/>
    <w:p>
      <w:pPr>
        <w:spacing w:after="0"/>
        <w:ind w:left="0"/>
        <w:jc w:val="both"/>
      </w:pPr>
      <w:r>
        <w:rPr>
          <w:rFonts w:ascii="Times New Roman"/>
          <w:b w:val="false"/>
          <w:i w:val="false"/>
          <w:color w:val="000000"/>
          <w:sz w:val="28"/>
        </w:rPr>
        <w:t>
      126) проводит внутренний контроль за качеством оказания государственных услуг в соответствии с законодательством Республики Казахстан;</w:t>
      </w:r>
    </w:p>
    <w:bookmarkEnd w:id="182"/>
    <w:bookmarkStart w:name="z186" w:id="183"/>
    <w:p>
      <w:pPr>
        <w:spacing w:after="0"/>
        <w:ind w:left="0"/>
        <w:jc w:val="both"/>
      </w:pPr>
      <w:r>
        <w:rPr>
          <w:rFonts w:ascii="Times New Roman"/>
          <w:b w:val="false"/>
          <w:i w:val="false"/>
          <w:color w:val="000000"/>
          <w:sz w:val="28"/>
        </w:rPr>
        <w:t>
      127) обеспечивает соблюдение услугодателями подзаконных нормативных правовых актов, определяющих порядок оказания государственных услуг;</w:t>
      </w:r>
    </w:p>
    <w:bookmarkEnd w:id="183"/>
    <w:bookmarkStart w:name="z187" w:id="184"/>
    <w:p>
      <w:pPr>
        <w:spacing w:after="0"/>
        <w:ind w:left="0"/>
        <w:jc w:val="both"/>
      </w:pPr>
      <w:r>
        <w:rPr>
          <w:rFonts w:ascii="Times New Roman"/>
          <w:b w:val="false"/>
          <w:i w:val="false"/>
          <w:color w:val="000000"/>
          <w:sz w:val="28"/>
        </w:rPr>
        <w:t>
      128) осуществляет наполнение, обеспечивает достоверность и актуальность электронных информационных ресурсов;</w:t>
      </w:r>
    </w:p>
    <w:bookmarkEnd w:id="184"/>
    <w:bookmarkStart w:name="z188" w:id="185"/>
    <w:p>
      <w:pPr>
        <w:spacing w:after="0"/>
        <w:ind w:left="0"/>
        <w:jc w:val="both"/>
      </w:pPr>
      <w:r>
        <w:rPr>
          <w:rFonts w:ascii="Times New Roman"/>
          <w:b w:val="false"/>
          <w:i w:val="false"/>
          <w:color w:val="000000"/>
          <w:sz w:val="28"/>
        </w:rPr>
        <w:t>
      129) размещает открытые данные на казахском и русском языках на интернет-портале открытых данных;</w:t>
      </w:r>
    </w:p>
    <w:bookmarkEnd w:id="185"/>
    <w:bookmarkStart w:name="z189" w:id="186"/>
    <w:p>
      <w:pPr>
        <w:spacing w:after="0"/>
        <w:ind w:left="0"/>
        <w:jc w:val="both"/>
      </w:pPr>
      <w:r>
        <w:rPr>
          <w:rFonts w:ascii="Times New Roman"/>
          <w:b w:val="false"/>
          <w:i w:val="false"/>
          <w:color w:val="000000"/>
          <w:sz w:val="28"/>
        </w:rPr>
        <w:t>
      130) разрабатывает совместно с уполномоченным органом по предпринимательству акты, касающиеся критериев оценки степени риска для отбора субъектов (объектов) контроля и надзора, проверочных листов;</w:t>
      </w:r>
    </w:p>
    <w:bookmarkEnd w:id="186"/>
    <w:bookmarkStart w:name="z190" w:id="187"/>
    <w:p>
      <w:pPr>
        <w:spacing w:after="0"/>
        <w:ind w:left="0"/>
        <w:jc w:val="both"/>
      </w:pPr>
      <w:r>
        <w:rPr>
          <w:rFonts w:ascii="Times New Roman"/>
          <w:b w:val="false"/>
          <w:i w:val="false"/>
          <w:color w:val="000000"/>
          <w:sz w:val="28"/>
        </w:rPr>
        <w:t xml:space="preserve">
      131)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187"/>
    <w:bookmarkStart w:name="z191" w:id="188"/>
    <w:p>
      <w:pPr>
        <w:spacing w:after="0"/>
        <w:ind w:left="0"/>
        <w:jc w:val="both"/>
      </w:pPr>
      <w:r>
        <w:rPr>
          <w:rFonts w:ascii="Times New Roman"/>
          <w:b w:val="false"/>
          <w:i w:val="false"/>
          <w:color w:val="000000"/>
          <w:sz w:val="28"/>
        </w:rPr>
        <w:t>
      132) представляет отчеты о состоянии регулирования предпринимательской деятельности в уполномоченный орган по предпринимательству;</w:t>
      </w:r>
    </w:p>
    <w:bookmarkEnd w:id="188"/>
    <w:bookmarkStart w:name="z192" w:id="189"/>
    <w:p>
      <w:pPr>
        <w:spacing w:after="0"/>
        <w:ind w:left="0"/>
        <w:jc w:val="both"/>
      </w:pPr>
      <w:r>
        <w:rPr>
          <w:rFonts w:ascii="Times New Roman"/>
          <w:b w:val="false"/>
          <w:i w:val="false"/>
          <w:color w:val="000000"/>
          <w:sz w:val="28"/>
        </w:rPr>
        <w:t>
      133) осуществляет мониторинг эффективности государственного контроля и надзора в регулируемой сфере;</w:t>
      </w:r>
    </w:p>
    <w:bookmarkEnd w:id="189"/>
    <w:bookmarkStart w:name="z193" w:id="190"/>
    <w:p>
      <w:pPr>
        <w:spacing w:after="0"/>
        <w:ind w:left="0"/>
        <w:jc w:val="both"/>
      </w:pPr>
      <w:r>
        <w:rPr>
          <w:rFonts w:ascii="Times New Roman"/>
          <w:b w:val="false"/>
          <w:i w:val="false"/>
          <w:color w:val="000000"/>
          <w:sz w:val="28"/>
        </w:rPr>
        <w:t xml:space="preserve">
      134)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190"/>
    <w:bookmarkStart w:name="z194" w:id="191"/>
    <w:p>
      <w:pPr>
        <w:spacing w:after="0"/>
        <w:ind w:left="0"/>
        <w:jc w:val="both"/>
      </w:pPr>
      <w:r>
        <w:rPr>
          <w:rFonts w:ascii="Times New Roman"/>
          <w:b w:val="false"/>
          <w:i w:val="false"/>
          <w:color w:val="000000"/>
          <w:sz w:val="28"/>
        </w:rPr>
        <w:t xml:space="preserve">
      135)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191"/>
    <w:bookmarkStart w:name="z195" w:id="192"/>
    <w:p>
      <w:pPr>
        <w:spacing w:after="0"/>
        <w:ind w:left="0"/>
        <w:jc w:val="both"/>
      </w:pPr>
      <w:r>
        <w:rPr>
          <w:rFonts w:ascii="Times New Roman"/>
          <w:b w:val="false"/>
          <w:i w:val="false"/>
          <w:color w:val="000000"/>
          <w:sz w:val="28"/>
        </w:rPr>
        <w:t>
      136) разрабатывает, согласовывает с уполномоченным органом в сфере разрешений и уведомлений и уполномоченным органом в сфере информатизации, нормативные правовые акты об утверждении квалификационных требований и перечня документов, подтверждающих соответствие им в регулируемой сфере;</w:t>
      </w:r>
    </w:p>
    <w:bookmarkEnd w:id="192"/>
    <w:bookmarkStart w:name="z196" w:id="193"/>
    <w:p>
      <w:pPr>
        <w:spacing w:after="0"/>
        <w:ind w:left="0"/>
        <w:jc w:val="both"/>
      </w:pPr>
      <w:r>
        <w:rPr>
          <w:rFonts w:ascii="Times New Roman"/>
          <w:b w:val="false"/>
          <w:i w:val="false"/>
          <w:color w:val="000000"/>
          <w:sz w:val="28"/>
        </w:rPr>
        <w:t>
      137)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193"/>
    <w:bookmarkStart w:name="z197" w:id="194"/>
    <w:p>
      <w:pPr>
        <w:spacing w:after="0"/>
        <w:ind w:left="0"/>
        <w:jc w:val="both"/>
      </w:pPr>
      <w:r>
        <w:rPr>
          <w:rFonts w:ascii="Times New Roman"/>
          <w:b w:val="false"/>
          <w:i w:val="false"/>
          <w:color w:val="000000"/>
          <w:sz w:val="28"/>
        </w:rPr>
        <w:t>
      138)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194"/>
    <w:bookmarkStart w:name="z198" w:id="195"/>
    <w:p>
      <w:pPr>
        <w:spacing w:after="0"/>
        <w:ind w:left="0"/>
        <w:jc w:val="both"/>
      </w:pPr>
      <w:r>
        <w:rPr>
          <w:rFonts w:ascii="Times New Roman"/>
          <w:b w:val="false"/>
          <w:i w:val="false"/>
          <w:color w:val="000000"/>
          <w:sz w:val="28"/>
        </w:rPr>
        <w:t>
      139)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w:t>
      </w:r>
    </w:p>
    <w:bookmarkEnd w:id="195"/>
    <w:bookmarkStart w:name="z199" w:id="196"/>
    <w:p>
      <w:pPr>
        <w:spacing w:after="0"/>
        <w:ind w:left="0"/>
        <w:jc w:val="both"/>
      </w:pPr>
      <w:r>
        <w:rPr>
          <w:rFonts w:ascii="Times New Roman"/>
          <w:b w:val="false"/>
          <w:i w:val="false"/>
          <w:color w:val="000000"/>
          <w:sz w:val="28"/>
        </w:rPr>
        <w:t>
      140) разрабатывает (участвует в разработке) нормативно-методической базы в области надлежащей лабораторной практики;</w:t>
      </w:r>
    </w:p>
    <w:bookmarkEnd w:id="196"/>
    <w:bookmarkStart w:name="z200" w:id="197"/>
    <w:p>
      <w:pPr>
        <w:spacing w:after="0"/>
        <w:ind w:left="0"/>
        <w:jc w:val="both"/>
      </w:pPr>
      <w:r>
        <w:rPr>
          <w:rFonts w:ascii="Times New Roman"/>
          <w:b w:val="false"/>
          <w:i w:val="false"/>
          <w:color w:val="000000"/>
          <w:sz w:val="28"/>
        </w:rPr>
        <w:t>
      141)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197"/>
    <w:bookmarkStart w:name="z201" w:id="198"/>
    <w:p>
      <w:pPr>
        <w:spacing w:after="0"/>
        <w:ind w:left="0"/>
        <w:jc w:val="both"/>
      </w:pPr>
      <w:r>
        <w:rPr>
          <w:rFonts w:ascii="Times New Roman"/>
          <w:b w:val="false"/>
          <w:i w:val="false"/>
          <w:color w:val="000000"/>
          <w:sz w:val="28"/>
        </w:rPr>
        <w:t>
      142)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98"/>
    <w:bookmarkStart w:name="z202" w:id="199"/>
    <w:p>
      <w:pPr>
        <w:spacing w:after="0"/>
        <w:ind w:left="0"/>
        <w:jc w:val="both"/>
      </w:pPr>
      <w:r>
        <w:rPr>
          <w:rFonts w:ascii="Times New Roman"/>
          <w:b w:val="false"/>
          <w:i w:val="false"/>
          <w:color w:val="000000"/>
          <w:sz w:val="28"/>
        </w:rPr>
        <w:t>
      143)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199"/>
    <w:bookmarkStart w:name="z203" w:id="200"/>
    <w:p>
      <w:pPr>
        <w:spacing w:after="0"/>
        <w:ind w:left="0"/>
        <w:jc w:val="both"/>
      </w:pPr>
      <w:r>
        <w:rPr>
          <w:rFonts w:ascii="Times New Roman"/>
          <w:b w:val="false"/>
          <w:i w:val="false"/>
          <w:color w:val="000000"/>
          <w:sz w:val="28"/>
        </w:rPr>
        <w:t>
      144) осуществляет иные функции, предусмотренные законами Республики Казахстан, актами Президента Республики Казахстан и Правительства Республики Казахстан.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сельского хозяйства РК от 27.09.2023 </w:t>
      </w:r>
      <w:r>
        <w:rPr>
          <w:rFonts w:ascii="Times New Roman"/>
          <w:b w:val="false"/>
          <w:i w:val="false"/>
          <w:color w:val="000000"/>
          <w:sz w:val="28"/>
        </w:rPr>
        <w:t>№ 341</w:t>
      </w:r>
      <w:r>
        <w:rPr>
          <w:rFonts w:ascii="Times New Roman"/>
          <w:b w:val="false"/>
          <w:i w:val="false"/>
          <w:color w:val="ff0000"/>
          <w:sz w:val="28"/>
        </w:rPr>
        <w:t>.</w:t>
      </w:r>
      <w:r>
        <w:br/>
      </w:r>
      <w:r>
        <w:rPr>
          <w:rFonts w:ascii="Times New Roman"/>
          <w:b w:val="false"/>
          <w:i w:val="false"/>
          <w:color w:val="000000"/>
          <w:sz w:val="28"/>
        </w:rPr>
        <w:t>
</w:t>
      </w:r>
    </w:p>
    <w:bookmarkStart w:name="z204" w:id="201"/>
    <w:p>
      <w:pPr>
        <w:spacing w:after="0"/>
        <w:ind w:left="0"/>
        <w:jc w:val="left"/>
      </w:pPr>
      <w:r>
        <w:rPr>
          <w:rFonts w:ascii="Times New Roman"/>
          <w:b/>
          <w:i w:val="false"/>
          <w:color w:val="000000"/>
        </w:rPr>
        <w:t xml:space="preserve"> Глава 3. Статус, полномочия руководителя Комитета ветеринарного контроля и надзора Министерства сельского хозяйства Республики Казахстан</w:t>
      </w:r>
    </w:p>
    <w:bookmarkEnd w:id="201"/>
    <w:bookmarkStart w:name="z205" w:id="202"/>
    <w:p>
      <w:pPr>
        <w:spacing w:after="0"/>
        <w:ind w:left="0"/>
        <w:jc w:val="both"/>
      </w:pPr>
      <w:r>
        <w:rPr>
          <w:rFonts w:ascii="Times New Roman"/>
          <w:b w:val="false"/>
          <w:i w:val="false"/>
          <w:color w:val="000000"/>
          <w:sz w:val="28"/>
        </w:rPr>
        <w:t>
      16. Руководство Комитета осуществляется руководителем, который несет персональную ответственность за выполнение возложенных на Комитет задач и осуществление им своих полномочий.</w:t>
      </w:r>
    </w:p>
    <w:bookmarkEnd w:id="202"/>
    <w:bookmarkStart w:name="z206" w:id="203"/>
    <w:p>
      <w:pPr>
        <w:spacing w:after="0"/>
        <w:ind w:left="0"/>
        <w:jc w:val="both"/>
      </w:pPr>
      <w:r>
        <w:rPr>
          <w:rFonts w:ascii="Times New Roman"/>
          <w:b w:val="false"/>
          <w:i w:val="false"/>
          <w:color w:val="000000"/>
          <w:sz w:val="28"/>
        </w:rPr>
        <w:t>
      17. Руководитель Комитета назначается на должность и освобождается от должности в соответствии с законодательством Республики Казахстан.</w:t>
      </w:r>
    </w:p>
    <w:bookmarkEnd w:id="203"/>
    <w:bookmarkStart w:name="z207" w:id="204"/>
    <w:p>
      <w:pPr>
        <w:spacing w:after="0"/>
        <w:ind w:left="0"/>
        <w:jc w:val="both"/>
      </w:pPr>
      <w:r>
        <w:rPr>
          <w:rFonts w:ascii="Times New Roman"/>
          <w:b w:val="false"/>
          <w:i w:val="false"/>
          <w:color w:val="000000"/>
          <w:sz w:val="28"/>
        </w:rPr>
        <w:t>
      18. Руководитель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04"/>
    <w:bookmarkStart w:name="z208" w:id="205"/>
    <w:p>
      <w:pPr>
        <w:spacing w:after="0"/>
        <w:ind w:left="0"/>
        <w:jc w:val="both"/>
      </w:pPr>
      <w:r>
        <w:rPr>
          <w:rFonts w:ascii="Times New Roman"/>
          <w:b w:val="false"/>
          <w:i w:val="false"/>
          <w:color w:val="000000"/>
          <w:sz w:val="28"/>
        </w:rPr>
        <w:t>
      19. Полномочия руководителя Комитета:</w:t>
      </w:r>
    </w:p>
    <w:bookmarkEnd w:id="205"/>
    <w:bookmarkStart w:name="z209" w:id="206"/>
    <w:p>
      <w:pPr>
        <w:spacing w:after="0"/>
        <w:ind w:left="0"/>
        <w:jc w:val="both"/>
      </w:pPr>
      <w:r>
        <w:rPr>
          <w:rFonts w:ascii="Times New Roman"/>
          <w:b w:val="false"/>
          <w:i w:val="false"/>
          <w:color w:val="000000"/>
          <w:sz w:val="28"/>
        </w:rPr>
        <w:t>
      1) в пределах своей компетенции подписывает приказы;</w:t>
      </w:r>
    </w:p>
    <w:bookmarkEnd w:id="206"/>
    <w:bookmarkStart w:name="z210" w:id="207"/>
    <w:p>
      <w:pPr>
        <w:spacing w:after="0"/>
        <w:ind w:left="0"/>
        <w:jc w:val="both"/>
      </w:pPr>
      <w:r>
        <w:rPr>
          <w:rFonts w:ascii="Times New Roman"/>
          <w:b w:val="false"/>
          <w:i w:val="false"/>
          <w:color w:val="000000"/>
          <w:sz w:val="28"/>
        </w:rPr>
        <w:t>
      2) представляет руководству Министерства сельского хозяйства Республики Казахстан (далее – Министерство) предложения по структуре и штатной численности Комитета;</w:t>
      </w:r>
    </w:p>
    <w:bookmarkEnd w:id="207"/>
    <w:bookmarkStart w:name="z211" w:id="208"/>
    <w:p>
      <w:pPr>
        <w:spacing w:after="0"/>
        <w:ind w:left="0"/>
        <w:jc w:val="both"/>
      </w:pPr>
      <w:r>
        <w:rPr>
          <w:rFonts w:ascii="Times New Roman"/>
          <w:b w:val="false"/>
          <w:i w:val="false"/>
          <w:color w:val="000000"/>
          <w:sz w:val="28"/>
        </w:rPr>
        <w:t>
      3) вносит представления руководителю аппарата Министерства о назначении на должности заместителей председателя Комитета;</w:t>
      </w:r>
    </w:p>
    <w:bookmarkEnd w:id="208"/>
    <w:bookmarkStart w:name="z212" w:id="209"/>
    <w:p>
      <w:pPr>
        <w:spacing w:after="0"/>
        <w:ind w:left="0"/>
        <w:jc w:val="both"/>
      </w:pPr>
      <w:r>
        <w:rPr>
          <w:rFonts w:ascii="Times New Roman"/>
          <w:b w:val="false"/>
          <w:i w:val="false"/>
          <w:color w:val="000000"/>
          <w:sz w:val="28"/>
        </w:rPr>
        <w:t>
      4) назначает на должности и освобождает от должностей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 кроме заместителей председателя Комитета;</w:t>
      </w:r>
    </w:p>
    <w:bookmarkEnd w:id="209"/>
    <w:bookmarkStart w:name="z213" w:id="210"/>
    <w:p>
      <w:pPr>
        <w:spacing w:after="0"/>
        <w:ind w:left="0"/>
        <w:jc w:val="both"/>
      </w:pPr>
      <w:r>
        <w:rPr>
          <w:rFonts w:ascii="Times New Roman"/>
          <w:b w:val="false"/>
          <w:i w:val="false"/>
          <w:color w:val="000000"/>
          <w:sz w:val="28"/>
        </w:rPr>
        <w:t>
      5) утверждает положения о структурных и территориальных подразделениях Комитета;</w:t>
      </w:r>
    </w:p>
    <w:bookmarkEnd w:id="210"/>
    <w:bookmarkStart w:name="z214" w:id="211"/>
    <w:p>
      <w:pPr>
        <w:spacing w:after="0"/>
        <w:ind w:left="0"/>
        <w:jc w:val="both"/>
      </w:pPr>
      <w:r>
        <w:rPr>
          <w:rFonts w:ascii="Times New Roman"/>
          <w:b w:val="false"/>
          <w:i w:val="false"/>
          <w:color w:val="000000"/>
          <w:sz w:val="28"/>
        </w:rPr>
        <w:t>
      6) определяет и утверждает должностные обязанности и полномочия своих заместителей,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w:t>
      </w:r>
    </w:p>
    <w:bookmarkEnd w:id="211"/>
    <w:bookmarkStart w:name="z215" w:id="212"/>
    <w:p>
      <w:pPr>
        <w:spacing w:after="0"/>
        <w:ind w:left="0"/>
        <w:jc w:val="both"/>
      </w:pPr>
      <w:r>
        <w:rPr>
          <w:rFonts w:ascii="Times New Roman"/>
          <w:b w:val="false"/>
          <w:i w:val="false"/>
          <w:color w:val="000000"/>
          <w:sz w:val="28"/>
        </w:rPr>
        <w:t>
      7) в пределах своей компетенции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212"/>
    <w:bookmarkStart w:name="z216" w:id="213"/>
    <w:p>
      <w:pPr>
        <w:spacing w:after="0"/>
        <w:ind w:left="0"/>
        <w:jc w:val="both"/>
      </w:pPr>
      <w:r>
        <w:rPr>
          <w:rFonts w:ascii="Times New Roman"/>
          <w:b w:val="false"/>
          <w:i w:val="false"/>
          <w:color w:val="000000"/>
          <w:sz w:val="28"/>
        </w:rPr>
        <w:t>
      8) поощряет и налагает дисциплинарные взыскания на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 кроме заместителей председателя Комитета;</w:t>
      </w:r>
    </w:p>
    <w:bookmarkEnd w:id="213"/>
    <w:bookmarkStart w:name="z217" w:id="214"/>
    <w:p>
      <w:pPr>
        <w:spacing w:after="0"/>
        <w:ind w:left="0"/>
        <w:jc w:val="both"/>
      </w:pPr>
      <w:r>
        <w:rPr>
          <w:rFonts w:ascii="Times New Roman"/>
          <w:b w:val="false"/>
          <w:i w:val="false"/>
          <w:color w:val="000000"/>
          <w:sz w:val="28"/>
        </w:rPr>
        <w:t>
      9)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работников Комитета, руководителей территориальных подразделений и их заместителей, а также руководителей подведомственных организаций и их заместителей;</w:t>
      </w:r>
    </w:p>
    <w:bookmarkEnd w:id="214"/>
    <w:bookmarkStart w:name="z218" w:id="215"/>
    <w:p>
      <w:pPr>
        <w:spacing w:after="0"/>
        <w:ind w:left="0"/>
        <w:jc w:val="both"/>
      </w:pPr>
      <w:r>
        <w:rPr>
          <w:rFonts w:ascii="Times New Roman"/>
          <w:b w:val="false"/>
          <w:i w:val="false"/>
          <w:color w:val="000000"/>
          <w:sz w:val="28"/>
        </w:rPr>
        <w:t>
      10) возлагает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w:t>
      </w:r>
    </w:p>
    <w:bookmarkEnd w:id="215"/>
    <w:bookmarkStart w:name="z219" w:id="216"/>
    <w:p>
      <w:pPr>
        <w:spacing w:after="0"/>
        <w:ind w:left="0"/>
        <w:jc w:val="both"/>
      </w:pPr>
      <w:r>
        <w:rPr>
          <w:rFonts w:ascii="Times New Roman"/>
          <w:b w:val="false"/>
          <w:i w:val="false"/>
          <w:color w:val="000000"/>
          <w:sz w:val="28"/>
        </w:rPr>
        <w:t>
      11) утверждает структуру и согласовывает штатные расписания подведомственных организаций Комитета;</w:t>
      </w:r>
    </w:p>
    <w:bookmarkEnd w:id="216"/>
    <w:bookmarkStart w:name="z220" w:id="217"/>
    <w:p>
      <w:pPr>
        <w:spacing w:after="0"/>
        <w:ind w:left="0"/>
        <w:jc w:val="both"/>
      </w:pPr>
      <w:r>
        <w:rPr>
          <w:rFonts w:ascii="Times New Roman"/>
          <w:b w:val="false"/>
          <w:i w:val="false"/>
          <w:color w:val="000000"/>
          <w:sz w:val="28"/>
        </w:rPr>
        <w:t>
      12) утверждает структуру и штатную численность территориальных подразделений Комитета;</w:t>
      </w:r>
    </w:p>
    <w:bookmarkEnd w:id="217"/>
    <w:bookmarkStart w:name="z221" w:id="218"/>
    <w:p>
      <w:pPr>
        <w:spacing w:after="0"/>
        <w:ind w:left="0"/>
        <w:jc w:val="both"/>
      </w:pPr>
      <w:r>
        <w:rPr>
          <w:rFonts w:ascii="Times New Roman"/>
          <w:b w:val="false"/>
          <w:i w:val="false"/>
          <w:color w:val="000000"/>
          <w:sz w:val="28"/>
        </w:rPr>
        <w:t>
      13) вырабатывает предложения по формированию государственной политики в регулируемой сфере;</w:t>
      </w:r>
    </w:p>
    <w:bookmarkEnd w:id="218"/>
    <w:bookmarkStart w:name="z222" w:id="219"/>
    <w:p>
      <w:pPr>
        <w:spacing w:after="0"/>
        <w:ind w:left="0"/>
        <w:jc w:val="both"/>
      </w:pPr>
      <w:r>
        <w:rPr>
          <w:rFonts w:ascii="Times New Roman"/>
          <w:b w:val="false"/>
          <w:i w:val="false"/>
          <w:color w:val="000000"/>
          <w:sz w:val="28"/>
        </w:rPr>
        <w:t>
      14) определяет компетенцию и порядок взаимодействия территориальных подразделений с Комитетом;</w:t>
      </w:r>
    </w:p>
    <w:bookmarkEnd w:id="219"/>
    <w:bookmarkStart w:name="z223" w:id="220"/>
    <w:p>
      <w:pPr>
        <w:spacing w:after="0"/>
        <w:ind w:left="0"/>
        <w:jc w:val="both"/>
      </w:pPr>
      <w:r>
        <w:rPr>
          <w:rFonts w:ascii="Times New Roman"/>
          <w:b w:val="false"/>
          <w:i w:val="false"/>
          <w:color w:val="000000"/>
          <w:sz w:val="28"/>
        </w:rPr>
        <w:t>
      15) отменяет или приостанавливает полностью или в части действие актов территориальных подразделений и подведомственных организаций;</w:t>
      </w:r>
    </w:p>
    <w:bookmarkEnd w:id="220"/>
    <w:bookmarkStart w:name="z224" w:id="221"/>
    <w:p>
      <w:pPr>
        <w:spacing w:after="0"/>
        <w:ind w:left="0"/>
        <w:jc w:val="both"/>
      </w:pPr>
      <w:r>
        <w:rPr>
          <w:rFonts w:ascii="Times New Roman"/>
          <w:b w:val="false"/>
          <w:i w:val="false"/>
          <w:color w:val="000000"/>
          <w:sz w:val="28"/>
        </w:rPr>
        <w:t>
      16) представляет Комитет в государственных органах и иных организациях без доверенности;</w:t>
      </w:r>
    </w:p>
    <w:bookmarkEnd w:id="221"/>
    <w:bookmarkStart w:name="z225" w:id="222"/>
    <w:p>
      <w:pPr>
        <w:spacing w:after="0"/>
        <w:ind w:left="0"/>
        <w:jc w:val="both"/>
      </w:pPr>
      <w:r>
        <w:rPr>
          <w:rFonts w:ascii="Times New Roman"/>
          <w:b w:val="false"/>
          <w:i w:val="false"/>
          <w:color w:val="000000"/>
          <w:sz w:val="28"/>
        </w:rPr>
        <w:t>
      17) утверждает в установленном законодательством порядке технико-экономические обоснования или проектно-сметные документации на строительство объектов, финансируемых за счет целевых бюджетных средств;</w:t>
      </w:r>
    </w:p>
    <w:bookmarkEnd w:id="222"/>
    <w:bookmarkStart w:name="z226" w:id="223"/>
    <w:p>
      <w:pPr>
        <w:spacing w:after="0"/>
        <w:ind w:left="0"/>
        <w:jc w:val="both"/>
      </w:pPr>
      <w:r>
        <w:rPr>
          <w:rFonts w:ascii="Times New Roman"/>
          <w:b w:val="false"/>
          <w:i w:val="false"/>
          <w:color w:val="000000"/>
          <w:sz w:val="28"/>
        </w:rPr>
        <w:t>
      18) курирует юридическую, кадровую и бухгалтерскую службы Комитета;</w:t>
      </w:r>
    </w:p>
    <w:bookmarkEnd w:id="223"/>
    <w:bookmarkStart w:name="z227" w:id="224"/>
    <w:p>
      <w:pPr>
        <w:spacing w:after="0"/>
        <w:ind w:left="0"/>
        <w:jc w:val="both"/>
      </w:pPr>
      <w:r>
        <w:rPr>
          <w:rFonts w:ascii="Times New Roman"/>
          <w:b w:val="false"/>
          <w:i w:val="false"/>
          <w:color w:val="000000"/>
          <w:sz w:val="28"/>
        </w:rPr>
        <w:t>
      19) осуществляет иные полномочия в соответствии с законами и актами Президента Республики Казахстан.</w:t>
      </w:r>
    </w:p>
    <w:bookmarkEnd w:id="224"/>
    <w:bookmarkStart w:name="z228" w:id="225"/>
    <w:p>
      <w:pPr>
        <w:spacing w:after="0"/>
        <w:ind w:left="0"/>
        <w:jc w:val="both"/>
      </w:pPr>
      <w:r>
        <w:rPr>
          <w:rFonts w:ascii="Times New Roman"/>
          <w:b w:val="false"/>
          <w:i w:val="false"/>
          <w:color w:val="000000"/>
          <w:sz w:val="28"/>
        </w:rPr>
        <w:t>
      Исполнение полномочий руководителя Комитета в период его отсутствия осуществляется лицом, его замещающим в соответствии с действующим законодательством.</w:t>
      </w:r>
    </w:p>
    <w:bookmarkEnd w:id="225"/>
    <w:bookmarkStart w:name="z229" w:id="226"/>
    <w:p>
      <w:pPr>
        <w:spacing w:after="0"/>
        <w:ind w:left="0"/>
        <w:jc w:val="both"/>
      </w:pPr>
      <w:r>
        <w:rPr>
          <w:rFonts w:ascii="Times New Roman"/>
          <w:b w:val="false"/>
          <w:i w:val="false"/>
          <w:color w:val="000000"/>
          <w:sz w:val="28"/>
        </w:rPr>
        <w:t>
      20. Руководитель определяет полномочия своих заместителей в соответствии с действующим законодательством.</w:t>
      </w:r>
    </w:p>
    <w:bookmarkEnd w:id="226"/>
    <w:bookmarkStart w:name="z230" w:id="227"/>
    <w:p>
      <w:pPr>
        <w:spacing w:after="0"/>
        <w:ind w:left="0"/>
        <w:jc w:val="left"/>
      </w:pPr>
      <w:r>
        <w:rPr>
          <w:rFonts w:ascii="Times New Roman"/>
          <w:b/>
          <w:i w:val="false"/>
          <w:color w:val="000000"/>
        </w:rPr>
        <w:t xml:space="preserve"> Глава 4. Имущество Комитета ветеринарного контроля и надзора Министерства сельского хозяйства Республики Казахстан</w:t>
      </w:r>
    </w:p>
    <w:bookmarkEnd w:id="227"/>
    <w:bookmarkStart w:name="z231" w:id="228"/>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w:t>
      </w:r>
    </w:p>
    <w:bookmarkEnd w:id="228"/>
    <w:bookmarkStart w:name="z232" w:id="229"/>
    <w:p>
      <w:pPr>
        <w:spacing w:after="0"/>
        <w:ind w:left="0"/>
        <w:jc w:val="both"/>
      </w:pP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229"/>
    <w:bookmarkStart w:name="z233" w:id="230"/>
    <w:p>
      <w:pPr>
        <w:spacing w:after="0"/>
        <w:ind w:left="0"/>
        <w:jc w:val="both"/>
      </w:pPr>
      <w:r>
        <w:rPr>
          <w:rFonts w:ascii="Times New Roman"/>
          <w:b w:val="false"/>
          <w:i w:val="false"/>
          <w:color w:val="000000"/>
          <w:sz w:val="28"/>
        </w:rPr>
        <w:t>
      22. Имущество, закрепленное за Комитетом, относится к республиканской собственности.</w:t>
      </w:r>
    </w:p>
    <w:bookmarkEnd w:id="230"/>
    <w:bookmarkStart w:name="z234" w:id="231"/>
    <w:p>
      <w:pPr>
        <w:spacing w:after="0"/>
        <w:ind w:left="0"/>
        <w:jc w:val="both"/>
      </w:pP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231"/>
    <w:bookmarkStart w:name="z235" w:id="232"/>
    <w:p>
      <w:pPr>
        <w:spacing w:after="0"/>
        <w:ind w:left="0"/>
        <w:jc w:val="left"/>
      </w:pPr>
      <w:r>
        <w:rPr>
          <w:rFonts w:ascii="Times New Roman"/>
          <w:b/>
          <w:i w:val="false"/>
          <w:color w:val="000000"/>
        </w:rPr>
        <w:t xml:space="preserve"> Глава 5. Реорганизация и упразднение Комитета ветеринарного контроля и надзора Министерства сельского хозяйства Республики Казахстан</w:t>
      </w:r>
    </w:p>
    <w:bookmarkEnd w:id="232"/>
    <w:bookmarkStart w:name="z236" w:id="233"/>
    <w:p>
      <w:pPr>
        <w:spacing w:after="0"/>
        <w:ind w:left="0"/>
        <w:jc w:val="both"/>
      </w:pPr>
      <w:r>
        <w:rPr>
          <w:rFonts w:ascii="Times New Roman"/>
          <w:b w:val="false"/>
          <w:i w:val="false"/>
          <w:color w:val="000000"/>
          <w:sz w:val="28"/>
        </w:rPr>
        <w:t>
      24. Реорганизация и упразднение Комитета осуществляются в соответствии с законодательством Республики Казахстан.</w:t>
      </w:r>
    </w:p>
    <w:bookmarkEnd w:id="233"/>
    <w:bookmarkStart w:name="z237" w:id="234"/>
    <w:p>
      <w:pPr>
        <w:spacing w:after="0"/>
        <w:ind w:left="0"/>
        <w:jc w:val="left"/>
      </w:pPr>
      <w:r>
        <w:rPr>
          <w:rFonts w:ascii="Times New Roman"/>
          <w:b/>
          <w:i w:val="false"/>
          <w:color w:val="000000"/>
        </w:rPr>
        <w:t xml:space="preserve"> Перечень организаций, находящихся в ведении Комитета ветеринарного контроля и надзора Министерства сельского хозяйства Республики Казахстан</w:t>
      </w:r>
    </w:p>
    <w:bookmarkEnd w:id="234"/>
    <w:bookmarkStart w:name="z238" w:id="235"/>
    <w:p>
      <w:pPr>
        <w:spacing w:after="0"/>
        <w:ind w:left="0"/>
        <w:jc w:val="left"/>
      </w:pPr>
      <w:r>
        <w:rPr>
          <w:rFonts w:ascii="Times New Roman"/>
          <w:b/>
          <w:i w:val="false"/>
          <w:color w:val="000000"/>
        </w:rPr>
        <w:t xml:space="preserve">  1. Республиканские государственные учреждения</w:t>
      </w:r>
    </w:p>
    <w:bookmarkEnd w:id="235"/>
    <w:bookmarkStart w:name="z239" w:id="236"/>
    <w:p>
      <w:pPr>
        <w:spacing w:after="0"/>
        <w:ind w:left="0"/>
        <w:jc w:val="both"/>
      </w:pPr>
      <w:r>
        <w:rPr>
          <w:rFonts w:ascii="Times New Roman"/>
          <w:b w:val="false"/>
          <w:i w:val="false"/>
          <w:color w:val="000000"/>
          <w:sz w:val="28"/>
        </w:rPr>
        <w:t>
      1.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236"/>
    <w:bookmarkStart w:name="z240" w:id="237"/>
    <w:p>
      <w:pPr>
        <w:spacing w:after="0"/>
        <w:ind w:left="0"/>
        <w:jc w:val="left"/>
      </w:pPr>
      <w:r>
        <w:rPr>
          <w:rFonts w:ascii="Times New Roman"/>
          <w:b/>
          <w:i w:val="false"/>
          <w:color w:val="000000"/>
        </w:rPr>
        <w:t xml:space="preserve"> 2. Республиканские государственные предприятия</w:t>
      </w:r>
    </w:p>
    <w:bookmarkEnd w:id="237"/>
    <w:bookmarkStart w:name="z241" w:id="238"/>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238"/>
    <w:bookmarkStart w:name="z242" w:id="239"/>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239"/>
    <w:bookmarkStart w:name="z243" w:id="240"/>
    <w:p>
      <w:pPr>
        <w:spacing w:after="0"/>
        <w:ind w:left="0"/>
        <w:jc w:val="left"/>
      </w:pPr>
      <w:r>
        <w:rPr>
          <w:rFonts w:ascii="Times New Roman"/>
          <w:b/>
          <w:i w:val="false"/>
          <w:color w:val="000000"/>
        </w:rPr>
        <w:t xml:space="preserve"> Перечень территориальных подразделений, находящихся в ведении Комитета ветеринарного контроля и надзора Министерства сельского хозяйства Республики Казахстан</w:t>
      </w:r>
    </w:p>
    <w:bookmarkEnd w:id="240"/>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сельского хозяйства РК от 27.09.2023 </w:t>
      </w:r>
      <w:r>
        <w:rPr>
          <w:rFonts w:ascii="Times New Roman"/>
          <w:b w:val="false"/>
          <w:i w:val="false"/>
          <w:color w:val="ff0000"/>
          <w:sz w:val="28"/>
        </w:rPr>
        <w:t>№ 341</w:t>
      </w:r>
      <w:r>
        <w:rPr>
          <w:rFonts w:ascii="Times New Roman"/>
          <w:b w:val="false"/>
          <w:i w:val="false"/>
          <w:color w:val="ff0000"/>
          <w:sz w:val="28"/>
        </w:rPr>
        <w:t>.</w:t>
      </w:r>
    </w:p>
    <w:bookmarkStart w:name="z244" w:id="241"/>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41"/>
    <w:bookmarkStart w:name="z245" w:id="242"/>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2"/>
    <w:bookmarkStart w:name="z246" w:id="243"/>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3"/>
    <w:bookmarkStart w:name="z247" w:id="244"/>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4"/>
    <w:bookmarkStart w:name="z248" w:id="245"/>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5"/>
    <w:bookmarkStart w:name="z249" w:id="246"/>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6"/>
    <w:bookmarkStart w:name="z250" w:id="247"/>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7"/>
    <w:bookmarkStart w:name="z251" w:id="248"/>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8"/>
    <w:bookmarkStart w:name="z252" w:id="249"/>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49"/>
    <w:bookmarkStart w:name="z253" w:id="250"/>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0"/>
    <w:bookmarkStart w:name="z254" w:id="251"/>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1"/>
    <w:bookmarkStart w:name="z255" w:id="252"/>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2"/>
    <w:bookmarkStart w:name="z256" w:id="253"/>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3"/>
    <w:bookmarkStart w:name="z257" w:id="254"/>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4"/>
    <w:bookmarkStart w:name="z258" w:id="255"/>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5"/>
    <w:bookmarkStart w:name="z259" w:id="256"/>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256"/>
    <w:bookmarkStart w:name="z260" w:id="257"/>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7"/>
    <w:bookmarkStart w:name="z261" w:id="258"/>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58"/>
    <w:bookmarkStart w:name="z262" w:id="259"/>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59"/>
    <w:bookmarkStart w:name="z263" w:id="260"/>
    <w:p>
      <w:pPr>
        <w:spacing w:after="0"/>
        <w:ind w:left="0"/>
        <w:jc w:val="both"/>
      </w:pPr>
      <w:r>
        <w:rPr>
          <w:rFonts w:ascii="Times New Roman"/>
          <w:b w:val="false"/>
          <w:i w:val="false"/>
          <w:color w:val="000000"/>
          <w:sz w:val="28"/>
        </w:rPr>
        <w:t>
      20.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60"/>
    <w:bookmarkStart w:name="z264" w:id="261"/>
    <w:p>
      <w:pPr>
        <w:spacing w:after="0"/>
        <w:ind w:left="0"/>
        <w:jc w:val="both"/>
      </w:pPr>
      <w:r>
        <w:rPr>
          <w:rFonts w:ascii="Times New Roman"/>
          <w:b w:val="false"/>
          <w:i w:val="false"/>
          <w:color w:val="000000"/>
          <w:sz w:val="28"/>
        </w:rPr>
        <w:t>
      21.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61"/>
    <w:bookmarkStart w:name="z265" w:id="262"/>
    <w:p>
      <w:pPr>
        <w:spacing w:after="0"/>
        <w:ind w:left="0"/>
        <w:jc w:val="both"/>
      </w:pPr>
      <w:r>
        <w:rPr>
          <w:rFonts w:ascii="Times New Roman"/>
          <w:b w:val="false"/>
          <w:i w:val="false"/>
          <w:color w:val="000000"/>
          <w:sz w:val="28"/>
        </w:rPr>
        <w:t>
      22.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2"/>
    <w:bookmarkStart w:name="z266" w:id="263"/>
    <w:p>
      <w:pPr>
        <w:spacing w:after="0"/>
        <w:ind w:left="0"/>
        <w:jc w:val="both"/>
      </w:pPr>
      <w:r>
        <w:rPr>
          <w:rFonts w:ascii="Times New Roman"/>
          <w:b w:val="false"/>
          <w:i w:val="false"/>
          <w:color w:val="000000"/>
          <w:sz w:val="28"/>
        </w:rPr>
        <w:t>
      23.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3"/>
    <w:bookmarkStart w:name="z267" w:id="264"/>
    <w:p>
      <w:pPr>
        <w:spacing w:after="0"/>
        <w:ind w:left="0"/>
        <w:jc w:val="both"/>
      </w:pPr>
      <w:r>
        <w:rPr>
          <w:rFonts w:ascii="Times New Roman"/>
          <w:b w:val="false"/>
          <w:i w:val="false"/>
          <w:color w:val="000000"/>
          <w:sz w:val="28"/>
        </w:rPr>
        <w:t>
      24.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4"/>
    <w:bookmarkStart w:name="z268" w:id="265"/>
    <w:p>
      <w:pPr>
        <w:spacing w:after="0"/>
        <w:ind w:left="0"/>
        <w:jc w:val="both"/>
      </w:pPr>
      <w:r>
        <w:rPr>
          <w:rFonts w:ascii="Times New Roman"/>
          <w:b w:val="false"/>
          <w:i w:val="false"/>
          <w:color w:val="000000"/>
          <w:sz w:val="28"/>
        </w:rPr>
        <w:t>
      25.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5"/>
    <w:bookmarkStart w:name="z269" w:id="266"/>
    <w:p>
      <w:pPr>
        <w:spacing w:after="0"/>
        <w:ind w:left="0"/>
        <w:jc w:val="both"/>
      </w:pPr>
      <w:r>
        <w:rPr>
          <w:rFonts w:ascii="Times New Roman"/>
          <w:b w:val="false"/>
          <w:i w:val="false"/>
          <w:color w:val="000000"/>
          <w:sz w:val="28"/>
        </w:rPr>
        <w:t>
      26.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6"/>
    <w:bookmarkStart w:name="z270" w:id="267"/>
    <w:p>
      <w:pPr>
        <w:spacing w:after="0"/>
        <w:ind w:left="0"/>
        <w:jc w:val="both"/>
      </w:pPr>
      <w:r>
        <w:rPr>
          <w:rFonts w:ascii="Times New Roman"/>
          <w:b w:val="false"/>
          <w:i w:val="false"/>
          <w:color w:val="000000"/>
          <w:sz w:val="28"/>
        </w:rPr>
        <w:t>
      27.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7"/>
    <w:bookmarkStart w:name="z271" w:id="268"/>
    <w:p>
      <w:pPr>
        <w:spacing w:after="0"/>
        <w:ind w:left="0"/>
        <w:jc w:val="both"/>
      </w:pPr>
      <w:r>
        <w:rPr>
          <w:rFonts w:ascii="Times New Roman"/>
          <w:b w:val="false"/>
          <w:i w:val="false"/>
          <w:color w:val="000000"/>
          <w:sz w:val="28"/>
        </w:rPr>
        <w:t>
      28.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8"/>
    <w:bookmarkStart w:name="z272" w:id="269"/>
    <w:p>
      <w:pPr>
        <w:spacing w:after="0"/>
        <w:ind w:left="0"/>
        <w:jc w:val="both"/>
      </w:pPr>
      <w:r>
        <w:rPr>
          <w:rFonts w:ascii="Times New Roman"/>
          <w:b w:val="false"/>
          <w:i w:val="false"/>
          <w:color w:val="000000"/>
          <w:sz w:val="28"/>
        </w:rPr>
        <w:t>
      29.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69"/>
    <w:bookmarkStart w:name="z273" w:id="270"/>
    <w:p>
      <w:pPr>
        <w:spacing w:after="0"/>
        <w:ind w:left="0"/>
        <w:jc w:val="both"/>
      </w:pPr>
      <w:r>
        <w:rPr>
          <w:rFonts w:ascii="Times New Roman"/>
          <w:b w:val="false"/>
          <w:i w:val="false"/>
          <w:color w:val="000000"/>
          <w:sz w:val="28"/>
        </w:rPr>
        <w:t>
      30.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0"/>
    <w:bookmarkStart w:name="z274" w:id="271"/>
    <w:p>
      <w:pPr>
        <w:spacing w:after="0"/>
        <w:ind w:left="0"/>
        <w:jc w:val="both"/>
      </w:pPr>
      <w:r>
        <w:rPr>
          <w:rFonts w:ascii="Times New Roman"/>
          <w:b w:val="false"/>
          <w:i w:val="false"/>
          <w:color w:val="000000"/>
          <w:sz w:val="28"/>
        </w:rPr>
        <w:t>
      31.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1"/>
    <w:bookmarkStart w:name="z275" w:id="272"/>
    <w:p>
      <w:pPr>
        <w:spacing w:after="0"/>
        <w:ind w:left="0"/>
        <w:jc w:val="both"/>
      </w:pPr>
      <w:r>
        <w:rPr>
          <w:rFonts w:ascii="Times New Roman"/>
          <w:b w:val="false"/>
          <w:i w:val="false"/>
          <w:color w:val="000000"/>
          <w:sz w:val="28"/>
        </w:rPr>
        <w:t>
      32.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2"/>
    <w:bookmarkStart w:name="z276" w:id="273"/>
    <w:p>
      <w:pPr>
        <w:spacing w:after="0"/>
        <w:ind w:left="0"/>
        <w:jc w:val="both"/>
      </w:pPr>
      <w:r>
        <w:rPr>
          <w:rFonts w:ascii="Times New Roman"/>
          <w:b w:val="false"/>
          <w:i w:val="false"/>
          <w:color w:val="000000"/>
          <w:sz w:val="28"/>
        </w:rPr>
        <w:t>
      33.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3"/>
    <w:bookmarkStart w:name="z277" w:id="274"/>
    <w:p>
      <w:pPr>
        <w:spacing w:after="0"/>
        <w:ind w:left="0"/>
        <w:jc w:val="both"/>
      </w:pPr>
      <w:r>
        <w:rPr>
          <w:rFonts w:ascii="Times New Roman"/>
          <w:b w:val="false"/>
          <w:i w:val="false"/>
          <w:color w:val="000000"/>
          <w:sz w:val="28"/>
        </w:rPr>
        <w:t>
      34.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74"/>
    <w:bookmarkStart w:name="z278" w:id="275"/>
    <w:p>
      <w:pPr>
        <w:spacing w:after="0"/>
        <w:ind w:left="0"/>
        <w:jc w:val="both"/>
      </w:pPr>
      <w:r>
        <w:rPr>
          <w:rFonts w:ascii="Times New Roman"/>
          <w:b w:val="false"/>
          <w:i w:val="false"/>
          <w:color w:val="000000"/>
          <w:sz w:val="28"/>
        </w:rPr>
        <w:t>
      35.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75"/>
    <w:bookmarkStart w:name="z279" w:id="276"/>
    <w:p>
      <w:pPr>
        <w:spacing w:after="0"/>
        <w:ind w:left="0"/>
        <w:jc w:val="both"/>
      </w:pPr>
      <w:r>
        <w:rPr>
          <w:rFonts w:ascii="Times New Roman"/>
          <w:b w:val="false"/>
          <w:i w:val="false"/>
          <w:color w:val="000000"/>
          <w:sz w:val="28"/>
        </w:rPr>
        <w:t>
      36.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6"/>
    <w:bookmarkStart w:name="z280" w:id="277"/>
    <w:p>
      <w:pPr>
        <w:spacing w:after="0"/>
        <w:ind w:left="0"/>
        <w:jc w:val="both"/>
      </w:pPr>
      <w:r>
        <w:rPr>
          <w:rFonts w:ascii="Times New Roman"/>
          <w:b w:val="false"/>
          <w:i w:val="false"/>
          <w:color w:val="000000"/>
          <w:sz w:val="28"/>
        </w:rPr>
        <w:t>
      37.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7"/>
    <w:bookmarkStart w:name="z281" w:id="278"/>
    <w:p>
      <w:pPr>
        <w:spacing w:after="0"/>
        <w:ind w:left="0"/>
        <w:jc w:val="both"/>
      </w:pPr>
      <w:r>
        <w:rPr>
          <w:rFonts w:ascii="Times New Roman"/>
          <w:b w:val="false"/>
          <w:i w:val="false"/>
          <w:color w:val="000000"/>
          <w:sz w:val="28"/>
        </w:rPr>
        <w:t>
      38.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8"/>
    <w:bookmarkStart w:name="z282" w:id="279"/>
    <w:p>
      <w:pPr>
        <w:spacing w:after="0"/>
        <w:ind w:left="0"/>
        <w:jc w:val="both"/>
      </w:pPr>
      <w:r>
        <w:rPr>
          <w:rFonts w:ascii="Times New Roman"/>
          <w:b w:val="false"/>
          <w:i w:val="false"/>
          <w:color w:val="000000"/>
          <w:sz w:val="28"/>
        </w:rPr>
        <w:t>
      39.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79"/>
    <w:bookmarkStart w:name="z283" w:id="280"/>
    <w:p>
      <w:pPr>
        <w:spacing w:after="0"/>
        <w:ind w:left="0"/>
        <w:jc w:val="both"/>
      </w:pPr>
      <w:r>
        <w:rPr>
          <w:rFonts w:ascii="Times New Roman"/>
          <w:b w:val="false"/>
          <w:i w:val="false"/>
          <w:color w:val="000000"/>
          <w:sz w:val="28"/>
        </w:rPr>
        <w:t>
      40.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280"/>
    <w:bookmarkStart w:name="z284" w:id="281"/>
    <w:p>
      <w:pPr>
        <w:spacing w:after="0"/>
        <w:ind w:left="0"/>
        <w:jc w:val="both"/>
      </w:pPr>
      <w:r>
        <w:rPr>
          <w:rFonts w:ascii="Times New Roman"/>
          <w:b w:val="false"/>
          <w:i w:val="false"/>
          <w:color w:val="000000"/>
          <w:sz w:val="28"/>
        </w:rPr>
        <w:t>
      41.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1"/>
    <w:bookmarkStart w:name="z285" w:id="282"/>
    <w:p>
      <w:pPr>
        <w:spacing w:after="0"/>
        <w:ind w:left="0"/>
        <w:jc w:val="both"/>
      </w:pPr>
      <w:r>
        <w:rPr>
          <w:rFonts w:ascii="Times New Roman"/>
          <w:b w:val="false"/>
          <w:i w:val="false"/>
          <w:color w:val="000000"/>
          <w:sz w:val="28"/>
        </w:rPr>
        <w:t>
      42.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2"/>
    <w:bookmarkStart w:name="z286" w:id="283"/>
    <w:p>
      <w:pPr>
        <w:spacing w:after="0"/>
        <w:ind w:left="0"/>
        <w:jc w:val="both"/>
      </w:pPr>
      <w:r>
        <w:rPr>
          <w:rFonts w:ascii="Times New Roman"/>
          <w:b w:val="false"/>
          <w:i w:val="false"/>
          <w:color w:val="000000"/>
          <w:sz w:val="28"/>
        </w:rPr>
        <w:t>
      43.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3"/>
    <w:bookmarkStart w:name="z287" w:id="284"/>
    <w:p>
      <w:pPr>
        <w:spacing w:after="0"/>
        <w:ind w:left="0"/>
        <w:jc w:val="both"/>
      </w:pPr>
      <w:r>
        <w:rPr>
          <w:rFonts w:ascii="Times New Roman"/>
          <w:b w:val="false"/>
          <w:i w:val="false"/>
          <w:color w:val="000000"/>
          <w:sz w:val="28"/>
        </w:rPr>
        <w:t>
      44.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4"/>
    <w:bookmarkStart w:name="z288" w:id="285"/>
    <w:p>
      <w:pPr>
        <w:spacing w:after="0"/>
        <w:ind w:left="0"/>
        <w:jc w:val="both"/>
      </w:pPr>
      <w:r>
        <w:rPr>
          <w:rFonts w:ascii="Times New Roman"/>
          <w:b w:val="false"/>
          <w:i w:val="false"/>
          <w:color w:val="000000"/>
          <w:sz w:val="28"/>
        </w:rPr>
        <w:t>
      45.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5"/>
    <w:bookmarkStart w:name="z289" w:id="286"/>
    <w:p>
      <w:pPr>
        <w:spacing w:after="0"/>
        <w:ind w:left="0"/>
        <w:jc w:val="both"/>
      </w:pPr>
      <w:r>
        <w:rPr>
          <w:rFonts w:ascii="Times New Roman"/>
          <w:b w:val="false"/>
          <w:i w:val="false"/>
          <w:color w:val="000000"/>
          <w:sz w:val="28"/>
        </w:rPr>
        <w:t>
      46.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86"/>
    <w:bookmarkStart w:name="z290" w:id="287"/>
    <w:p>
      <w:pPr>
        <w:spacing w:after="0"/>
        <w:ind w:left="0"/>
        <w:jc w:val="both"/>
      </w:pPr>
      <w:r>
        <w:rPr>
          <w:rFonts w:ascii="Times New Roman"/>
          <w:b w:val="false"/>
          <w:i w:val="false"/>
          <w:color w:val="000000"/>
          <w:sz w:val="28"/>
        </w:rPr>
        <w:t>
      47.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7"/>
    <w:bookmarkStart w:name="z291" w:id="288"/>
    <w:p>
      <w:pPr>
        <w:spacing w:after="0"/>
        <w:ind w:left="0"/>
        <w:jc w:val="both"/>
      </w:pPr>
      <w:r>
        <w:rPr>
          <w:rFonts w:ascii="Times New Roman"/>
          <w:b w:val="false"/>
          <w:i w:val="false"/>
          <w:color w:val="000000"/>
          <w:sz w:val="28"/>
        </w:rPr>
        <w:t>
      48.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8"/>
    <w:bookmarkStart w:name="z292" w:id="289"/>
    <w:p>
      <w:pPr>
        <w:spacing w:after="0"/>
        <w:ind w:left="0"/>
        <w:jc w:val="both"/>
      </w:pPr>
      <w:r>
        <w:rPr>
          <w:rFonts w:ascii="Times New Roman"/>
          <w:b w:val="false"/>
          <w:i w:val="false"/>
          <w:color w:val="000000"/>
          <w:sz w:val="28"/>
        </w:rPr>
        <w:t>
      49.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89"/>
    <w:bookmarkStart w:name="z293" w:id="290"/>
    <w:p>
      <w:pPr>
        <w:spacing w:after="0"/>
        <w:ind w:left="0"/>
        <w:jc w:val="both"/>
      </w:pPr>
      <w:r>
        <w:rPr>
          <w:rFonts w:ascii="Times New Roman"/>
          <w:b w:val="false"/>
          <w:i w:val="false"/>
          <w:color w:val="000000"/>
          <w:sz w:val="28"/>
        </w:rPr>
        <w:t>
      50.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0"/>
    <w:bookmarkStart w:name="z294" w:id="291"/>
    <w:p>
      <w:pPr>
        <w:spacing w:after="0"/>
        <w:ind w:left="0"/>
        <w:jc w:val="both"/>
      </w:pPr>
      <w:r>
        <w:rPr>
          <w:rFonts w:ascii="Times New Roman"/>
          <w:b w:val="false"/>
          <w:i w:val="false"/>
          <w:color w:val="000000"/>
          <w:sz w:val="28"/>
        </w:rPr>
        <w:t>
      51.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1"/>
    <w:bookmarkStart w:name="z295" w:id="292"/>
    <w:p>
      <w:pPr>
        <w:spacing w:after="0"/>
        <w:ind w:left="0"/>
        <w:jc w:val="both"/>
      </w:pPr>
      <w:r>
        <w:rPr>
          <w:rFonts w:ascii="Times New Roman"/>
          <w:b w:val="false"/>
          <w:i w:val="false"/>
          <w:color w:val="000000"/>
          <w:sz w:val="28"/>
        </w:rPr>
        <w:t>
      52.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2"/>
    <w:bookmarkStart w:name="z296" w:id="293"/>
    <w:p>
      <w:pPr>
        <w:spacing w:after="0"/>
        <w:ind w:left="0"/>
        <w:jc w:val="both"/>
      </w:pPr>
      <w:r>
        <w:rPr>
          <w:rFonts w:ascii="Times New Roman"/>
          <w:b w:val="false"/>
          <w:i w:val="false"/>
          <w:color w:val="000000"/>
          <w:sz w:val="28"/>
        </w:rPr>
        <w:t>
      53.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3"/>
    <w:bookmarkStart w:name="z297" w:id="294"/>
    <w:p>
      <w:pPr>
        <w:spacing w:after="0"/>
        <w:ind w:left="0"/>
        <w:jc w:val="both"/>
      </w:pPr>
      <w:r>
        <w:rPr>
          <w:rFonts w:ascii="Times New Roman"/>
          <w:b w:val="false"/>
          <w:i w:val="false"/>
          <w:color w:val="000000"/>
          <w:sz w:val="28"/>
        </w:rPr>
        <w:t>
      54.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294"/>
    <w:bookmarkStart w:name="z298" w:id="295"/>
    <w:p>
      <w:pPr>
        <w:spacing w:after="0"/>
        <w:ind w:left="0"/>
        <w:jc w:val="both"/>
      </w:pPr>
      <w:r>
        <w:rPr>
          <w:rFonts w:ascii="Times New Roman"/>
          <w:b w:val="false"/>
          <w:i w:val="false"/>
          <w:color w:val="000000"/>
          <w:sz w:val="28"/>
        </w:rPr>
        <w:t>
      55.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295"/>
    <w:bookmarkStart w:name="z299" w:id="296"/>
    <w:p>
      <w:pPr>
        <w:spacing w:after="0"/>
        <w:ind w:left="0"/>
        <w:jc w:val="both"/>
      </w:pPr>
      <w:r>
        <w:rPr>
          <w:rFonts w:ascii="Times New Roman"/>
          <w:b w:val="false"/>
          <w:i w:val="false"/>
          <w:color w:val="000000"/>
          <w:sz w:val="28"/>
        </w:rPr>
        <w:t>
      56. Государственное учреждение "Территориальная инспекция района Алтай Комитета ветеринарного контроля и надзора Министерства сельского хозяйства Республики Казахстан".</w:t>
      </w:r>
    </w:p>
    <w:bookmarkEnd w:id="296"/>
    <w:bookmarkStart w:name="z300" w:id="297"/>
    <w:p>
      <w:pPr>
        <w:spacing w:after="0"/>
        <w:ind w:left="0"/>
        <w:jc w:val="both"/>
      </w:pPr>
      <w:r>
        <w:rPr>
          <w:rFonts w:ascii="Times New Roman"/>
          <w:b w:val="false"/>
          <w:i w:val="false"/>
          <w:color w:val="000000"/>
          <w:sz w:val="28"/>
        </w:rPr>
        <w:t>
      57.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7"/>
    <w:bookmarkStart w:name="z301" w:id="298"/>
    <w:p>
      <w:pPr>
        <w:spacing w:after="0"/>
        <w:ind w:left="0"/>
        <w:jc w:val="both"/>
      </w:pPr>
      <w:r>
        <w:rPr>
          <w:rFonts w:ascii="Times New Roman"/>
          <w:b w:val="false"/>
          <w:i w:val="false"/>
          <w:color w:val="000000"/>
          <w:sz w:val="28"/>
        </w:rPr>
        <w:t>
      58.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8"/>
    <w:bookmarkStart w:name="z302" w:id="299"/>
    <w:p>
      <w:pPr>
        <w:spacing w:after="0"/>
        <w:ind w:left="0"/>
        <w:jc w:val="both"/>
      </w:pPr>
      <w:r>
        <w:rPr>
          <w:rFonts w:ascii="Times New Roman"/>
          <w:b w:val="false"/>
          <w:i w:val="false"/>
          <w:color w:val="000000"/>
          <w:sz w:val="28"/>
        </w:rPr>
        <w:t>
      59.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299"/>
    <w:bookmarkStart w:name="z303" w:id="300"/>
    <w:p>
      <w:pPr>
        <w:spacing w:after="0"/>
        <w:ind w:left="0"/>
        <w:jc w:val="both"/>
      </w:pPr>
      <w:r>
        <w:rPr>
          <w:rFonts w:ascii="Times New Roman"/>
          <w:b w:val="false"/>
          <w:i w:val="false"/>
          <w:color w:val="000000"/>
          <w:sz w:val="28"/>
        </w:rPr>
        <w:t>
      60. Государственное учреждение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300"/>
    <w:bookmarkStart w:name="z304" w:id="301"/>
    <w:p>
      <w:pPr>
        <w:spacing w:after="0"/>
        <w:ind w:left="0"/>
        <w:jc w:val="both"/>
      </w:pPr>
      <w:r>
        <w:rPr>
          <w:rFonts w:ascii="Times New Roman"/>
          <w:b w:val="false"/>
          <w:i w:val="false"/>
          <w:color w:val="000000"/>
          <w:sz w:val="28"/>
        </w:rPr>
        <w:t>
      61.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1"/>
    <w:bookmarkStart w:name="z305" w:id="302"/>
    <w:p>
      <w:pPr>
        <w:spacing w:after="0"/>
        <w:ind w:left="0"/>
        <w:jc w:val="both"/>
      </w:pPr>
      <w:r>
        <w:rPr>
          <w:rFonts w:ascii="Times New Roman"/>
          <w:b w:val="false"/>
          <w:i w:val="false"/>
          <w:color w:val="000000"/>
          <w:sz w:val="28"/>
        </w:rPr>
        <w:t>
      62.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2"/>
    <w:bookmarkStart w:name="z306" w:id="303"/>
    <w:p>
      <w:pPr>
        <w:spacing w:after="0"/>
        <w:ind w:left="0"/>
        <w:jc w:val="both"/>
      </w:pPr>
      <w:r>
        <w:rPr>
          <w:rFonts w:ascii="Times New Roman"/>
          <w:b w:val="false"/>
          <w:i w:val="false"/>
          <w:color w:val="000000"/>
          <w:sz w:val="28"/>
        </w:rPr>
        <w:t>
      63.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3"/>
    <w:bookmarkStart w:name="z307" w:id="304"/>
    <w:p>
      <w:pPr>
        <w:spacing w:after="0"/>
        <w:ind w:left="0"/>
        <w:jc w:val="both"/>
      </w:pPr>
      <w:r>
        <w:rPr>
          <w:rFonts w:ascii="Times New Roman"/>
          <w:b w:val="false"/>
          <w:i w:val="false"/>
          <w:color w:val="000000"/>
          <w:sz w:val="28"/>
        </w:rPr>
        <w:t>
      64.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4"/>
    <w:bookmarkStart w:name="z308" w:id="305"/>
    <w:p>
      <w:pPr>
        <w:spacing w:after="0"/>
        <w:ind w:left="0"/>
        <w:jc w:val="both"/>
      </w:pPr>
      <w:r>
        <w:rPr>
          <w:rFonts w:ascii="Times New Roman"/>
          <w:b w:val="false"/>
          <w:i w:val="false"/>
          <w:color w:val="000000"/>
          <w:sz w:val="28"/>
        </w:rPr>
        <w:t>
      65.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05"/>
    <w:bookmarkStart w:name="z309" w:id="306"/>
    <w:p>
      <w:pPr>
        <w:spacing w:after="0"/>
        <w:ind w:left="0"/>
        <w:jc w:val="both"/>
      </w:pPr>
      <w:r>
        <w:rPr>
          <w:rFonts w:ascii="Times New Roman"/>
          <w:b w:val="false"/>
          <w:i w:val="false"/>
          <w:color w:val="000000"/>
          <w:sz w:val="28"/>
        </w:rPr>
        <w:t>
      66.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06"/>
    <w:bookmarkStart w:name="z310" w:id="307"/>
    <w:p>
      <w:pPr>
        <w:spacing w:after="0"/>
        <w:ind w:left="0"/>
        <w:jc w:val="both"/>
      </w:pPr>
      <w:r>
        <w:rPr>
          <w:rFonts w:ascii="Times New Roman"/>
          <w:b w:val="false"/>
          <w:i w:val="false"/>
          <w:color w:val="000000"/>
          <w:sz w:val="28"/>
        </w:rPr>
        <w:t>
      67.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07"/>
    <w:bookmarkStart w:name="z311" w:id="308"/>
    <w:p>
      <w:pPr>
        <w:spacing w:after="0"/>
        <w:ind w:left="0"/>
        <w:jc w:val="both"/>
      </w:pPr>
      <w:r>
        <w:rPr>
          <w:rFonts w:ascii="Times New Roman"/>
          <w:b w:val="false"/>
          <w:i w:val="false"/>
          <w:color w:val="000000"/>
          <w:sz w:val="28"/>
        </w:rPr>
        <w:t>
      68.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8"/>
    <w:bookmarkStart w:name="z312" w:id="309"/>
    <w:p>
      <w:pPr>
        <w:spacing w:after="0"/>
        <w:ind w:left="0"/>
        <w:jc w:val="both"/>
      </w:pPr>
      <w:r>
        <w:rPr>
          <w:rFonts w:ascii="Times New Roman"/>
          <w:b w:val="false"/>
          <w:i w:val="false"/>
          <w:color w:val="000000"/>
          <w:sz w:val="28"/>
        </w:rPr>
        <w:t>
      69.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09"/>
    <w:bookmarkStart w:name="z313" w:id="310"/>
    <w:p>
      <w:pPr>
        <w:spacing w:after="0"/>
        <w:ind w:left="0"/>
        <w:jc w:val="both"/>
      </w:pPr>
      <w:r>
        <w:rPr>
          <w:rFonts w:ascii="Times New Roman"/>
          <w:b w:val="false"/>
          <w:i w:val="false"/>
          <w:color w:val="000000"/>
          <w:sz w:val="28"/>
        </w:rPr>
        <w:t>
      70.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0"/>
    <w:bookmarkStart w:name="z314" w:id="311"/>
    <w:p>
      <w:pPr>
        <w:spacing w:after="0"/>
        <w:ind w:left="0"/>
        <w:jc w:val="both"/>
      </w:pPr>
      <w:r>
        <w:rPr>
          <w:rFonts w:ascii="Times New Roman"/>
          <w:b w:val="false"/>
          <w:i w:val="false"/>
          <w:color w:val="000000"/>
          <w:sz w:val="28"/>
        </w:rPr>
        <w:t>
      71.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1"/>
    <w:bookmarkStart w:name="z315" w:id="312"/>
    <w:p>
      <w:pPr>
        <w:spacing w:after="0"/>
        <w:ind w:left="0"/>
        <w:jc w:val="both"/>
      </w:pPr>
      <w:r>
        <w:rPr>
          <w:rFonts w:ascii="Times New Roman"/>
          <w:b w:val="false"/>
          <w:i w:val="false"/>
          <w:color w:val="000000"/>
          <w:sz w:val="28"/>
        </w:rPr>
        <w:t>
      72.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312"/>
    <w:bookmarkStart w:name="z316" w:id="313"/>
    <w:p>
      <w:pPr>
        <w:spacing w:after="0"/>
        <w:ind w:left="0"/>
        <w:jc w:val="both"/>
      </w:pPr>
      <w:r>
        <w:rPr>
          <w:rFonts w:ascii="Times New Roman"/>
          <w:b w:val="false"/>
          <w:i w:val="false"/>
          <w:color w:val="000000"/>
          <w:sz w:val="28"/>
        </w:rPr>
        <w:t>
      73.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3"/>
    <w:bookmarkStart w:name="z317" w:id="314"/>
    <w:p>
      <w:pPr>
        <w:spacing w:after="0"/>
        <w:ind w:left="0"/>
        <w:jc w:val="both"/>
      </w:pPr>
      <w:r>
        <w:rPr>
          <w:rFonts w:ascii="Times New Roman"/>
          <w:b w:val="false"/>
          <w:i w:val="false"/>
          <w:color w:val="000000"/>
          <w:sz w:val="28"/>
        </w:rPr>
        <w:t>
      74.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4"/>
    <w:bookmarkStart w:name="z318" w:id="315"/>
    <w:p>
      <w:pPr>
        <w:spacing w:after="0"/>
        <w:ind w:left="0"/>
        <w:jc w:val="both"/>
      </w:pPr>
      <w:r>
        <w:rPr>
          <w:rFonts w:ascii="Times New Roman"/>
          <w:b w:val="false"/>
          <w:i w:val="false"/>
          <w:color w:val="000000"/>
          <w:sz w:val="28"/>
        </w:rPr>
        <w:t>
      75.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5"/>
    <w:bookmarkStart w:name="z319" w:id="316"/>
    <w:p>
      <w:pPr>
        <w:spacing w:after="0"/>
        <w:ind w:left="0"/>
        <w:jc w:val="both"/>
      </w:pPr>
      <w:r>
        <w:rPr>
          <w:rFonts w:ascii="Times New Roman"/>
          <w:b w:val="false"/>
          <w:i w:val="false"/>
          <w:color w:val="000000"/>
          <w:sz w:val="28"/>
        </w:rPr>
        <w:t>
      76.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6"/>
    <w:bookmarkStart w:name="z320" w:id="317"/>
    <w:p>
      <w:pPr>
        <w:spacing w:after="0"/>
        <w:ind w:left="0"/>
        <w:jc w:val="both"/>
      </w:pPr>
      <w:r>
        <w:rPr>
          <w:rFonts w:ascii="Times New Roman"/>
          <w:b w:val="false"/>
          <w:i w:val="false"/>
          <w:color w:val="000000"/>
          <w:sz w:val="28"/>
        </w:rPr>
        <w:t>
      77.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17"/>
    <w:bookmarkStart w:name="z321" w:id="318"/>
    <w:p>
      <w:pPr>
        <w:spacing w:after="0"/>
        <w:ind w:left="0"/>
        <w:jc w:val="both"/>
      </w:pPr>
      <w:r>
        <w:rPr>
          <w:rFonts w:ascii="Times New Roman"/>
          <w:b w:val="false"/>
          <w:i w:val="false"/>
          <w:color w:val="000000"/>
          <w:sz w:val="28"/>
        </w:rPr>
        <w:t>
      78.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18"/>
    <w:bookmarkStart w:name="z322" w:id="319"/>
    <w:p>
      <w:pPr>
        <w:spacing w:after="0"/>
        <w:ind w:left="0"/>
        <w:jc w:val="both"/>
      </w:pPr>
      <w:r>
        <w:rPr>
          <w:rFonts w:ascii="Times New Roman"/>
          <w:b w:val="false"/>
          <w:i w:val="false"/>
          <w:color w:val="000000"/>
          <w:sz w:val="28"/>
        </w:rPr>
        <w:t>
      79.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19"/>
    <w:bookmarkStart w:name="z323" w:id="320"/>
    <w:p>
      <w:pPr>
        <w:spacing w:after="0"/>
        <w:ind w:left="0"/>
        <w:jc w:val="both"/>
      </w:pPr>
      <w:r>
        <w:rPr>
          <w:rFonts w:ascii="Times New Roman"/>
          <w:b w:val="false"/>
          <w:i w:val="false"/>
          <w:color w:val="000000"/>
          <w:sz w:val="28"/>
        </w:rPr>
        <w:t>
      80.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0"/>
    <w:bookmarkStart w:name="z324" w:id="321"/>
    <w:p>
      <w:pPr>
        <w:spacing w:after="0"/>
        <w:ind w:left="0"/>
        <w:jc w:val="both"/>
      </w:pPr>
      <w:r>
        <w:rPr>
          <w:rFonts w:ascii="Times New Roman"/>
          <w:b w:val="false"/>
          <w:i w:val="false"/>
          <w:color w:val="000000"/>
          <w:sz w:val="28"/>
        </w:rPr>
        <w:t>
      81.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321"/>
    <w:bookmarkStart w:name="z325" w:id="322"/>
    <w:p>
      <w:pPr>
        <w:spacing w:after="0"/>
        <w:ind w:left="0"/>
        <w:jc w:val="both"/>
      </w:pPr>
      <w:r>
        <w:rPr>
          <w:rFonts w:ascii="Times New Roman"/>
          <w:b w:val="false"/>
          <w:i w:val="false"/>
          <w:color w:val="000000"/>
          <w:sz w:val="28"/>
        </w:rPr>
        <w:t>
      82.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2"/>
    <w:bookmarkStart w:name="z326" w:id="323"/>
    <w:p>
      <w:pPr>
        <w:spacing w:after="0"/>
        <w:ind w:left="0"/>
        <w:jc w:val="both"/>
      </w:pPr>
      <w:r>
        <w:rPr>
          <w:rFonts w:ascii="Times New Roman"/>
          <w:b w:val="false"/>
          <w:i w:val="false"/>
          <w:color w:val="000000"/>
          <w:sz w:val="28"/>
        </w:rPr>
        <w:t>
      83.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3"/>
    <w:bookmarkStart w:name="z327" w:id="324"/>
    <w:p>
      <w:pPr>
        <w:spacing w:after="0"/>
        <w:ind w:left="0"/>
        <w:jc w:val="both"/>
      </w:pPr>
      <w:r>
        <w:rPr>
          <w:rFonts w:ascii="Times New Roman"/>
          <w:b w:val="false"/>
          <w:i w:val="false"/>
          <w:color w:val="000000"/>
          <w:sz w:val="28"/>
        </w:rPr>
        <w:t>
      84.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4"/>
    <w:bookmarkStart w:name="z328" w:id="325"/>
    <w:p>
      <w:pPr>
        <w:spacing w:after="0"/>
        <w:ind w:left="0"/>
        <w:jc w:val="both"/>
      </w:pPr>
      <w:r>
        <w:rPr>
          <w:rFonts w:ascii="Times New Roman"/>
          <w:b w:val="false"/>
          <w:i w:val="false"/>
          <w:color w:val="000000"/>
          <w:sz w:val="28"/>
        </w:rPr>
        <w:t>
      85.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5"/>
    <w:bookmarkStart w:name="z329" w:id="326"/>
    <w:p>
      <w:pPr>
        <w:spacing w:after="0"/>
        <w:ind w:left="0"/>
        <w:jc w:val="both"/>
      </w:pPr>
      <w:r>
        <w:rPr>
          <w:rFonts w:ascii="Times New Roman"/>
          <w:b w:val="false"/>
          <w:i w:val="false"/>
          <w:color w:val="000000"/>
          <w:sz w:val="28"/>
        </w:rPr>
        <w:t>
      86.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6"/>
    <w:bookmarkStart w:name="z330" w:id="327"/>
    <w:p>
      <w:pPr>
        <w:spacing w:after="0"/>
        <w:ind w:left="0"/>
        <w:jc w:val="both"/>
      </w:pPr>
      <w:r>
        <w:rPr>
          <w:rFonts w:ascii="Times New Roman"/>
          <w:b w:val="false"/>
          <w:i w:val="false"/>
          <w:color w:val="000000"/>
          <w:sz w:val="28"/>
        </w:rPr>
        <w:t>
      87.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7"/>
    <w:bookmarkStart w:name="z331" w:id="328"/>
    <w:p>
      <w:pPr>
        <w:spacing w:after="0"/>
        <w:ind w:left="0"/>
        <w:jc w:val="both"/>
      </w:pPr>
      <w:r>
        <w:rPr>
          <w:rFonts w:ascii="Times New Roman"/>
          <w:b w:val="false"/>
          <w:i w:val="false"/>
          <w:color w:val="000000"/>
          <w:sz w:val="28"/>
        </w:rPr>
        <w:t>
      88.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8"/>
    <w:bookmarkStart w:name="z332" w:id="329"/>
    <w:p>
      <w:pPr>
        <w:spacing w:after="0"/>
        <w:ind w:left="0"/>
        <w:jc w:val="both"/>
      </w:pPr>
      <w:r>
        <w:rPr>
          <w:rFonts w:ascii="Times New Roman"/>
          <w:b w:val="false"/>
          <w:i w:val="false"/>
          <w:color w:val="000000"/>
          <w:sz w:val="28"/>
        </w:rPr>
        <w:t>
      89.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29"/>
    <w:bookmarkStart w:name="z333" w:id="330"/>
    <w:p>
      <w:pPr>
        <w:spacing w:after="0"/>
        <w:ind w:left="0"/>
        <w:jc w:val="both"/>
      </w:pPr>
      <w:r>
        <w:rPr>
          <w:rFonts w:ascii="Times New Roman"/>
          <w:b w:val="false"/>
          <w:i w:val="false"/>
          <w:color w:val="000000"/>
          <w:sz w:val="28"/>
        </w:rPr>
        <w:t>
      90.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0"/>
    <w:bookmarkStart w:name="z334" w:id="331"/>
    <w:p>
      <w:pPr>
        <w:spacing w:after="0"/>
        <w:ind w:left="0"/>
        <w:jc w:val="both"/>
      </w:pPr>
      <w:r>
        <w:rPr>
          <w:rFonts w:ascii="Times New Roman"/>
          <w:b w:val="false"/>
          <w:i w:val="false"/>
          <w:color w:val="000000"/>
          <w:sz w:val="28"/>
        </w:rPr>
        <w:t>
      91.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1"/>
    <w:bookmarkStart w:name="z335" w:id="332"/>
    <w:p>
      <w:pPr>
        <w:spacing w:after="0"/>
        <w:ind w:left="0"/>
        <w:jc w:val="both"/>
      </w:pPr>
      <w:r>
        <w:rPr>
          <w:rFonts w:ascii="Times New Roman"/>
          <w:b w:val="false"/>
          <w:i w:val="false"/>
          <w:color w:val="000000"/>
          <w:sz w:val="28"/>
        </w:rPr>
        <w:t>
      92.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32"/>
    <w:bookmarkStart w:name="z336" w:id="333"/>
    <w:p>
      <w:pPr>
        <w:spacing w:after="0"/>
        <w:ind w:left="0"/>
        <w:jc w:val="both"/>
      </w:pPr>
      <w:r>
        <w:rPr>
          <w:rFonts w:ascii="Times New Roman"/>
          <w:b w:val="false"/>
          <w:i w:val="false"/>
          <w:color w:val="000000"/>
          <w:sz w:val="28"/>
        </w:rPr>
        <w:t>
      93.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33"/>
    <w:bookmarkStart w:name="z337" w:id="334"/>
    <w:p>
      <w:pPr>
        <w:spacing w:after="0"/>
        <w:ind w:left="0"/>
        <w:jc w:val="both"/>
      </w:pPr>
      <w:r>
        <w:rPr>
          <w:rFonts w:ascii="Times New Roman"/>
          <w:b w:val="false"/>
          <w:i w:val="false"/>
          <w:color w:val="000000"/>
          <w:sz w:val="28"/>
        </w:rPr>
        <w:t>
      94.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4"/>
    <w:bookmarkStart w:name="z338" w:id="335"/>
    <w:p>
      <w:pPr>
        <w:spacing w:after="0"/>
        <w:ind w:left="0"/>
        <w:jc w:val="both"/>
      </w:pPr>
      <w:r>
        <w:rPr>
          <w:rFonts w:ascii="Times New Roman"/>
          <w:b w:val="false"/>
          <w:i w:val="false"/>
          <w:color w:val="000000"/>
          <w:sz w:val="28"/>
        </w:rPr>
        <w:t>
      95.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5"/>
    <w:bookmarkStart w:name="z339" w:id="336"/>
    <w:p>
      <w:pPr>
        <w:spacing w:after="0"/>
        <w:ind w:left="0"/>
        <w:jc w:val="both"/>
      </w:pPr>
      <w:r>
        <w:rPr>
          <w:rFonts w:ascii="Times New Roman"/>
          <w:b w:val="false"/>
          <w:i w:val="false"/>
          <w:color w:val="000000"/>
          <w:sz w:val="28"/>
        </w:rPr>
        <w:t>
      96.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6"/>
    <w:bookmarkStart w:name="z340" w:id="337"/>
    <w:p>
      <w:pPr>
        <w:spacing w:after="0"/>
        <w:ind w:left="0"/>
        <w:jc w:val="both"/>
      </w:pPr>
      <w:r>
        <w:rPr>
          <w:rFonts w:ascii="Times New Roman"/>
          <w:b w:val="false"/>
          <w:i w:val="false"/>
          <w:color w:val="000000"/>
          <w:sz w:val="28"/>
        </w:rPr>
        <w:t>
      97.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7"/>
    <w:bookmarkStart w:name="z341" w:id="338"/>
    <w:p>
      <w:pPr>
        <w:spacing w:after="0"/>
        <w:ind w:left="0"/>
        <w:jc w:val="both"/>
      </w:pPr>
      <w:r>
        <w:rPr>
          <w:rFonts w:ascii="Times New Roman"/>
          <w:b w:val="false"/>
          <w:i w:val="false"/>
          <w:color w:val="000000"/>
          <w:sz w:val="28"/>
        </w:rPr>
        <w:t>
      98.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8"/>
    <w:bookmarkStart w:name="z342" w:id="339"/>
    <w:p>
      <w:pPr>
        <w:spacing w:after="0"/>
        <w:ind w:left="0"/>
        <w:jc w:val="both"/>
      </w:pPr>
      <w:r>
        <w:rPr>
          <w:rFonts w:ascii="Times New Roman"/>
          <w:b w:val="false"/>
          <w:i w:val="false"/>
          <w:color w:val="000000"/>
          <w:sz w:val="28"/>
        </w:rPr>
        <w:t>
      99.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39"/>
    <w:bookmarkStart w:name="z343" w:id="340"/>
    <w:p>
      <w:pPr>
        <w:spacing w:after="0"/>
        <w:ind w:left="0"/>
        <w:jc w:val="both"/>
      </w:pPr>
      <w:r>
        <w:rPr>
          <w:rFonts w:ascii="Times New Roman"/>
          <w:b w:val="false"/>
          <w:i w:val="false"/>
          <w:color w:val="000000"/>
          <w:sz w:val="28"/>
        </w:rPr>
        <w:t>
      100.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40"/>
    <w:bookmarkStart w:name="z344" w:id="341"/>
    <w:p>
      <w:pPr>
        <w:spacing w:after="0"/>
        <w:ind w:left="0"/>
        <w:jc w:val="both"/>
      </w:pPr>
      <w:r>
        <w:rPr>
          <w:rFonts w:ascii="Times New Roman"/>
          <w:b w:val="false"/>
          <w:i w:val="false"/>
          <w:color w:val="000000"/>
          <w:sz w:val="28"/>
        </w:rPr>
        <w:t>
      101.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1"/>
    <w:bookmarkStart w:name="z345" w:id="342"/>
    <w:p>
      <w:pPr>
        <w:spacing w:after="0"/>
        <w:ind w:left="0"/>
        <w:jc w:val="both"/>
      </w:pPr>
      <w:r>
        <w:rPr>
          <w:rFonts w:ascii="Times New Roman"/>
          <w:b w:val="false"/>
          <w:i w:val="false"/>
          <w:color w:val="000000"/>
          <w:sz w:val="28"/>
        </w:rPr>
        <w:t>
      102.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2"/>
    <w:bookmarkStart w:name="z346" w:id="343"/>
    <w:p>
      <w:pPr>
        <w:spacing w:after="0"/>
        <w:ind w:left="0"/>
        <w:jc w:val="both"/>
      </w:pPr>
      <w:r>
        <w:rPr>
          <w:rFonts w:ascii="Times New Roman"/>
          <w:b w:val="false"/>
          <w:i w:val="false"/>
          <w:color w:val="000000"/>
          <w:sz w:val="28"/>
        </w:rPr>
        <w:t>
      103.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3"/>
    <w:bookmarkStart w:name="z347" w:id="344"/>
    <w:p>
      <w:pPr>
        <w:spacing w:after="0"/>
        <w:ind w:left="0"/>
        <w:jc w:val="both"/>
      </w:pPr>
      <w:r>
        <w:rPr>
          <w:rFonts w:ascii="Times New Roman"/>
          <w:b w:val="false"/>
          <w:i w:val="false"/>
          <w:color w:val="000000"/>
          <w:sz w:val="28"/>
        </w:rPr>
        <w:t>
      104.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4"/>
    <w:bookmarkStart w:name="z348" w:id="345"/>
    <w:p>
      <w:pPr>
        <w:spacing w:after="0"/>
        <w:ind w:left="0"/>
        <w:jc w:val="both"/>
      </w:pPr>
      <w:r>
        <w:rPr>
          <w:rFonts w:ascii="Times New Roman"/>
          <w:b w:val="false"/>
          <w:i w:val="false"/>
          <w:color w:val="000000"/>
          <w:sz w:val="28"/>
        </w:rPr>
        <w:t>
      105.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5"/>
    <w:bookmarkStart w:name="z349" w:id="346"/>
    <w:p>
      <w:pPr>
        <w:spacing w:after="0"/>
        <w:ind w:left="0"/>
        <w:jc w:val="both"/>
      </w:pPr>
      <w:r>
        <w:rPr>
          <w:rFonts w:ascii="Times New Roman"/>
          <w:b w:val="false"/>
          <w:i w:val="false"/>
          <w:color w:val="000000"/>
          <w:sz w:val="28"/>
        </w:rPr>
        <w:t>
      106.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46"/>
    <w:bookmarkStart w:name="z350" w:id="347"/>
    <w:p>
      <w:pPr>
        <w:spacing w:after="0"/>
        <w:ind w:left="0"/>
        <w:jc w:val="both"/>
      </w:pPr>
      <w:r>
        <w:rPr>
          <w:rFonts w:ascii="Times New Roman"/>
          <w:b w:val="false"/>
          <w:i w:val="false"/>
          <w:color w:val="000000"/>
          <w:sz w:val="28"/>
        </w:rPr>
        <w:t>
      107.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47"/>
    <w:bookmarkStart w:name="z351" w:id="348"/>
    <w:p>
      <w:pPr>
        <w:spacing w:after="0"/>
        <w:ind w:left="0"/>
        <w:jc w:val="both"/>
      </w:pPr>
      <w:r>
        <w:rPr>
          <w:rFonts w:ascii="Times New Roman"/>
          <w:b w:val="false"/>
          <w:i w:val="false"/>
          <w:color w:val="000000"/>
          <w:sz w:val="28"/>
        </w:rPr>
        <w:t>
      108.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48"/>
    <w:bookmarkStart w:name="z352" w:id="349"/>
    <w:p>
      <w:pPr>
        <w:spacing w:after="0"/>
        <w:ind w:left="0"/>
        <w:jc w:val="both"/>
      </w:pPr>
      <w:r>
        <w:rPr>
          <w:rFonts w:ascii="Times New Roman"/>
          <w:b w:val="false"/>
          <w:i w:val="false"/>
          <w:color w:val="000000"/>
          <w:sz w:val="28"/>
        </w:rPr>
        <w:t>
      109.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49"/>
    <w:bookmarkStart w:name="z353" w:id="350"/>
    <w:p>
      <w:pPr>
        <w:spacing w:after="0"/>
        <w:ind w:left="0"/>
        <w:jc w:val="both"/>
      </w:pPr>
      <w:r>
        <w:rPr>
          <w:rFonts w:ascii="Times New Roman"/>
          <w:b w:val="false"/>
          <w:i w:val="false"/>
          <w:color w:val="000000"/>
          <w:sz w:val="28"/>
        </w:rPr>
        <w:t>
      110.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0"/>
    <w:bookmarkStart w:name="z354" w:id="351"/>
    <w:p>
      <w:pPr>
        <w:spacing w:after="0"/>
        <w:ind w:left="0"/>
        <w:jc w:val="both"/>
      </w:pPr>
      <w:r>
        <w:rPr>
          <w:rFonts w:ascii="Times New Roman"/>
          <w:b w:val="false"/>
          <w:i w:val="false"/>
          <w:color w:val="000000"/>
          <w:sz w:val="28"/>
        </w:rPr>
        <w:t>
      111.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1"/>
    <w:bookmarkStart w:name="z355" w:id="352"/>
    <w:p>
      <w:pPr>
        <w:spacing w:after="0"/>
        <w:ind w:left="0"/>
        <w:jc w:val="both"/>
      </w:pPr>
      <w:r>
        <w:rPr>
          <w:rFonts w:ascii="Times New Roman"/>
          <w:b w:val="false"/>
          <w:i w:val="false"/>
          <w:color w:val="000000"/>
          <w:sz w:val="28"/>
        </w:rPr>
        <w:t>
      112.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2"/>
    <w:bookmarkStart w:name="z356" w:id="353"/>
    <w:p>
      <w:pPr>
        <w:spacing w:after="0"/>
        <w:ind w:left="0"/>
        <w:jc w:val="both"/>
      </w:pPr>
      <w:r>
        <w:rPr>
          <w:rFonts w:ascii="Times New Roman"/>
          <w:b w:val="false"/>
          <w:i w:val="false"/>
          <w:color w:val="000000"/>
          <w:sz w:val="28"/>
        </w:rPr>
        <w:t>
      113.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3"/>
    <w:bookmarkStart w:name="z357" w:id="354"/>
    <w:p>
      <w:pPr>
        <w:spacing w:after="0"/>
        <w:ind w:left="0"/>
        <w:jc w:val="both"/>
      </w:pPr>
      <w:r>
        <w:rPr>
          <w:rFonts w:ascii="Times New Roman"/>
          <w:b w:val="false"/>
          <w:i w:val="false"/>
          <w:color w:val="000000"/>
          <w:sz w:val="28"/>
        </w:rPr>
        <w:t>
      114.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4"/>
    <w:bookmarkStart w:name="z358" w:id="355"/>
    <w:p>
      <w:pPr>
        <w:spacing w:after="0"/>
        <w:ind w:left="0"/>
        <w:jc w:val="both"/>
      </w:pPr>
      <w:r>
        <w:rPr>
          <w:rFonts w:ascii="Times New Roman"/>
          <w:b w:val="false"/>
          <w:i w:val="false"/>
          <w:color w:val="000000"/>
          <w:sz w:val="28"/>
        </w:rPr>
        <w:t>
      115.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5"/>
    <w:bookmarkStart w:name="z359" w:id="356"/>
    <w:p>
      <w:pPr>
        <w:spacing w:after="0"/>
        <w:ind w:left="0"/>
        <w:jc w:val="both"/>
      </w:pPr>
      <w:r>
        <w:rPr>
          <w:rFonts w:ascii="Times New Roman"/>
          <w:b w:val="false"/>
          <w:i w:val="false"/>
          <w:color w:val="000000"/>
          <w:sz w:val="28"/>
        </w:rPr>
        <w:t>
      116.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6"/>
    <w:bookmarkStart w:name="z360" w:id="357"/>
    <w:p>
      <w:pPr>
        <w:spacing w:after="0"/>
        <w:ind w:left="0"/>
        <w:jc w:val="both"/>
      </w:pPr>
      <w:r>
        <w:rPr>
          <w:rFonts w:ascii="Times New Roman"/>
          <w:b w:val="false"/>
          <w:i w:val="false"/>
          <w:color w:val="000000"/>
          <w:sz w:val="28"/>
        </w:rPr>
        <w:t>
      117.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7"/>
    <w:bookmarkStart w:name="z361" w:id="358"/>
    <w:p>
      <w:pPr>
        <w:spacing w:after="0"/>
        <w:ind w:left="0"/>
        <w:jc w:val="both"/>
      </w:pPr>
      <w:r>
        <w:rPr>
          <w:rFonts w:ascii="Times New Roman"/>
          <w:b w:val="false"/>
          <w:i w:val="false"/>
          <w:color w:val="000000"/>
          <w:sz w:val="28"/>
        </w:rPr>
        <w:t>
      118.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8"/>
    <w:bookmarkStart w:name="z362" w:id="359"/>
    <w:p>
      <w:pPr>
        <w:spacing w:after="0"/>
        <w:ind w:left="0"/>
        <w:jc w:val="both"/>
      </w:pPr>
      <w:r>
        <w:rPr>
          <w:rFonts w:ascii="Times New Roman"/>
          <w:b w:val="false"/>
          <w:i w:val="false"/>
          <w:color w:val="000000"/>
          <w:sz w:val="28"/>
        </w:rPr>
        <w:t>
      119.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59"/>
    <w:bookmarkStart w:name="z363" w:id="360"/>
    <w:p>
      <w:pPr>
        <w:spacing w:after="0"/>
        <w:ind w:left="0"/>
        <w:jc w:val="both"/>
      </w:pPr>
      <w:r>
        <w:rPr>
          <w:rFonts w:ascii="Times New Roman"/>
          <w:b w:val="false"/>
          <w:i w:val="false"/>
          <w:color w:val="000000"/>
          <w:sz w:val="28"/>
        </w:rPr>
        <w:t>
      120.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0"/>
    <w:bookmarkStart w:name="z364" w:id="361"/>
    <w:p>
      <w:pPr>
        <w:spacing w:after="0"/>
        <w:ind w:left="0"/>
        <w:jc w:val="both"/>
      </w:pPr>
      <w:r>
        <w:rPr>
          <w:rFonts w:ascii="Times New Roman"/>
          <w:b w:val="false"/>
          <w:i w:val="false"/>
          <w:color w:val="000000"/>
          <w:sz w:val="28"/>
        </w:rPr>
        <w:t>
      121.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361"/>
    <w:bookmarkStart w:name="z365" w:id="362"/>
    <w:p>
      <w:pPr>
        <w:spacing w:after="0"/>
        <w:ind w:left="0"/>
        <w:jc w:val="both"/>
      </w:pPr>
      <w:r>
        <w:rPr>
          <w:rFonts w:ascii="Times New Roman"/>
          <w:b w:val="false"/>
          <w:i w:val="false"/>
          <w:color w:val="000000"/>
          <w:sz w:val="28"/>
        </w:rPr>
        <w:t>
      122.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2"/>
    <w:bookmarkStart w:name="z366" w:id="363"/>
    <w:p>
      <w:pPr>
        <w:spacing w:after="0"/>
        <w:ind w:left="0"/>
        <w:jc w:val="both"/>
      </w:pPr>
      <w:r>
        <w:rPr>
          <w:rFonts w:ascii="Times New Roman"/>
          <w:b w:val="false"/>
          <w:i w:val="false"/>
          <w:color w:val="000000"/>
          <w:sz w:val="28"/>
        </w:rPr>
        <w:t>
      123.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3"/>
    <w:bookmarkStart w:name="z367" w:id="364"/>
    <w:p>
      <w:pPr>
        <w:spacing w:after="0"/>
        <w:ind w:left="0"/>
        <w:jc w:val="both"/>
      </w:pPr>
      <w:r>
        <w:rPr>
          <w:rFonts w:ascii="Times New Roman"/>
          <w:b w:val="false"/>
          <w:i w:val="false"/>
          <w:color w:val="000000"/>
          <w:sz w:val="28"/>
        </w:rPr>
        <w:t>
      124.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4"/>
    <w:bookmarkStart w:name="z368" w:id="365"/>
    <w:p>
      <w:pPr>
        <w:spacing w:after="0"/>
        <w:ind w:left="0"/>
        <w:jc w:val="both"/>
      </w:pPr>
      <w:r>
        <w:rPr>
          <w:rFonts w:ascii="Times New Roman"/>
          <w:b w:val="false"/>
          <w:i w:val="false"/>
          <w:color w:val="000000"/>
          <w:sz w:val="28"/>
        </w:rPr>
        <w:t>
      125.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5"/>
    <w:bookmarkStart w:name="z369" w:id="366"/>
    <w:p>
      <w:pPr>
        <w:spacing w:after="0"/>
        <w:ind w:left="0"/>
        <w:jc w:val="both"/>
      </w:pPr>
      <w:r>
        <w:rPr>
          <w:rFonts w:ascii="Times New Roman"/>
          <w:b w:val="false"/>
          <w:i w:val="false"/>
          <w:color w:val="000000"/>
          <w:sz w:val="28"/>
        </w:rPr>
        <w:t>
      126.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6"/>
    <w:bookmarkStart w:name="z370" w:id="367"/>
    <w:p>
      <w:pPr>
        <w:spacing w:after="0"/>
        <w:ind w:left="0"/>
        <w:jc w:val="both"/>
      </w:pPr>
      <w:r>
        <w:rPr>
          <w:rFonts w:ascii="Times New Roman"/>
          <w:b w:val="false"/>
          <w:i w:val="false"/>
          <w:color w:val="000000"/>
          <w:sz w:val="28"/>
        </w:rPr>
        <w:t>
      127.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67"/>
    <w:bookmarkStart w:name="z371" w:id="368"/>
    <w:p>
      <w:pPr>
        <w:spacing w:after="0"/>
        <w:ind w:left="0"/>
        <w:jc w:val="both"/>
      </w:pPr>
      <w:r>
        <w:rPr>
          <w:rFonts w:ascii="Times New Roman"/>
          <w:b w:val="false"/>
          <w:i w:val="false"/>
          <w:color w:val="000000"/>
          <w:sz w:val="28"/>
        </w:rPr>
        <w:t>
      128.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68"/>
    <w:bookmarkStart w:name="z372" w:id="369"/>
    <w:p>
      <w:pPr>
        <w:spacing w:after="0"/>
        <w:ind w:left="0"/>
        <w:jc w:val="both"/>
      </w:pPr>
      <w:r>
        <w:rPr>
          <w:rFonts w:ascii="Times New Roman"/>
          <w:b w:val="false"/>
          <w:i w:val="false"/>
          <w:color w:val="000000"/>
          <w:sz w:val="28"/>
        </w:rPr>
        <w:t>
      129.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69"/>
    <w:bookmarkStart w:name="z373" w:id="370"/>
    <w:p>
      <w:pPr>
        <w:spacing w:after="0"/>
        <w:ind w:left="0"/>
        <w:jc w:val="both"/>
      </w:pPr>
      <w:r>
        <w:rPr>
          <w:rFonts w:ascii="Times New Roman"/>
          <w:b w:val="false"/>
          <w:i w:val="false"/>
          <w:color w:val="000000"/>
          <w:sz w:val="28"/>
        </w:rPr>
        <w:t>
      130.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0"/>
    <w:bookmarkStart w:name="z374" w:id="371"/>
    <w:p>
      <w:pPr>
        <w:spacing w:after="0"/>
        <w:ind w:left="0"/>
        <w:jc w:val="both"/>
      </w:pPr>
      <w:r>
        <w:rPr>
          <w:rFonts w:ascii="Times New Roman"/>
          <w:b w:val="false"/>
          <w:i w:val="false"/>
          <w:color w:val="000000"/>
          <w:sz w:val="28"/>
        </w:rPr>
        <w:t>
      131.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1"/>
    <w:bookmarkStart w:name="z375" w:id="372"/>
    <w:p>
      <w:pPr>
        <w:spacing w:after="0"/>
        <w:ind w:left="0"/>
        <w:jc w:val="both"/>
      </w:pPr>
      <w:r>
        <w:rPr>
          <w:rFonts w:ascii="Times New Roman"/>
          <w:b w:val="false"/>
          <w:i w:val="false"/>
          <w:color w:val="000000"/>
          <w:sz w:val="28"/>
        </w:rPr>
        <w:t>
      132.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2"/>
    <w:bookmarkStart w:name="z376" w:id="373"/>
    <w:p>
      <w:pPr>
        <w:spacing w:after="0"/>
        <w:ind w:left="0"/>
        <w:jc w:val="both"/>
      </w:pPr>
      <w:r>
        <w:rPr>
          <w:rFonts w:ascii="Times New Roman"/>
          <w:b w:val="false"/>
          <w:i w:val="false"/>
          <w:color w:val="000000"/>
          <w:sz w:val="28"/>
        </w:rPr>
        <w:t>
      133.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3"/>
    <w:bookmarkStart w:name="z377" w:id="374"/>
    <w:p>
      <w:pPr>
        <w:spacing w:after="0"/>
        <w:ind w:left="0"/>
        <w:jc w:val="both"/>
      </w:pPr>
      <w:r>
        <w:rPr>
          <w:rFonts w:ascii="Times New Roman"/>
          <w:b w:val="false"/>
          <w:i w:val="false"/>
          <w:color w:val="000000"/>
          <w:sz w:val="28"/>
        </w:rPr>
        <w:t>
      134.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4"/>
    <w:bookmarkStart w:name="z378" w:id="375"/>
    <w:p>
      <w:pPr>
        <w:spacing w:after="0"/>
        <w:ind w:left="0"/>
        <w:jc w:val="both"/>
      </w:pPr>
      <w:r>
        <w:rPr>
          <w:rFonts w:ascii="Times New Roman"/>
          <w:b w:val="false"/>
          <w:i w:val="false"/>
          <w:color w:val="000000"/>
          <w:sz w:val="28"/>
        </w:rPr>
        <w:t>
      135.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5"/>
    <w:bookmarkStart w:name="z379" w:id="376"/>
    <w:p>
      <w:pPr>
        <w:spacing w:after="0"/>
        <w:ind w:left="0"/>
        <w:jc w:val="both"/>
      </w:pPr>
      <w:r>
        <w:rPr>
          <w:rFonts w:ascii="Times New Roman"/>
          <w:b w:val="false"/>
          <w:i w:val="false"/>
          <w:color w:val="000000"/>
          <w:sz w:val="28"/>
        </w:rPr>
        <w:t>
      136.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76"/>
    <w:bookmarkStart w:name="z380" w:id="377"/>
    <w:p>
      <w:pPr>
        <w:spacing w:after="0"/>
        <w:ind w:left="0"/>
        <w:jc w:val="both"/>
      </w:pPr>
      <w:r>
        <w:rPr>
          <w:rFonts w:ascii="Times New Roman"/>
          <w:b w:val="false"/>
          <w:i w:val="false"/>
          <w:color w:val="000000"/>
          <w:sz w:val="28"/>
        </w:rPr>
        <w:t>
      137.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77"/>
    <w:bookmarkStart w:name="z381" w:id="378"/>
    <w:p>
      <w:pPr>
        <w:spacing w:after="0"/>
        <w:ind w:left="0"/>
        <w:jc w:val="both"/>
      </w:pPr>
      <w:r>
        <w:rPr>
          <w:rFonts w:ascii="Times New Roman"/>
          <w:b w:val="false"/>
          <w:i w:val="false"/>
          <w:color w:val="000000"/>
          <w:sz w:val="28"/>
        </w:rPr>
        <w:t>
      138.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8"/>
    <w:bookmarkStart w:name="z382" w:id="379"/>
    <w:p>
      <w:pPr>
        <w:spacing w:after="0"/>
        <w:ind w:left="0"/>
        <w:jc w:val="both"/>
      </w:pPr>
      <w:r>
        <w:rPr>
          <w:rFonts w:ascii="Times New Roman"/>
          <w:b w:val="false"/>
          <w:i w:val="false"/>
          <w:color w:val="000000"/>
          <w:sz w:val="28"/>
        </w:rPr>
        <w:t>
      139.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79"/>
    <w:bookmarkStart w:name="z383" w:id="380"/>
    <w:p>
      <w:pPr>
        <w:spacing w:after="0"/>
        <w:ind w:left="0"/>
        <w:jc w:val="both"/>
      </w:pPr>
      <w:r>
        <w:rPr>
          <w:rFonts w:ascii="Times New Roman"/>
          <w:b w:val="false"/>
          <w:i w:val="false"/>
          <w:color w:val="000000"/>
          <w:sz w:val="28"/>
        </w:rPr>
        <w:t>
      140.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0"/>
    <w:bookmarkStart w:name="z384" w:id="381"/>
    <w:p>
      <w:pPr>
        <w:spacing w:after="0"/>
        <w:ind w:left="0"/>
        <w:jc w:val="both"/>
      </w:pPr>
      <w:r>
        <w:rPr>
          <w:rFonts w:ascii="Times New Roman"/>
          <w:b w:val="false"/>
          <w:i w:val="false"/>
          <w:color w:val="000000"/>
          <w:sz w:val="28"/>
        </w:rPr>
        <w:t>
      141.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1"/>
    <w:bookmarkStart w:name="z385" w:id="382"/>
    <w:p>
      <w:pPr>
        <w:spacing w:after="0"/>
        <w:ind w:left="0"/>
        <w:jc w:val="both"/>
      </w:pPr>
      <w:r>
        <w:rPr>
          <w:rFonts w:ascii="Times New Roman"/>
          <w:b w:val="false"/>
          <w:i w:val="false"/>
          <w:color w:val="000000"/>
          <w:sz w:val="28"/>
        </w:rPr>
        <w:t>
      142.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82"/>
    <w:bookmarkStart w:name="z386" w:id="383"/>
    <w:p>
      <w:pPr>
        <w:spacing w:after="0"/>
        <w:ind w:left="0"/>
        <w:jc w:val="both"/>
      </w:pPr>
      <w:r>
        <w:rPr>
          <w:rFonts w:ascii="Times New Roman"/>
          <w:b w:val="false"/>
          <w:i w:val="false"/>
          <w:color w:val="000000"/>
          <w:sz w:val="28"/>
        </w:rPr>
        <w:t>
      143.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83"/>
    <w:bookmarkStart w:name="z387" w:id="384"/>
    <w:p>
      <w:pPr>
        <w:spacing w:after="0"/>
        <w:ind w:left="0"/>
        <w:jc w:val="both"/>
      </w:pPr>
      <w:r>
        <w:rPr>
          <w:rFonts w:ascii="Times New Roman"/>
          <w:b w:val="false"/>
          <w:i w:val="false"/>
          <w:color w:val="000000"/>
          <w:sz w:val="28"/>
        </w:rPr>
        <w:t>
      144.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4"/>
    <w:bookmarkStart w:name="z388" w:id="385"/>
    <w:p>
      <w:pPr>
        <w:spacing w:after="0"/>
        <w:ind w:left="0"/>
        <w:jc w:val="both"/>
      </w:pPr>
      <w:r>
        <w:rPr>
          <w:rFonts w:ascii="Times New Roman"/>
          <w:b w:val="false"/>
          <w:i w:val="false"/>
          <w:color w:val="000000"/>
          <w:sz w:val="28"/>
        </w:rPr>
        <w:t>
      145.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85"/>
    <w:bookmarkStart w:name="z389" w:id="386"/>
    <w:p>
      <w:pPr>
        <w:spacing w:after="0"/>
        <w:ind w:left="0"/>
        <w:jc w:val="both"/>
      </w:pPr>
      <w:r>
        <w:rPr>
          <w:rFonts w:ascii="Times New Roman"/>
          <w:b w:val="false"/>
          <w:i w:val="false"/>
          <w:color w:val="000000"/>
          <w:sz w:val="28"/>
        </w:rPr>
        <w:t>
      146.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386"/>
    <w:bookmarkStart w:name="z390" w:id="387"/>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7"/>
    <w:bookmarkStart w:name="z391" w:id="388"/>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8"/>
    <w:bookmarkStart w:name="z392" w:id="389"/>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89"/>
    <w:bookmarkStart w:name="z393" w:id="390"/>
    <w:p>
      <w:pPr>
        <w:spacing w:after="0"/>
        <w:ind w:left="0"/>
        <w:jc w:val="both"/>
      </w:pPr>
      <w:r>
        <w:rPr>
          <w:rFonts w:ascii="Times New Roman"/>
          <w:b w:val="false"/>
          <w:i w:val="false"/>
          <w:color w:val="000000"/>
          <w:sz w:val="28"/>
        </w:rPr>
        <w:t>
      150.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0"/>
    <w:bookmarkStart w:name="z394" w:id="391"/>
    <w:p>
      <w:pPr>
        <w:spacing w:after="0"/>
        <w:ind w:left="0"/>
        <w:jc w:val="both"/>
      </w:pPr>
      <w:r>
        <w:rPr>
          <w:rFonts w:ascii="Times New Roman"/>
          <w:b w:val="false"/>
          <w:i w:val="false"/>
          <w:color w:val="000000"/>
          <w:sz w:val="28"/>
        </w:rPr>
        <w:t>
      151.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1"/>
    <w:bookmarkStart w:name="z395" w:id="392"/>
    <w:p>
      <w:pPr>
        <w:spacing w:after="0"/>
        <w:ind w:left="0"/>
        <w:jc w:val="both"/>
      </w:pPr>
      <w:r>
        <w:rPr>
          <w:rFonts w:ascii="Times New Roman"/>
          <w:b w:val="false"/>
          <w:i w:val="false"/>
          <w:color w:val="000000"/>
          <w:sz w:val="28"/>
        </w:rPr>
        <w:t>
      152.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392"/>
    <w:bookmarkStart w:name="z396" w:id="393"/>
    <w:p>
      <w:pPr>
        <w:spacing w:after="0"/>
        <w:ind w:left="0"/>
        <w:jc w:val="both"/>
      </w:pPr>
      <w:r>
        <w:rPr>
          <w:rFonts w:ascii="Times New Roman"/>
          <w:b w:val="false"/>
          <w:i w:val="false"/>
          <w:color w:val="000000"/>
          <w:sz w:val="28"/>
        </w:rPr>
        <w:t>
      153.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3"/>
    <w:bookmarkStart w:name="z397" w:id="394"/>
    <w:p>
      <w:pPr>
        <w:spacing w:after="0"/>
        <w:ind w:left="0"/>
        <w:jc w:val="both"/>
      </w:pPr>
      <w:r>
        <w:rPr>
          <w:rFonts w:ascii="Times New Roman"/>
          <w:b w:val="false"/>
          <w:i w:val="false"/>
          <w:color w:val="000000"/>
          <w:sz w:val="28"/>
        </w:rPr>
        <w:t>
      154.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4"/>
    <w:bookmarkStart w:name="z398" w:id="395"/>
    <w:p>
      <w:pPr>
        <w:spacing w:after="0"/>
        <w:ind w:left="0"/>
        <w:jc w:val="both"/>
      </w:pPr>
      <w:r>
        <w:rPr>
          <w:rFonts w:ascii="Times New Roman"/>
          <w:b w:val="false"/>
          <w:i w:val="false"/>
          <w:color w:val="000000"/>
          <w:sz w:val="28"/>
        </w:rPr>
        <w:t>
      155.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395"/>
    <w:bookmarkStart w:name="z399" w:id="396"/>
    <w:p>
      <w:pPr>
        <w:spacing w:after="0"/>
        <w:ind w:left="0"/>
        <w:jc w:val="both"/>
      </w:pPr>
      <w:r>
        <w:rPr>
          <w:rFonts w:ascii="Times New Roman"/>
          <w:b w:val="false"/>
          <w:i w:val="false"/>
          <w:color w:val="000000"/>
          <w:sz w:val="28"/>
        </w:rPr>
        <w:t>
      156.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96"/>
    <w:bookmarkStart w:name="z400" w:id="397"/>
    <w:p>
      <w:pPr>
        <w:spacing w:after="0"/>
        <w:ind w:left="0"/>
        <w:jc w:val="both"/>
      </w:pPr>
      <w:r>
        <w:rPr>
          <w:rFonts w:ascii="Times New Roman"/>
          <w:b w:val="false"/>
          <w:i w:val="false"/>
          <w:color w:val="000000"/>
          <w:sz w:val="28"/>
        </w:rPr>
        <w:t>
      157.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97"/>
    <w:bookmarkStart w:name="z401" w:id="398"/>
    <w:p>
      <w:pPr>
        <w:spacing w:after="0"/>
        <w:ind w:left="0"/>
        <w:jc w:val="both"/>
      </w:pPr>
      <w:r>
        <w:rPr>
          <w:rFonts w:ascii="Times New Roman"/>
          <w:b w:val="false"/>
          <w:i w:val="false"/>
          <w:color w:val="000000"/>
          <w:sz w:val="28"/>
        </w:rPr>
        <w:t>
      158.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398"/>
    <w:bookmarkStart w:name="z402" w:id="399"/>
    <w:p>
      <w:pPr>
        <w:spacing w:after="0"/>
        <w:ind w:left="0"/>
        <w:jc w:val="both"/>
      </w:pPr>
      <w:r>
        <w:rPr>
          <w:rFonts w:ascii="Times New Roman"/>
          <w:b w:val="false"/>
          <w:i w:val="false"/>
          <w:color w:val="000000"/>
          <w:sz w:val="28"/>
        </w:rPr>
        <w:t>
      159.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399"/>
    <w:bookmarkStart w:name="z403" w:id="400"/>
    <w:p>
      <w:pPr>
        <w:spacing w:after="0"/>
        <w:ind w:left="0"/>
        <w:jc w:val="both"/>
      </w:pPr>
      <w:r>
        <w:rPr>
          <w:rFonts w:ascii="Times New Roman"/>
          <w:b w:val="false"/>
          <w:i w:val="false"/>
          <w:color w:val="000000"/>
          <w:sz w:val="28"/>
        </w:rPr>
        <w:t>
      160.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0"/>
    <w:bookmarkStart w:name="z404" w:id="401"/>
    <w:p>
      <w:pPr>
        <w:spacing w:after="0"/>
        <w:ind w:left="0"/>
        <w:jc w:val="both"/>
      </w:pPr>
      <w:r>
        <w:rPr>
          <w:rFonts w:ascii="Times New Roman"/>
          <w:b w:val="false"/>
          <w:i w:val="false"/>
          <w:color w:val="000000"/>
          <w:sz w:val="28"/>
        </w:rPr>
        <w:t>
      161.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1"/>
    <w:bookmarkStart w:name="z405" w:id="402"/>
    <w:p>
      <w:pPr>
        <w:spacing w:after="0"/>
        <w:ind w:left="0"/>
        <w:jc w:val="both"/>
      </w:pPr>
      <w:r>
        <w:rPr>
          <w:rFonts w:ascii="Times New Roman"/>
          <w:b w:val="false"/>
          <w:i w:val="false"/>
          <w:color w:val="000000"/>
          <w:sz w:val="28"/>
        </w:rPr>
        <w:t>
      162.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2"/>
    <w:bookmarkStart w:name="z406" w:id="403"/>
    <w:p>
      <w:pPr>
        <w:spacing w:after="0"/>
        <w:ind w:left="0"/>
        <w:jc w:val="both"/>
      </w:pPr>
      <w:r>
        <w:rPr>
          <w:rFonts w:ascii="Times New Roman"/>
          <w:b w:val="false"/>
          <w:i w:val="false"/>
          <w:color w:val="000000"/>
          <w:sz w:val="28"/>
        </w:rPr>
        <w:t>
      163.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403"/>
    <w:bookmarkStart w:name="z407" w:id="404"/>
    <w:p>
      <w:pPr>
        <w:spacing w:after="0"/>
        <w:ind w:left="0"/>
        <w:jc w:val="both"/>
      </w:pPr>
      <w:r>
        <w:rPr>
          <w:rFonts w:ascii="Times New Roman"/>
          <w:b w:val="false"/>
          <w:i w:val="false"/>
          <w:color w:val="000000"/>
          <w:sz w:val="28"/>
        </w:rPr>
        <w:t>
      164.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4"/>
    <w:bookmarkStart w:name="z408" w:id="405"/>
    <w:p>
      <w:pPr>
        <w:spacing w:after="0"/>
        <w:ind w:left="0"/>
        <w:jc w:val="both"/>
      </w:pPr>
      <w:r>
        <w:rPr>
          <w:rFonts w:ascii="Times New Roman"/>
          <w:b w:val="false"/>
          <w:i w:val="false"/>
          <w:color w:val="000000"/>
          <w:sz w:val="28"/>
        </w:rPr>
        <w:t>
      165.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5"/>
    <w:bookmarkStart w:name="z409" w:id="406"/>
    <w:p>
      <w:pPr>
        <w:spacing w:after="0"/>
        <w:ind w:left="0"/>
        <w:jc w:val="both"/>
      </w:pPr>
      <w:r>
        <w:rPr>
          <w:rFonts w:ascii="Times New Roman"/>
          <w:b w:val="false"/>
          <w:i w:val="false"/>
          <w:color w:val="000000"/>
          <w:sz w:val="28"/>
        </w:rPr>
        <w:t>
      166.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6"/>
    <w:bookmarkStart w:name="z410" w:id="407"/>
    <w:p>
      <w:pPr>
        <w:spacing w:after="0"/>
        <w:ind w:left="0"/>
        <w:jc w:val="both"/>
      </w:pPr>
      <w:r>
        <w:rPr>
          <w:rFonts w:ascii="Times New Roman"/>
          <w:b w:val="false"/>
          <w:i w:val="false"/>
          <w:color w:val="000000"/>
          <w:sz w:val="28"/>
        </w:rPr>
        <w:t>
      167.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7"/>
    <w:bookmarkStart w:name="z411" w:id="408"/>
    <w:p>
      <w:pPr>
        <w:spacing w:after="0"/>
        <w:ind w:left="0"/>
        <w:jc w:val="both"/>
      </w:pPr>
      <w:r>
        <w:rPr>
          <w:rFonts w:ascii="Times New Roman"/>
          <w:b w:val="false"/>
          <w:i w:val="false"/>
          <w:color w:val="000000"/>
          <w:sz w:val="28"/>
        </w:rPr>
        <w:t>
      168.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408"/>
    <w:bookmarkStart w:name="z412" w:id="409"/>
    <w:p>
      <w:pPr>
        <w:spacing w:after="0"/>
        <w:ind w:left="0"/>
        <w:jc w:val="both"/>
      </w:pPr>
      <w:r>
        <w:rPr>
          <w:rFonts w:ascii="Times New Roman"/>
          <w:b w:val="false"/>
          <w:i w:val="false"/>
          <w:color w:val="000000"/>
          <w:sz w:val="28"/>
        </w:rPr>
        <w:t>
      169.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09"/>
    <w:bookmarkStart w:name="z413" w:id="410"/>
    <w:p>
      <w:pPr>
        <w:spacing w:after="0"/>
        <w:ind w:left="0"/>
        <w:jc w:val="both"/>
      </w:pPr>
      <w:r>
        <w:rPr>
          <w:rFonts w:ascii="Times New Roman"/>
          <w:b w:val="false"/>
          <w:i w:val="false"/>
          <w:color w:val="000000"/>
          <w:sz w:val="28"/>
        </w:rPr>
        <w:t>
      170.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0"/>
    <w:bookmarkStart w:name="z414" w:id="411"/>
    <w:p>
      <w:pPr>
        <w:spacing w:after="0"/>
        <w:ind w:left="0"/>
        <w:jc w:val="both"/>
      </w:pPr>
      <w:r>
        <w:rPr>
          <w:rFonts w:ascii="Times New Roman"/>
          <w:b w:val="false"/>
          <w:i w:val="false"/>
          <w:color w:val="000000"/>
          <w:sz w:val="28"/>
        </w:rPr>
        <w:t>
      171.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1"/>
    <w:bookmarkStart w:name="z415" w:id="412"/>
    <w:p>
      <w:pPr>
        <w:spacing w:after="0"/>
        <w:ind w:left="0"/>
        <w:jc w:val="both"/>
      </w:pPr>
      <w:r>
        <w:rPr>
          <w:rFonts w:ascii="Times New Roman"/>
          <w:b w:val="false"/>
          <w:i w:val="false"/>
          <w:color w:val="000000"/>
          <w:sz w:val="28"/>
        </w:rPr>
        <w:t>
      172.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412"/>
    <w:bookmarkStart w:name="z416" w:id="413"/>
    <w:p>
      <w:pPr>
        <w:spacing w:after="0"/>
        <w:ind w:left="0"/>
        <w:jc w:val="both"/>
      </w:pPr>
      <w:r>
        <w:rPr>
          <w:rFonts w:ascii="Times New Roman"/>
          <w:b w:val="false"/>
          <w:i w:val="false"/>
          <w:color w:val="000000"/>
          <w:sz w:val="28"/>
        </w:rPr>
        <w:t>
      173.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13"/>
    <w:bookmarkStart w:name="z417" w:id="414"/>
    <w:p>
      <w:pPr>
        <w:spacing w:after="0"/>
        <w:ind w:left="0"/>
        <w:jc w:val="both"/>
      </w:pPr>
      <w:r>
        <w:rPr>
          <w:rFonts w:ascii="Times New Roman"/>
          <w:b w:val="false"/>
          <w:i w:val="false"/>
          <w:color w:val="000000"/>
          <w:sz w:val="28"/>
        </w:rPr>
        <w:t>
      174.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414"/>
    <w:bookmarkStart w:name="z418" w:id="415"/>
    <w:p>
      <w:pPr>
        <w:spacing w:after="0"/>
        <w:ind w:left="0"/>
        <w:jc w:val="both"/>
      </w:pPr>
      <w:r>
        <w:rPr>
          <w:rFonts w:ascii="Times New Roman"/>
          <w:b w:val="false"/>
          <w:i w:val="false"/>
          <w:color w:val="000000"/>
          <w:sz w:val="28"/>
        </w:rPr>
        <w:t>
      175.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5"/>
    <w:bookmarkStart w:name="z419" w:id="416"/>
    <w:p>
      <w:pPr>
        <w:spacing w:after="0"/>
        <w:ind w:left="0"/>
        <w:jc w:val="both"/>
      </w:pPr>
      <w:r>
        <w:rPr>
          <w:rFonts w:ascii="Times New Roman"/>
          <w:b w:val="false"/>
          <w:i w:val="false"/>
          <w:color w:val="000000"/>
          <w:sz w:val="28"/>
        </w:rPr>
        <w:t>
      176.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6"/>
    <w:bookmarkStart w:name="z420" w:id="417"/>
    <w:p>
      <w:pPr>
        <w:spacing w:after="0"/>
        <w:ind w:left="0"/>
        <w:jc w:val="both"/>
      </w:pPr>
      <w:r>
        <w:rPr>
          <w:rFonts w:ascii="Times New Roman"/>
          <w:b w:val="false"/>
          <w:i w:val="false"/>
          <w:color w:val="000000"/>
          <w:sz w:val="28"/>
        </w:rPr>
        <w:t>
      177.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7"/>
    <w:bookmarkStart w:name="z421" w:id="418"/>
    <w:p>
      <w:pPr>
        <w:spacing w:after="0"/>
        <w:ind w:left="0"/>
        <w:jc w:val="both"/>
      </w:pPr>
      <w:r>
        <w:rPr>
          <w:rFonts w:ascii="Times New Roman"/>
          <w:b w:val="false"/>
          <w:i w:val="false"/>
          <w:color w:val="000000"/>
          <w:sz w:val="28"/>
        </w:rPr>
        <w:t>
      178.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8"/>
    <w:bookmarkStart w:name="z422" w:id="419"/>
    <w:p>
      <w:pPr>
        <w:spacing w:after="0"/>
        <w:ind w:left="0"/>
        <w:jc w:val="both"/>
      </w:pPr>
      <w:r>
        <w:rPr>
          <w:rFonts w:ascii="Times New Roman"/>
          <w:b w:val="false"/>
          <w:i w:val="false"/>
          <w:color w:val="000000"/>
          <w:sz w:val="28"/>
        </w:rPr>
        <w:t>
      179.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19"/>
    <w:bookmarkStart w:name="z423" w:id="420"/>
    <w:p>
      <w:pPr>
        <w:spacing w:after="0"/>
        <w:ind w:left="0"/>
        <w:jc w:val="both"/>
      </w:pPr>
      <w:r>
        <w:rPr>
          <w:rFonts w:ascii="Times New Roman"/>
          <w:b w:val="false"/>
          <w:i w:val="false"/>
          <w:color w:val="000000"/>
          <w:sz w:val="28"/>
        </w:rPr>
        <w:t>
      180.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0"/>
    <w:bookmarkStart w:name="z424" w:id="421"/>
    <w:p>
      <w:pPr>
        <w:spacing w:after="0"/>
        <w:ind w:left="0"/>
        <w:jc w:val="both"/>
      </w:pPr>
      <w:r>
        <w:rPr>
          <w:rFonts w:ascii="Times New Roman"/>
          <w:b w:val="false"/>
          <w:i w:val="false"/>
          <w:color w:val="000000"/>
          <w:sz w:val="28"/>
        </w:rPr>
        <w:t>
      181.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1"/>
    <w:bookmarkStart w:name="z425" w:id="422"/>
    <w:p>
      <w:pPr>
        <w:spacing w:after="0"/>
        <w:ind w:left="0"/>
        <w:jc w:val="both"/>
      </w:pPr>
      <w:r>
        <w:rPr>
          <w:rFonts w:ascii="Times New Roman"/>
          <w:b w:val="false"/>
          <w:i w:val="false"/>
          <w:color w:val="000000"/>
          <w:sz w:val="28"/>
        </w:rPr>
        <w:t>
      182.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2"/>
    <w:bookmarkStart w:name="z426" w:id="423"/>
    <w:p>
      <w:pPr>
        <w:spacing w:after="0"/>
        <w:ind w:left="0"/>
        <w:jc w:val="both"/>
      </w:pPr>
      <w:r>
        <w:rPr>
          <w:rFonts w:ascii="Times New Roman"/>
          <w:b w:val="false"/>
          <w:i w:val="false"/>
          <w:color w:val="000000"/>
          <w:sz w:val="28"/>
        </w:rPr>
        <w:t>
      183.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3"/>
    <w:bookmarkStart w:name="z427" w:id="424"/>
    <w:p>
      <w:pPr>
        <w:spacing w:after="0"/>
        <w:ind w:left="0"/>
        <w:jc w:val="both"/>
      </w:pPr>
      <w:r>
        <w:rPr>
          <w:rFonts w:ascii="Times New Roman"/>
          <w:b w:val="false"/>
          <w:i w:val="false"/>
          <w:color w:val="000000"/>
          <w:sz w:val="28"/>
        </w:rPr>
        <w:t>
      184.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4"/>
    <w:bookmarkStart w:name="z428" w:id="425"/>
    <w:p>
      <w:pPr>
        <w:spacing w:after="0"/>
        <w:ind w:left="0"/>
        <w:jc w:val="both"/>
      </w:pPr>
      <w:r>
        <w:rPr>
          <w:rFonts w:ascii="Times New Roman"/>
          <w:b w:val="false"/>
          <w:i w:val="false"/>
          <w:color w:val="000000"/>
          <w:sz w:val="28"/>
        </w:rPr>
        <w:t>
      185.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5"/>
    <w:bookmarkStart w:name="z429" w:id="426"/>
    <w:p>
      <w:pPr>
        <w:spacing w:after="0"/>
        <w:ind w:left="0"/>
        <w:jc w:val="both"/>
      </w:pPr>
      <w:r>
        <w:rPr>
          <w:rFonts w:ascii="Times New Roman"/>
          <w:b w:val="false"/>
          <w:i w:val="false"/>
          <w:color w:val="000000"/>
          <w:sz w:val="28"/>
        </w:rPr>
        <w:t>
      186.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6"/>
    <w:bookmarkStart w:name="z430" w:id="427"/>
    <w:p>
      <w:pPr>
        <w:spacing w:after="0"/>
        <w:ind w:left="0"/>
        <w:jc w:val="both"/>
      </w:pPr>
      <w:r>
        <w:rPr>
          <w:rFonts w:ascii="Times New Roman"/>
          <w:b w:val="false"/>
          <w:i w:val="false"/>
          <w:color w:val="000000"/>
          <w:sz w:val="28"/>
        </w:rPr>
        <w:t>
      187.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27"/>
    <w:bookmarkStart w:name="z431" w:id="428"/>
    <w:p>
      <w:pPr>
        <w:spacing w:after="0"/>
        <w:ind w:left="0"/>
        <w:jc w:val="both"/>
      </w:pPr>
      <w:r>
        <w:rPr>
          <w:rFonts w:ascii="Times New Roman"/>
          <w:b w:val="false"/>
          <w:i w:val="false"/>
          <w:color w:val="000000"/>
          <w:sz w:val="28"/>
        </w:rPr>
        <w:t>
      188.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28"/>
    <w:bookmarkStart w:name="z432" w:id="429"/>
    <w:p>
      <w:pPr>
        <w:spacing w:after="0"/>
        <w:ind w:left="0"/>
        <w:jc w:val="both"/>
      </w:pPr>
      <w:r>
        <w:rPr>
          <w:rFonts w:ascii="Times New Roman"/>
          <w:b w:val="false"/>
          <w:i w:val="false"/>
          <w:color w:val="000000"/>
          <w:sz w:val="28"/>
        </w:rPr>
        <w:t>
      189.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29"/>
    <w:bookmarkStart w:name="z433" w:id="430"/>
    <w:p>
      <w:pPr>
        <w:spacing w:after="0"/>
        <w:ind w:left="0"/>
        <w:jc w:val="both"/>
      </w:pPr>
      <w:r>
        <w:rPr>
          <w:rFonts w:ascii="Times New Roman"/>
          <w:b w:val="false"/>
          <w:i w:val="false"/>
          <w:color w:val="000000"/>
          <w:sz w:val="28"/>
        </w:rPr>
        <w:t>
      190.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30"/>
    <w:bookmarkStart w:name="z434" w:id="431"/>
    <w:p>
      <w:pPr>
        <w:spacing w:after="0"/>
        <w:ind w:left="0"/>
        <w:jc w:val="both"/>
      </w:pPr>
      <w:r>
        <w:rPr>
          <w:rFonts w:ascii="Times New Roman"/>
          <w:b w:val="false"/>
          <w:i w:val="false"/>
          <w:color w:val="000000"/>
          <w:sz w:val="28"/>
        </w:rPr>
        <w:t>
      191.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31"/>
    <w:bookmarkStart w:name="z435" w:id="432"/>
    <w:p>
      <w:pPr>
        <w:spacing w:after="0"/>
        <w:ind w:left="0"/>
        <w:jc w:val="both"/>
      </w:pPr>
      <w:r>
        <w:rPr>
          <w:rFonts w:ascii="Times New Roman"/>
          <w:b w:val="false"/>
          <w:i w:val="false"/>
          <w:color w:val="000000"/>
          <w:sz w:val="28"/>
        </w:rPr>
        <w:t>
      192.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Астане".</w:t>
      </w:r>
    </w:p>
    <w:bookmarkEnd w:id="432"/>
    <w:bookmarkStart w:name="z436" w:id="433"/>
    <w:p>
      <w:pPr>
        <w:spacing w:after="0"/>
        <w:ind w:left="0"/>
        <w:jc w:val="both"/>
      </w:pPr>
      <w:r>
        <w:rPr>
          <w:rFonts w:ascii="Times New Roman"/>
          <w:b w:val="false"/>
          <w:i w:val="false"/>
          <w:color w:val="000000"/>
          <w:sz w:val="28"/>
        </w:rPr>
        <w:t>
      193.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Алматы".</w:t>
      </w:r>
    </w:p>
    <w:bookmarkEnd w:id="433"/>
    <w:bookmarkStart w:name="z437" w:id="434"/>
    <w:p>
      <w:pPr>
        <w:spacing w:after="0"/>
        <w:ind w:left="0"/>
        <w:jc w:val="both"/>
      </w:pPr>
      <w:r>
        <w:rPr>
          <w:rFonts w:ascii="Times New Roman"/>
          <w:b w:val="false"/>
          <w:i w:val="false"/>
          <w:color w:val="000000"/>
          <w:sz w:val="28"/>
        </w:rPr>
        <w:t>
      194.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434"/>
    <w:bookmarkStart w:name="z438" w:id="435"/>
    <w:p>
      <w:pPr>
        <w:spacing w:after="0"/>
        <w:ind w:left="0"/>
        <w:jc w:val="both"/>
      </w:pPr>
      <w:r>
        <w:rPr>
          <w:rFonts w:ascii="Times New Roman"/>
          <w:b w:val="false"/>
          <w:i w:val="false"/>
          <w:color w:val="000000"/>
          <w:sz w:val="28"/>
        </w:rPr>
        <w:t>
      195.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435"/>
    <w:bookmarkStart w:name="z439" w:id="436"/>
    <w:p>
      <w:pPr>
        <w:spacing w:after="0"/>
        <w:ind w:left="0"/>
        <w:jc w:val="both"/>
      </w:pPr>
      <w:r>
        <w:rPr>
          <w:rFonts w:ascii="Times New Roman"/>
          <w:b w:val="false"/>
          <w:i w:val="false"/>
          <w:color w:val="000000"/>
          <w:sz w:val="28"/>
        </w:rPr>
        <w:t>
      196.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436"/>
    <w:bookmarkStart w:name="z440" w:id="437"/>
    <w:p>
      <w:pPr>
        <w:spacing w:after="0"/>
        <w:ind w:left="0"/>
        <w:jc w:val="both"/>
      </w:pPr>
      <w:r>
        <w:rPr>
          <w:rFonts w:ascii="Times New Roman"/>
          <w:b w:val="false"/>
          <w:i w:val="false"/>
          <w:color w:val="000000"/>
          <w:sz w:val="28"/>
        </w:rPr>
        <w:t>
      197.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37"/>
    <w:bookmarkStart w:name="z441" w:id="438"/>
    <w:p>
      <w:pPr>
        <w:spacing w:after="0"/>
        <w:ind w:left="0"/>
        <w:jc w:val="both"/>
      </w:pPr>
      <w:r>
        <w:rPr>
          <w:rFonts w:ascii="Times New Roman"/>
          <w:b w:val="false"/>
          <w:i w:val="false"/>
          <w:color w:val="000000"/>
          <w:sz w:val="28"/>
        </w:rPr>
        <w:t>
      198.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38"/>
    <w:bookmarkStart w:name="z442" w:id="439"/>
    <w:p>
      <w:pPr>
        <w:spacing w:after="0"/>
        <w:ind w:left="0"/>
        <w:jc w:val="both"/>
      </w:pPr>
      <w:r>
        <w:rPr>
          <w:rFonts w:ascii="Times New Roman"/>
          <w:b w:val="false"/>
          <w:i w:val="false"/>
          <w:color w:val="000000"/>
          <w:sz w:val="28"/>
        </w:rPr>
        <w:t>
      199.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39"/>
    <w:bookmarkStart w:name="z443" w:id="440"/>
    <w:p>
      <w:pPr>
        <w:spacing w:after="0"/>
        <w:ind w:left="0"/>
        <w:jc w:val="both"/>
      </w:pPr>
      <w:r>
        <w:rPr>
          <w:rFonts w:ascii="Times New Roman"/>
          <w:b w:val="false"/>
          <w:i w:val="false"/>
          <w:color w:val="000000"/>
          <w:sz w:val="28"/>
        </w:rPr>
        <w:t>
      200.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0"/>
    <w:bookmarkStart w:name="z444" w:id="441"/>
    <w:p>
      <w:pPr>
        <w:spacing w:after="0"/>
        <w:ind w:left="0"/>
        <w:jc w:val="both"/>
      </w:pPr>
      <w:r>
        <w:rPr>
          <w:rFonts w:ascii="Times New Roman"/>
          <w:b w:val="false"/>
          <w:i w:val="false"/>
          <w:color w:val="000000"/>
          <w:sz w:val="28"/>
        </w:rPr>
        <w:t>
      201.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1"/>
    <w:bookmarkStart w:name="z445" w:id="442"/>
    <w:p>
      <w:pPr>
        <w:spacing w:after="0"/>
        <w:ind w:left="0"/>
        <w:jc w:val="both"/>
      </w:pPr>
      <w:r>
        <w:rPr>
          <w:rFonts w:ascii="Times New Roman"/>
          <w:b w:val="false"/>
          <w:i w:val="false"/>
          <w:color w:val="000000"/>
          <w:sz w:val="28"/>
        </w:rPr>
        <w:t>
      202.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2"/>
    <w:bookmarkStart w:name="z446" w:id="443"/>
    <w:p>
      <w:pPr>
        <w:spacing w:after="0"/>
        <w:ind w:left="0"/>
        <w:jc w:val="both"/>
      </w:pPr>
      <w:r>
        <w:rPr>
          <w:rFonts w:ascii="Times New Roman"/>
          <w:b w:val="false"/>
          <w:i w:val="false"/>
          <w:color w:val="000000"/>
          <w:sz w:val="28"/>
        </w:rPr>
        <w:t>
      203.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3"/>
    <w:bookmarkStart w:name="z447" w:id="444"/>
    <w:p>
      <w:pPr>
        <w:spacing w:after="0"/>
        <w:ind w:left="0"/>
        <w:jc w:val="both"/>
      </w:pPr>
      <w:r>
        <w:rPr>
          <w:rFonts w:ascii="Times New Roman"/>
          <w:b w:val="false"/>
          <w:i w:val="false"/>
          <w:color w:val="000000"/>
          <w:sz w:val="28"/>
        </w:rPr>
        <w:t>
      204.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44"/>
    <w:bookmarkStart w:name="z448" w:id="445"/>
    <w:p>
      <w:pPr>
        <w:spacing w:after="0"/>
        <w:ind w:left="0"/>
        <w:jc w:val="both"/>
      </w:pPr>
      <w:r>
        <w:rPr>
          <w:rFonts w:ascii="Times New Roman"/>
          <w:b w:val="false"/>
          <w:i w:val="false"/>
          <w:color w:val="000000"/>
          <w:sz w:val="28"/>
        </w:rPr>
        <w:t>
      205.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45"/>
    <w:bookmarkStart w:name="z449" w:id="446"/>
    <w:p>
      <w:pPr>
        <w:spacing w:after="0"/>
        <w:ind w:left="0"/>
        <w:jc w:val="both"/>
      </w:pPr>
      <w:r>
        <w:rPr>
          <w:rFonts w:ascii="Times New Roman"/>
          <w:b w:val="false"/>
          <w:i w:val="false"/>
          <w:color w:val="000000"/>
          <w:sz w:val="28"/>
        </w:rPr>
        <w:t>
      206. Государственное учреждение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446"/>
    <w:bookmarkStart w:name="z450" w:id="447"/>
    <w:p>
      <w:pPr>
        <w:spacing w:after="0"/>
        <w:ind w:left="0"/>
        <w:jc w:val="both"/>
      </w:pPr>
      <w:r>
        <w:rPr>
          <w:rFonts w:ascii="Times New Roman"/>
          <w:b w:val="false"/>
          <w:i w:val="false"/>
          <w:color w:val="000000"/>
          <w:sz w:val="28"/>
        </w:rPr>
        <w:t>
      207.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7"/>
    <w:bookmarkStart w:name="z451" w:id="448"/>
    <w:p>
      <w:pPr>
        <w:spacing w:after="0"/>
        <w:ind w:left="0"/>
        <w:jc w:val="both"/>
      </w:pPr>
      <w:r>
        <w:rPr>
          <w:rFonts w:ascii="Times New Roman"/>
          <w:b w:val="false"/>
          <w:i w:val="false"/>
          <w:color w:val="000000"/>
          <w:sz w:val="28"/>
        </w:rPr>
        <w:t>
      208.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8"/>
    <w:bookmarkStart w:name="z452" w:id="449"/>
    <w:p>
      <w:pPr>
        <w:spacing w:after="0"/>
        <w:ind w:left="0"/>
        <w:jc w:val="both"/>
      </w:pPr>
      <w:r>
        <w:rPr>
          <w:rFonts w:ascii="Times New Roman"/>
          <w:b w:val="false"/>
          <w:i w:val="false"/>
          <w:color w:val="000000"/>
          <w:sz w:val="28"/>
        </w:rPr>
        <w:t>
      209.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49"/>
    <w:bookmarkStart w:name="z453" w:id="450"/>
    <w:p>
      <w:pPr>
        <w:spacing w:after="0"/>
        <w:ind w:left="0"/>
        <w:jc w:val="both"/>
      </w:pPr>
      <w:r>
        <w:rPr>
          <w:rFonts w:ascii="Times New Roman"/>
          <w:b w:val="false"/>
          <w:i w:val="false"/>
          <w:color w:val="000000"/>
          <w:sz w:val="28"/>
        </w:rPr>
        <w:t>
      210.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0"/>
    <w:bookmarkStart w:name="z454" w:id="451"/>
    <w:p>
      <w:pPr>
        <w:spacing w:after="0"/>
        <w:ind w:left="0"/>
        <w:jc w:val="both"/>
      </w:pPr>
      <w:r>
        <w:rPr>
          <w:rFonts w:ascii="Times New Roman"/>
          <w:b w:val="false"/>
          <w:i w:val="false"/>
          <w:color w:val="000000"/>
          <w:sz w:val="28"/>
        </w:rPr>
        <w:t>
      211.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1"/>
    <w:bookmarkStart w:name="z455" w:id="452"/>
    <w:p>
      <w:pPr>
        <w:spacing w:after="0"/>
        <w:ind w:left="0"/>
        <w:jc w:val="both"/>
      </w:pPr>
      <w:r>
        <w:rPr>
          <w:rFonts w:ascii="Times New Roman"/>
          <w:b w:val="false"/>
          <w:i w:val="false"/>
          <w:color w:val="000000"/>
          <w:sz w:val="28"/>
        </w:rPr>
        <w:t>
      212.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2"/>
    <w:bookmarkStart w:name="z456" w:id="453"/>
    <w:p>
      <w:pPr>
        <w:spacing w:after="0"/>
        <w:ind w:left="0"/>
        <w:jc w:val="both"/>
      </w:pPr>
      <w:r>
        <w:rPr>
          <w:rFonts w:ascii="Times New Roman"/>
          <w:b w:val="false"/>
          <w:i w:val="false"/>
          <w:color w:val="000000"/>
          <w:sz w:val="28"/>
        </w:rPr>
        <w:t>
      213. Государственное учреждение "Сарканская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3"/>
    <w:bookmarkStart w:name="z457" w:id="454"/>
    <w:p>
      <w:pPr>
        <w:spacing w:after="0"/>
        <w:ind w:left="0"/>
        <w:jc w:val="both"/>
      </w:pPr>
      <w:r>
        <w:rPr>
          <w:rFonts w:ascii="Times New Roman"/>
          <w:b w:val="false"/>
          <w:i w:val="false"/>
          <w:color w:val="000000"/>
          <w:sz w:val="28"/>
        </w:rPr>
        <w:t>
      214.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4"/>
    <w:bookmarkStart w:name="z458" w:id="455"/>
    <w:p>
      <w:pPr>
        <w:spacing w:after="0"/>
        <w:ind w:left="0"/>
        <w:jc w:val="both"/>
      </w:pPr>
      <w:r>
        <w:rPr>
          <w:rFonts w:ascii="Times New Roman"/>
          <w:b w:val="false"/>
          <w:i w:val="false"/>
          <w:color w:val="000000"/>
          <w:sz w:val="28"/>
        </w:rPr>
        <w:t>
      215.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55"/>
    <w:bookmarkStart w:name="z459" w:id="456"/>
    <w:p>
      <w:pPr>
        <w:spacing w:after="0"/>
        <w:ind w:left="0"/>
        <w:jc w:val="both"/>
      </w:pPr>
      <w:r>
        <w:rPr>
          <w:rFonts w:ascii="Times New Roman"/>
          <w:b w:val="false"/>
          <w:i w:val="false"/>
          <w:color w:val="000000"/>
          <w:sz w:val="28"/>
        </w:rPr>
        <w:t>
      216.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56"/>
    <w:bookmarkStart w:name="z460" w:id="457"/>
    <w:p>
      <w:pPr>
        <w:spacing w:after="0"/>
        <w:ind w:left="0"/>
        <w:jc w:val="both"/>
      </w:pPr>
      <w:r>
        <w:rPr>
          <w:rFonts w:ascii="Times New Roman"/>
          <w:b w:val="false"/>
          <w:i w:val="false"/>
          <w:color w:val="000000"/>
          <w:sz w:val="28"/>
        </w:rPr>
        <w:t>
      217.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457"/>
    <w:bookmarkStart w:name="z461" w:id="458"/>
    <w:p>
      <w:pPr>
        <w:spacing w:after="0"/>
        <w:ind w:left="0"/>
        <w:jc w:val="both"/>
      </w:pPr>
      <w:r>
        <w:rPr>
          <w:rFonts w:ascii="Times New Roman"/>
          <w:b w:val="false"/>
          <w:i w:val="false"/>
          <w:color w:val="000000"/>
          <w:sz w:val="28"/>
        </w:rPr>
        <w:t>
      218.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8"/>
    <w:bookmarkStart w:name="z462" w:id="459"/>
    <w:p>
      <w:pPr>
        <w:spacing w:after="0"/>
        <w:ind w:left="0"/>
        <w:jc w:val="both"/>
      </w:pPr>
      <w:r>
        <w:rPr>
          <w:rFonts w:ascii="Times New Roman"/>
          <w:b w:val="false"/>
          <w:i w:val="false"/>
          <w:color w:val="000000"/>
          <w:sz w:val="28"/>
        </w:rPr>
        <w:t>
      219.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459"/>
    <w:bookmarkStart w:name="z463" w:id="460"/>
    <w:p>
      <w:pPr>
        <w:spacing w:after="0"/>
        <w:ind w:left="0"/>
        <w:jc w:val="both"/>
      </w:pPr>
      <w:r>
        <w:rPr>
          <w:rFonts w:ascii="Times New Roman"/>
          <w:b w:val="false"/>
          <w:i w:val="false"/>
          <w:color w:val="000000"/>
          <w:sz w:val="28"/>
        </w:rPr>
        <w:t>
      220.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60"/>
    <w:bookmarkStart w:name="z464" w:id="461"/>
    <w:p>
      <w:pPr>
        <w:spacing w:after="0"/>
        <w:ind w:left="0"/>
        <w:jc w:val="both"/>
      </w:pPr>
      <w:r>
        <w:rPr>
          <w:rFonts w:ascii="Times New Roman"/>
          <w:b w:val="false"/>
          <w:i w:val="false"/>
          <w:color w:val="000000"/>
          <w:sz w:val="28"/>
        </w:rPr>
        <w:t>
      221.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61"/>
    <w:bookmarkStart w:name="z465" w:id="462"/>
    <w:p>
      <w:pPr>
        <w:spacing w:after="0"/>
        <w:ind w:left="0"/>
        <w:jc w:val="both"/>
      </w:pPr>
      <w:r>
        <w:rPr>
          <w:rFonts w:ascii="Times New Roman"/>
          <w:b w:val="false"/>
          <w:i w:val="false"/>
          <w:color w:val="000000"/>
          <w:sz w:val="28"/>
        </w:rPr>
        <w:t>
      222.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