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1d7b" w14:textId="1551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августа 2015 года № 101. Зарегистрирован в Министерстве юстиции Республики Казахстан 02 сентября 2015 года № 12000. Утратил силу приказомГенерального Прокурора Республики Казахстан от 27 января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января 2011 года "О правоохранительной службе",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Ректору Академии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Генерального Прокурора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101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Генерального Прокурора РК от 14.07.2017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1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(далее – Правила), определяют порядок приема кандидатов на обучение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Подготовка кадров в магистратуре и докторантуре осуществляется по очной форме обучения, а также с применением дистанционного обучения.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контингента магистрантов и докторантов Академии осуществляется посредством: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плана приема по дистанционному обучению, утверждаемого приказом Генерального Прокурора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кандидатов в магистратуру и докторантуру Академии осуществляется на конкурсной основе по результатам вступительных экзаменов. 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документов, поступающих в магистратуру и докторантуру, проводится с 23 июня по 25 июля календарного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Вступительные экзамены в магистратуру и докторантуру Академии проводятся с 10 до 20 августа календарного года, зачисление – с 1 сентября календарного года. Приказ ректора Академии о зачислении принимается до 25 августа календарного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приема документов и вступительных экзаменов продлеваются или переносятся по решению ректора Академии.</w:t>
      </w:r>
    </w:p>
    <w:bookmarkEnd w:id="13"/>
    <w:bookmarkStart w:name="z1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магистратуру и докторантуру</w:t>
      </w:r>
    </w:p>
    <w:bookmarkEnd w:id="14"/>
    <w:bookmarkStart w:name="z1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магистратуру по научно-педагогическому направлению Академии принимаются сотрудники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Академии принимаются сотрудники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двух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дистанционному обучению принимаются сотрудники правоохранительных органов, освоившие образовательные программы высшего образования и имеющие стаж работы на руководящих должностях не менее трех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докторантуру PhD, в том числе по дистанционному обучению Академии принимаются сотрудники правоохранительных органов, имеющие стаж правоохранительной службы не менее пяти лет, окончившие научно-педагогическую магистратуру и имеющие степень "магистр юридических наук" или "магистр национальной безопасности и военного дела", а также окончившие магистратуру профильного направления и имеющие степень "магистр права" или "магистр национальной безопасности и военного дела"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 Академии принимаются сотрудники правоохранительных органов, имеющие стаж правоохранительной службы не менее пяти лет и освоившие образовательные программы магистратуры, или высшего специального образования, приравненного к профильной магистратуре.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приема документов и организации проведения вступительных экзаменов в магистратуру и докторантуру в Академии создается приемная комиссия, состав которой утверждается приказом ректора Академии.</w:t>
      </w:r>
    </w:p>
    <w:bookmarkEnd w:id="17"/>
    <w:bookmarkStart w:name="z1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Приемная комиссия формируется в составе председателя, секретаря и не менее трех членов комиссии. </w:t>
      </w:r>
    </w:p>
    <w:bookmarkEnd w:id="18"/>
    <w:bookmarkStart w:name="z1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приемной комиссии является ректор Академии, который руководит деятельностью приемной комиссии. </w:t>
      </w:r>
    </w:p>
    <w:bookmarkEnd w:id="19"/>
    <w:bookmarkStart w:name="z1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Академии.</w:t>
      </w:r>
    </w:p>
    <w:bookmarkEnd w:id="20"/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Приемная комиссия:</w:t>
      </w:r>
    </w:p>
    <w:bookmarkEnd w:id="21"/>
    <w:bookmarkStart w:name="z4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рассмотрение представленных кандидатами на обучение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определяет соответствие кандидатов условиям приема.</w:t>
      </w:r>
    </w:p>
    <w:bookmarkEnd w:id="22"/>
    <w:bookmarkStart w:name="z4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проступков, дискредитирующих правоохранительную службу, а также сведения о проводимых служебных расследованиях) приемной комиссией возвращаются документы кандидату на учебу без дальнейшего рассмотрения;</w:t>
      </w:r>
    </w:p>
    <w:bookmarkEnd w:id="23"/>
    <w:bookmarkStart w:name="z4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жалобы и заявления по вопросам приема на учебу;</w:t>
      </w:r>
    </w:p>
    <w:bookmarkEnd w:id="24"/>
    <w:bookmarkStart w:name="z4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списки кандидатов на учебу;</w:t>
      </w:r>
    </w:p>
    <w:bookmarkEnd w:id="25"/>
    <w:bookmarkStart w:name="z4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26"/>
    <w:bookmarkStart w:name="z4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итогов приема кандидатов на учебу и формирует предложения по дальнейшему совершенствованию работы.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28"/>
    <w:bookmarkStart w:name="z1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29"/>
    <w:bookmarkStart w:name="z1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для поступления в магистратуру Академии предоставляют в приемную комиссию следующие документы:</w:t>
      </w:r>
    </w:p>
    <w:bookmarkEnd w:id="30"/>
    <w:bookmarkStart w:name="z4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на имя ректора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1"/>
    <w:bookmarkStart w:name="z4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</w:p>
    <w:bookmarkEnd w:id="32"/>
    <w:bookmarkStart w:name="z4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аттестационного листа за последний период службы;</w:t>
      </w:r>
    </w:p>
    <w:bookmarkEnd w:id="33"/>
    <w:bookmarkStart w:name="z4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с последнего места службы, подписанную непосредственным руководителем;</w:t>
      </w:r>
    </w:p>
    <w:bookmarkEnd w:id="34"/>
    <w:bookmarkStart w:name="z4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стаже правоохранительной службы, выданную кадровой службой;</w:t>
      </w:r>
    </w:p>
    <w:bookmarkEnd w:id="35"/>
    <w:bookmarkStart w:name="z4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из приказов о присвоении последнего специального звания, классного чина или квалификационного класса;</w:t>
      </w:r>
    </w:p>
    <w:bookmarkEnd w:id="36"/>
    <w:bookmarkStart w:name="z4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службы внутренней (собственной) безопасности об отсутствии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проступков, дискредитирующих правоохранительную службу, а также сведения о проводимых служебных расследованиях);</w:t>
      </w:r>
    </w:p>
    <w:bookmarkEnd w:id="37"/>
    <w:bookmarkStart w:name="z4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удостоверяющего личность;</w:t>
      </w:r>
    </w:p>
    <w:bookmarkEnd w:id="38"/>
    <w:bookmarkStart w:name="z4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заверенную копию документа о высшем образовании и приложения к нему;</w:t>
      </w:r>
    </w:p>
    <w:bookmarkEnd w:id="39"/>
    <w:bookmarkStart w:name="z4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нотариально заверенную копию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его наличии);</w:t>
      </w:r>
    </w:p>
    <w:bookmarkEnd w:id="40"/>
    <w:bookmarkStart w:name="z4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список научных и научно-методических работ (при их наличии);</w:t>
      </w:r>
    </w:p>
    <w:bookmarkEnd w:id="41"/>
    <w:bookmarkStart w:name="z4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грамоты или дипломы за участие в научных конференциях и конкурсах (при их наличии);</w:t>
      </w:r>
    </w:p>
    <w:bookmarkEnd w:id="42"/>
    <w:bookmarkStart w:name="z4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13) медицинскую справку формы 086-У в электронном формате,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6697);</w:t>
      </w:r>
    </w:p>
    <w:bookmarkEnd w:id="43"/>
    <w:bookmarkStart w:name="z5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шесть фотографий размером 3х4 сантиметра;</w:t>
      </w:r>
    </w:p>
    <w:bookmarkEnd w:id="44"/>
    <w:bookmarkStart w:name="z5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оригинал квитанции об оплате за участие в тестировании по иностранному языку.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докторантуру Академии подают в приемную комиссию:</w:t>
      </w:r>
    </w:p>
    <w:bookmarkEnd w:id="46"/>
    <w:bookmarkStart w:name="z5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1)-15) пункта 14 настоящих Правил;</w:t>
      </w:r>
    </w:p>
    <w:bookmarkEnd w:id="47"/>
    <w:bookmarkStart w:name="z5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документа о послевузовском образовании и приложения к нему;</w:t>
      </w:r>
    </w:p>
    <w:bookmarkEnd w:id="48"/>
    <w:bookmarkStart w:name="z5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свидетельства к основному диплому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Секретарь приемной комиссии выдает кандидату расписку о приеме документов по форме, согласно приложению 3 к настоящим Правилам. </w:t>
      </w:r>
    </w:p>
    <w:bookmarkEnd w:id="50"/>
    <w:bookmarkStart w:name="z2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предоставлении неполного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приемная комиссия не принимает документы от кандидатов.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52"/>
    <w:bookmarkStart w:name="z2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проведения вступительных экзаменов в магистратуру и докторантуру в Академии создается экзаменационная комиссия.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Экзаменационная комиссия создается для проведения экзамена по родственным направлениям подготовки кадров магистратуры, докторантуры и состоит из председателя, секретаря и не менее трех членов комиссии, два из которых назначаются из числа кандидатов или докторов наук, или докторов философии (PhD).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утверждается приказом ректора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Кандидаты, поступающие в магистратуру, докторантуру Академии, сдают вступительные экзамены: 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иностранному языку (английский, немецкий, французский по выбору). 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30 баллов по иностранному языку.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Кандидаты,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 и докторантуру по следующим языкам: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(Тест ов Инглиш аз а Форин Лангудж Инститьюшнал Тестинг программ) (TOEFL ITP (ТОЙФЛ АЙТИПИ) пороговый балл в магистратуру - не менее 163 баллов; в докторантуру - не менее 138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в магистратуру – не менее 46; в докторантуру – не менее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тэстинг)) пороговый балл в магистратуру– не менее 453; в докторантуру – не менее 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Paper-delivered testing (TOEFL PDT (Тест ов Инглиш аз а Форин Лангудж пэйпер деливерэд тэстинг)) – пороговый балл в магистратуру – не менее 65; в докторантуру – не менее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(Интернашнал Инглиш Лангудж Тестс Систем (IELTS (АЙЛТС), пороговый балл в магистратуру – не менее 5.5; в докторантуру - не менее 4.5;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(дойче щпрахпрюфун фюр дейн хохшулцуган): в магистратуру (DSH, Niveau В2/уровень В2), TestDaF-Prufung (тестдаф-прюфун) (Niveau В2/уровень В2); в докторантуру (DSH, Niveau С1/уровень C1), TestDaF-Prufung (тестдаф-прюфун) (Niveau C1/уровень C1);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-Тест де франсэ Интернасиональ (TFI (ТФИ) – не ниже уровня В1 по секциям чтения и аудирования), Diplome d’Etudes en Langue franзaise - Диплом дэтюд ан Ланг франсэз (DELF (ДЭЛФ), уровень B2), Diplome Approfondi de Langue franзaise - Диплом Аппрофонди де Ланг Франсэз (DALF (ДАЛФ), уровень C1), Test de connaissance du franзais - Тест де коннэссанс дю франсэ (TCF (ТСФ) – в магистратуру и докторантуру не менее 400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Вступительные экзамены по иностранному языку проводятся по технологии, разработанной Национальным центром тестирования Министерства образования и науки Республики Казахстан.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в зарубежных организациях высшего и послевузовского образования (далее – ОВПО)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в течение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вступительных экзаменов по иностранному языку (английский язык) в магистратуру с казахским или русским языком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указанных в пункте 22 для поступления в докторантуру.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Экзамен по образовательным программам для поступающих в магистратуру, докторантуру проводится в объеме образовательных программ предыдущего уровня образования.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проведения и расписание вступительного экзамена (форма проведения, дата, время и место проведения экзамена) в магистратуру, докторантуру Академии утверждаются председателем приемной комиссии и доводится до сведения кандидатов за десять рабочих дней до начала вступительного экзамена.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магистратуру, докторантуру формируются Академией самостоятельно и утверждаются решением Ученого совета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Результаты вступительных экзаменов объявляются в день их проведения.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Пересдача вступительных экзаменов не допускается. </w:t>
      </w:r>
    </w:p>
    <w:bookmarkEnd w:id="63"/>
    <w:bookmarkStart w:name="z2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целях обеспечения соблюдения единых требований и разрешения спорных вопросов в период проведения вступительных экзаменов в магистратуру и докторантуру создается апелляционная комиссия в составе председателя и не менее двух членов комиссии. </w:t>
      </w:r>
    </w:p>
    <w:bookmarkEnd w:id="64"/>
    <w:bookmarkStart w:name="z2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ректора Академии.</w:t>
      </w:r>
    </w:p>
    <w:bookmarkEnd w:id="65"/>
    <w:bookmarkStart w:name="z2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кандидатов, поступающих в магистратуру или докторантуру, не согласных с результатами вступительных экзаменов, содержанием экзаменационных материалов, в том числе по техническим причинам.</w:t>
      </w:r>
    </w:p>
    <w:bookmarkEnd w:id="66"/>
    <w:bookmarkStart w:name="z2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Заявление на апелляцию подается на имя председателя апелляционной комиссии кандидатом, поступающим в магистратуру или докторантуру, до 13:00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 </w:t>
      </w:r>
    </w:p>
    <w:bookmarkEnd w:id="67"/>
    <w:bookmarkStart w:name="z3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Апелляционная комиссия работает с каждым лицом в индивидуальном порядке. В случае неявки лица на заседание апелляционной комиссии, его заявление на апелляцию не рассматривается.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апелляционной комиссией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 в произвольной форме, подписанным председателем и всеми членами комиссии.</w:t>
      </w:r>
    </w:p>
    <w:bookmarkEnd w:id="69"/>
    <w:bookmarkStart w:name="z2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Протоколы экзаменационной и апелляционной комиссий передаются в приемную комиссию Академии в течение одного рабочего дня с момента проведения заседания.</w:t>
      </w:r>
    </w:p>
    <w:bookmarkEnd w:id="70"/>
    <w:bookmarkStart w:name="z22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зачисления в магистратуру и докторантуру</w:t>
      </w:r>
    </w:p>
    <w:bookmarkEnd w:id="71"/>
    <w:bookmarkStart w:name="z2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обучение в магистратуру, докторантуру по образовательным программам зачисляются на конкурсной основе кандидаты, набравшие пороговый балл по результатам вступительных экзаменов в соответствии со Шкалой 100-балльной системы оценок,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ежегодно устанавливается решением Ученого совета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одинаковой суммы баллов, преимущественное право при зачислении получают кандидаты, имеющие наибольший стаж правоохранительной службы. </w:t>
      </w:r>
    </w:p>
    <w:bookmarkEnd w:id="73"/>
    <w:bookmarkStart w:name="z2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Затем учитываются научные достижения, соответствующие профилю избранной специальности: </w:t>
      </w:r>
    </w:p>
    <w:bookmarkEnd w:id="74"/>
    <w:bookmarkStart w:name="z2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научные публикации, в том числе в рейтинговых научных изданиях; </w:t>
      </w:r>
    </w:p>
    <w:bookmarkEnd w:id="75"/>
    <w:bookmarkStart w:name="z2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о научных разработках; </w:t>
      </w:r>
    </w:p>
    <w:bookmarkEnd w:id="76"/>
    <w:bookmarkStart w:name="z2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сертификаты о присуждении научных стипендий, грантов; </w:t>
      </w:r>
    </w:p>
    <w:bookmarkEnd w:id="77"/>
    <w:bookmarkStart w:name="z2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конкурсах. </w:t>
      </w:r>
    </w:p>
    <w:bookmarkEnd w:id="78"/>
    <w:bookmarkStart w:name="z2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протокола приемной комиссии ректор Академии издает приказ о зачислении в магистратуру и докторантуру.</w:t>
      </w:r>
    </w:p>
    <w:bookmarkEnd w:id="79"/>
    <w:bookmarkStart w:name="z2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издания приказа о зачислении в Академию, с сотрудниками, зачисленными в магистратуру, докторантуру, заключается Контракт на оказание образовательных услуг (магистратура/докторантура)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подписывается ректором Академии, сотрудником, зачисленным на учебу в магистратуру или докторантуру.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Приемная комиссия после завершения работы направляет в Генеральную прокуратуру Республики Казахстан итоговый отчет по результатам приема, а также копии приказов о зачислении в магистратуру и докторантуру Академии.</w:t>
      </w:r>
    </w:p>
    <w:bookmarkEnd w:id="81"/>
    <w:bookmarkStart w:name="z2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Вопросы, не регламентированные настоящими Правилами, разрешаются приемной комиссией в порядке, установленном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чин/квалификационный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обучение)</w:t>
            </w:r>
          </w:p>
        </w:tc>
      </w:tr>
    </w:tbl>
    <w:bookmarkStart w:name="z56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сдать вступительные экзамены для поступления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магистратуру/докторантуру (нужное подчеркнуть) Академии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Генеральной прокуратуре Республики Казахстан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образовательной программы, направления подготовки кадров)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обучения___________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форма обучения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(по очной форме обучения/ по дистанционному обучению)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 по иностранному языку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язык сдачи экзамена)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(подпись кандидата на обучение,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непосредственного руководителя кандидата на обучение)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3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и.о. Генерального Прокурора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bookmarkStart w:name="z2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Обоснование по планируемому диссертационному исследованию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Генерального Прокурора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на обучение в Академию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правоохранительных органов при Генеральной прокуратуре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реализующую образовательные программы послевузовского образования приняты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 - ___ количество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 - ___ количество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приемной комиссии______________________________________________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Расписку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лица, сдавшего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составляется в 2-х экземплярах, 1 экземпляр вручается под роспись  лицу, сдавшему документы, 2 экземпляр подшивается в учебное дело  кандидата на обучение.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5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4-х балльной системе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Контракт на оказание образовательных услуг (магистратура/докторантура)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Генерального Прокурора РК от 03.07.2020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Контракт на оказание образовательных услуг (магистратура/докторантура)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Контракт) на оказание образовательных услуг ((магистратура/докторантура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подчеркнуть)) в Академии правоохранительных органов при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прокуратуре Республики Казахстан (далее – Академия) заключен между Академией,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по адресу: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(справка о государственной регистрации № ____ от _______, лицензия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________, выданная Министерством образования и науки Республики Казахстан),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ректора Академии,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классный чин / специальное звание/квалификационный класс,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Устава, именуемой в дальнейшем "Академия", с одной стороны, сотрудником правоохранительного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классный чин/специальное звание/квалификационный класс,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(-ая) в дальнейшем "магистрант/докторант", с другой стороны, о нижеследующем:</w:t>
      </w:r>
    </w:p>
    <w:bookmarkStart w:name="z5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89"/>
    <w:bookmarkStart w:name="z5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принимает на себя обязательства по организации обучения магистранта/докторанта по программам послевузовского образования, соответствующим государственным общеобразовательным стандартам образования по очной форме/по дистанционному обучению.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образовательной программы (направления подготовки кадров):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91"/>
    <w:bookmarkStart w:name="z5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обязуется:</w:t>
      </w:r>
    </w:p>
    <w:bookmarkEnd w:id="92"/>
    <w:bookmarkStart w:name="z5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 итогам конкурса магистранта/докторанта согласно государственному образовательному заказу/в соответствии с планом набора, устанавливаемым Генеральным Прокурором Республики Казахстан;</w:t>
      </w:r>
    </w:p>
    <w:bookmarkEnd w:id="93"/>
    <w:bookmarkStart w:name="z5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магистранта/докторанта в соответствии с требованиями государственного общеобязательного стандарта послевузовского образования Республики Казахстан.</w:t>
      </w:r>
    </w:p>
    <w:bookmarkEnd w:id="94"/>
    <w:bookmarkStart w:name="z5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выплачивать магистранту/докторанту, обучающимся по очной форме обучения (за исключением обучающихся по дистанционному обучению) должностной оклад в размере семидесяти процентов должностного оклада по последней (не временно исполняемой) штатной должности, занимаемой до направления на учебу, а также доплату за специальное звание или классный чин.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имеет право:</w:t>
      </w:r>
    </w:p>
    <w:bookmarkEnd w:id="96"/>
    <w:bookmarkStart w:name="z5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магистранта/докторанта добросовестного и надлежащего исполнения обязанностей в соответствии с настоящим Контрактом, Правилами внутреннего распорядка и Уставом Академии;</w:t>
      </w:r>
    </w:p>
    <w:bookmarkEnd w:id="97"/>
    <w:bookmarkStart w:name="z5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форму текущего контроля и промежуточной аттестации, в целях проверки учебных достижений магистрантов/докторантов;</w:t>
      </w:r>
    </w:p>
    <w:bookmarkEnd w:id="98"/>
    <w:bookmarkStart w:name="z5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магистранта/докторанта за академическую неуспеваемость, нарушение принципов академической честности, Правил внутреннего распорядка, Устава Академии и условий настоящего Контракта.</w:t>
      </w:r>
    </w:p>
    <w:bookmarkEnd w:id="99"/>
    <w:bookmarkStart w:name="z5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обязан:</w:t>
      </w:r>
    </w:p>
    <w:bookmarkEnd w:id="100"/>
    <w:bookmarkStart w:name="z5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объеме государственных общеобязательных стандартов послевузовского образования;</w:t>
      </w:r>
    </w:p>
    <w:bookmarkEnd w:id="101"/>
    <w:bookmarkStart w:name="z5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 и исполнять приказы и распоряжения ректора Академии, Устав и Правила внутреннего распорядка и условия настоящего Контракта;</w:t>
      </w:r>
    </w:p>
    <w:bookmarkEnd w:id="102"/>
    <w:bookmarkStart w:name="z5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период обучения в магистратуре/докторантуре выполнить индивидуальный план работы, включающий разделы:</w:t>
      </w:r>
    </w:p>
    <w:bookmarkEnd w:id="103"/>
    <w:bookmarkStart w:name="z5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научно-исследовательскую, экспериментально-исследовательскую работу (тема, направление исследования, сроки и форма отчетности);</w:t>
      </w:r>
    </w:p>
    <w:bookmarkEnd w:id="104"/>
    <w:bookmarkStart w:name="z5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практика, стажировка (программа, база, сроки и форма отчетности);</w:t>
      </w:r>
    </w:p>
    <w:bookmarkEnd w:id="105"/>
    <w:bookmarkStart w:name="z5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диссертации (проекта) с обоснованием и структурой;</w:t>
      </w:r>
    </w:p>
    <w:bookmarkEnd w:id="106"/>
    <w:bookmarkStart w:name="z5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диссертации (проекта);</w:t>
      </w:r>
    </w:p>
    <w:bookmarkEnd w:id="107"/>
    <w:bookmarkStart w:name="z5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публикаций, участие в научно-практических (научно-теоретических конференциях) и другое.</w:t>
      </w:r>
    </w:p>
    <w:bookmarkEnd w:id="108"/>
    <w:bookmarkStart w:name="z5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выполнении ИПРМ/ИПРД в установленные сроки;</w:t>
      </w:r>
    </w:p>
    <w:bookmarkEnd w:id="109"/>
    <w:bookmarkStart w:name="z5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диссертации (проекта);</w:t>
      </w:r>
    </w:p>
    <w:bookmarkEnd w:id="110"/>
    <w:bookmarkStart w:name="z5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результатов диссертации (проекта) в практическую, педагогическую и научную деятельность; </w:t>
      </w:r>
    </w:p>
    <w:bookmarkEnd w:id="111"/>
    <w:bookmarkStart w:name="z5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текущего контроля, промежуточной и итоговой аттестации: сдачу комплексного экзамена, защита диссертации (проекта) и другое;</w:t>
      </w:r>
    </w:p>
    <w:bookmarkEnd w:id="112"/>
    <w:bookmarkStart w:name="z5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семейного положения, места жительства, телефона сообщить об этом в течение трех рабочих дней с момента наступления вышеуказанных обстоятельств;</w:t>
      </w:r>
    </w:p>
    <w:bookmarkEnd w:id="113"/>
    <w:bookmarkStart w:name="z5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после окончания обучения каждой из образовательных программ не менее трех календарных лет в правоохранительных органах (за исключением обучающихся по дистанционному обучению).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Магистрант/докторант имеет право:</w:t>
      </w:r>
    </w:p>
    <w:bookmarkEnd w:id="115"/>
    <w:bookmarkStart w:name="z5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Академии в целях выполнения заданий, предусмотренных образовательной программой магистратуры/докторантуры;</w:t>
      </w:r>
    </w:p>
    <w:bookmarkEnd w:id="116"/>
    <w:bookmarkStart w:name="z5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117"/>
    <w:bookmarkStart w:name="z5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118"/>
    <w:bookmarkStart w:name="z5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19"/>
    <w:bookmarkStart w:name="z5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сторонами своих обязанностей, в случаях, не предусмотренных настоящим Контрактом, они несут ответственность в соответствии с законодательством Республики Казахстан и Уставом Академии.</w:t>
      </w:r>
    </w:p>
    <w:bookmarkEnd w:id="120"/>
    <w:bookmarkStart w:name="z5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Магистрант/докторант лишается права на обучение по государственному образовательному заказу/в соответствии с планом набора, устанавливаемым Генеральным Прокурором Республики Казахстан, в случае его отчисления или перевода.</w:t>
      </w:r>
    </w:p>
    <w:bookmarkEnd w:id="121"/>
    <w:bookmarkStart w:name="z5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подпункта 5) пункта 4 настоящего Контракта, магистрант/докторант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2"/>
    <w:bookmarkStart w:name="z5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отчисления из магистратуры/докторантуры за академическую неуспеваемость, нарушение Правил внутреннего распорядка и Устава Академии, магистрант/докторант (за исключением обучающихся по дистанционному обучению)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3"/>
    <w:bookmarkStart w:name="z5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удержанию, рассчитывается пропорционально за каждый полный месяц нахождения в Академии.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отчисления из магистратуры/докторантуры по собственному желанию магистрант/докторант (за исключением обучающихся по дистанционному обучению)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03.07.2021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разрешения споров</w:t>
      </w:r>
    </w:p>
    <w:bookmarkEnd w:id="126"/>
    <w:bookmarkStart w:name="z5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127"/>
    <w:bookmarkStart w:name="z5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Вопросы, не разрешенные сторонами путем переговоров, выработки взаимоприемлемых решений, разрешаются в соответствии  с законодательством Республики Казахстан или в судебном порядке.</w:t>
      </w:r>
    </w:p>
    <w:bookmarkEnd w:id="128"/>
    <w:bookmarkStart w:name="z5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29"/>
    <w:bookmarkStart w:name="z5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Контракта, ответственность Сторон не наступает.</w:t>
      </w:r>
    </w:p>
    <w:bookmarkEnd w:id="130"/>
    <w:bookmarkStart w:name="z5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Контракту хотя бы одной из Сторон.</w:t>
      </w:r>
    </w:p>
    <w:bookmarkEnd w:id="131"/>
    <w:bookmarkStart w:name="z5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32"/>
    <w:bookmarkStart w:name="z5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условий  Контракта и его расторжение</w:t>
      </w:r>
    </w:p>
    <w:bookmarkEnd w:id="133"/>
    <w:bookmarkStart w:name="z5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Контракт вступает в силу со дня его подписания сторонами и прекращает свое действие по истечении трех лет службы в правоохранительных органах после окончания обучения.</w:t>
      </w:r>
    </w:p>
    <w:bookmarkEnd w:id="134"/>
    <w:bookmarkStart w:name="z5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Контракта могут быть изменены и дополнены по взаимному письменному соглашению сторон.</w:t>
      </w:r>
    </w:p>
    <w:bookmarkEnd w:id="135"/>
    <w:bookmarkStart w:name="z5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Контракт заключается в 3 экземплярах, на государственном/русском языках, имеющих одинаковую юридическую силу. Один экземпляр остается в Академии, второй направляется в соответствующий правоохранительный орган для приобщения в личное дело магистранта/докторанта, третий экземпляр выдается магистранту/докторанту.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Магистрант/докторант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 Академии)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Уставом Академии, лицензией на право ведения образовательной деятельности, Правилами внутреннего распорядка, настоящим Контрактом ознакомлен(-а) _______________________ (подпись магистранта/докторанта)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