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b19" w14:textId="9c7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30 июля 2015 года № 263. Зарегистрирован в Министерстве юстиции Республики Казахстан 2 сентября 2015 года № 11996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Казахстан», в целях реализации  приказа Министра образования и науки Республики Казахстан от 4 мая 2015 года № 275 «О распределении стипендии Президента Республики Казахстан на 2015 год»,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по высшим учебным заведениям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стипендию Президента Республики Казахстан студентам на основании решении ученых советов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образовательной, научной деятельности и международного сотрудничества Министерства культуры и спорта Республики Казахстан (Д. Болатханұлы)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3)пункта 3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(А. Досходжаева) осуществить выплату указанной стипендии за период 2015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культуры и спорта Республики Казахстан Г.А. Ахмедьярова.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Болатханұлы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"30" июля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№263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стипендии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высшим учебным заведениям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039"/>
        <w:gridCol w:w="5099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высших учебных заведений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для студентов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имени Курмангазы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Т.К.Жургенова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