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72af" w14:textId="03f7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предельных объемов производственных мощностей по производству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июля 2015 года № 4-6/701. Зарегистрирован в Министерстве юстиции Республики Казахстан 1 сентября 2015 года № 11991.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15 ноября 2010 года "О государственном регулировании производства и оборота биотоплива",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предельные 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производственных мощностей по производству биотоплива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Р. Бекетаев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Е. Досаев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 " 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Жаксылыков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4-6/701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объемы производственных мощностей по производству биотоплива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объемы в редакции приказа Министра сельского хозяйства РК от 16.09.2020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262"/>
        <w:gridCol w:w="2262"/>
        <w:gridCol w:w="2262"/>
        <w:gridCol w:w="2263"/>
        <w:gridCol w:w="2267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Биотопливо, миллион литров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