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4439" w14:textId="1224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2 апреля 2002 года № 244 "Об утверждении Правил прохождения испытательного срока в органах дипломатической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30 июля 2015 года № 11-1-2/316. Зарегистрирован в Министерстве юстиции Республики Казахстан 1 сентября 2015 года № 11989. Утратил силу приказом Министра иностранных дел Республики Казахстан от 20 июня 2016 года № 11-1-2/273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иностранных дел РК от 20.06.2016 </w:t>
      </w:r>
      <w:r>
        <w:rPr>
          <w:rFonts w:ascii="Times New Roman"/>
          <w:b w:val="false"/>
          <w:i w:val="false"/>
          <w:color w:val="ff0000"/>
          <w:sz w:val="28"/>
        </w:rPr>
        <w:t>№ 11-1-2/273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7 марта 2002 года «О дипломатической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 апреля 2002 года № 244 «Об утверждении Правил прохождения испытательного срока в органах дипломатической службы» (зарегистрирован в Реестре государственной регистрации нормативных правовых актов № 1848, опубликован в Бюллетене нормативных правовых актов центральных исполнительных и иных государственных органов Республики Казахстан, 2002 года № 30, ст. 646)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7 марта 2002 года «О дипломатической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администрации и контроля Министерства иностранных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А.Волков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