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1c84" w14:textId="2fb1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июля 2015 года № 138. Зарегистрировано в Министерстве юстиции Республики Казахстан 28 августа 2015 года № 11970. Утратило силу постановлением Правления Национального Банка Республики Казахстан от 27 марта 2017 года № 54 (вводится в действие с 01.06.2017).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1" w:id="0"/>
    <w:p>
      <w:pPr>
        <w:spacing w:after="0"/>
        <w:ind w:left="0"/>
        <w:jc w:val="both"/>
      </w:pPr>
      <w:r>
        <w:rPr>
          <w:rFonts w:ascii="Times New Roman"/>
          <w:b w:val="false"/>
          <w:i w:val="false"/>
          <w:color w:val="000000"/>
          <w:sz w:val="28"/>
        </w:rPr>
        <w:t xml:space="preserve">
      В целях совершенствования законодательства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9871, опубликованное 3 декабря 2014 года в газете "Юридическая газета" № 182 (2750), 15 декабря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(далее - информационно-правовая система "Әділет"))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Требованиях</w:t>
      </w:r>
      <w:r>
        <w:rPr>
          <w:rFonts w:ascii="Times New Roman"/>
          <w:b w:val="false"/>
          <w:i w:val="false"/>
          <w:color w:val="000000"/>
          <w:sz w:val="28"/>
        </w:rPr>
        <w:t xml:space="preserve"> к эмитентам и их ценным бумагам, допускаемым (допущенным) к обращению на фондовой бирже, а также к отдельным категориям списка фондовой биржи,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Для целей настоящих Требований к эмитентам и их ценным бумагам, допускаемым (допущенным) к обращению на фондовой бирже, а также к отдельным категориям списка фондовой биржи (далее - Требования) используются следующие понятия:</w:t>
      </w:r>
    </w:p>
    <w:p>
      <w:pPr>
        <w:spacing w:after="0"/>
        <w:ind w:left="0"/>
        <w:jc w:val="both"/>
      </w:pPr>
      <w:r>
        <w:rPr>
          <w:rFonts w:ascii="Times New Roman"/>
          <w:b w:val="false"/>
          <w:i w:val="false"/>
          <w:color w:val="000000"/>
          <w:sz w:val="28"/>
        </w:rPr>
        <w:t>
      1) специальное предприятие (Special purpose vehicle) - юридическое лицо, учрежденное в соответствии с законодательством иностранного государства, единственным видом деятельности которого является привлечение денег, в том числе путем выпуска и размещения долговых ценных бумаг под гарантию своего (своих) учредителя (учредителей) участника(участников), акционера (акционеров) - юридического (юридических) лица (лиц) этого же или другого государства либо под гарантию связанных (аффилиированных) с ними лиц;</w:t>
      </w:r>
    </w:p>
    <w:p>
      <w:pPr>
        <w:spacing w:after="0"/>
        <w:ind w:left="0"/>
        <w:jc w:val="both"/>
      </w:pPr>
      <w:r>
        <w:rPr>
          <w:rFonts w:ascii="Times New Roman"/>
          <w:b w:val="false"/>
          <w:i w:val="false"/>
          <w:color w:val="000000"/>
          <w:sz w:val="28"/>
        </w:rPr>
        <w:t xml:space="preserve">
      2) специальная финансовая компания - юридическое лицо, создаваемое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либо в соответствии с законодательством иностранного государства для осуществления сделок проектного финансирования и секьюритизации, в пользу которой уступаются права требования;</w:t>
      </w:r>
    </w:p>
    <w:p>
      <w:pPr>
        <w:spacing w:after="0"/>
        <w:ind w:left="0"/>
        <w:jc w:val="both"/>
      </w:pPr>
      <w:r>
        <w:rPr>
          <w:rFonts w:ascii="Times New Roman"/>
          <w:b w:val="false"/>
          <w:i w:val="false"/>
          <w:color w:val="000000"/>
          <w:sz w:val="28"/>
        </w:rPr>
        <w:t>
      3) долговая ценная бумага - ценная бумага, удостоверяющая право ее владельца на получение от эмитента суммы основного долга в размере и в сроки, установленные условиями выпуска;</w:t>
      </w:r>
    </w:p>
    <w:p>
      <w:pPr>
        <w:spacing w:after="0"/>
        <w:ind w:left="0"/>
        <w:jc w:val="both"/>
      </w:pPr>
      <w:r>
        <w:rPr>
          <w:rFonts w:ascii="Times New Roman"/>
          <w:b w:val="false"/>
          <w:i w:val="false"/>
          <w:color w:val="000000"/>
          <w:sz w:val="28"/>
        </w:rPr>
        <w:t>
      4) облигации местных исполнительных органов - государственные ценные бумаги Республики Казахстан, выпущенные местными исполнительными органами города республиканского значения, столицы;</w:t>
      </w:r>
    </w:p>
    <w:p>
      <w:pPr>
        <w:spacing w:after="0"/>
        <w:ind w:left="0"/>
        <w:jc w:val="both"/>
      </w:pPr>
      <w:r>
        <w:rPr>
          <w:rFonts w:ascii="Times New Roman"/>
          <w:b w:val="false"/>
          <w:i w:val="false"/>
          <w:color w:val="000000"/>
          <w:sz w:val="28"/>
        </w:rPr>
        <w:t>
      5) индексный фонд - инвестиционный фонд, активы которого  составляют финансовые инструменты, аналогичные входящим в представительский список определенного фондового индекса, являющегося для данного инвестиционного фонда базовым;</w:t>
      </w:r>
    </w:p>
    <w:p>
      <w:pPr>
        <w:spacing w:after="0"/>
        <w:ind w:left="0"/>
        <w:jc w:val="both"/>
      </w:pPr>
      <w:r>
        <w:rPr>
          <w:rFonts w:ascii="Times New Roman"/>
          <w:b w:val="false"/>
          <w:i w:val="false"/>
          <w:color w:val="000000"/>
          <w:sz w:val="28"/>
        </w:rPr>
        <w:t>
      6) представительский список индекса - список ценных бумаг,  параметры которых используются в целях расчета того или иного индикатора фондовой биржи;</w:t>
      </w:r>
    </w:p>
    <w:p>
      <w:pPr>
        <w:spacing w:after="0"/>
        <w:ind w:left="0"/>
        <w:jc w:val="both"/>
      </w:pPr>
      <w:r>
        <w:rPr>
          <w:rFonts w:ascii="Times New Roman"/>
          <w:b w:val="false"/>
          <w:i w:val="false"/>
          <w:color w:val="000000"/>
          <w:sz w:val="28"/>
        </w:rPr>
        <w:t>
      7) исламские ценные бумаги - исламские арендные сертификаты и исламские сертификаты участия;</w:t>
      </w:r>
    </w:p>
    <w:p>
      <w:pPr>
        <w:spacing w:after="0"/>
        <w:ind w:left="0"/>
        <w:jc w:val="both"/>
      </w:pPr>
      <w:r>
        <w:rPr>
          <w:rFonts w:ascii="Times New Roman"/>
          <w:b w:val="false"/>
          <w:i w:val="false"/>
          <w:color w:val="000000"/>
          <w:sz w:val="28"/>
        </w:rPr>
        <w:t>
      8) нефинансовая организация - организация, не являющаяся финансовой организацией;</w:t>
      </w:r>
    </w:p>
    <w:p>
      <w:pPr>
        <w:spacing w:after="0"/>
        <w:ind w:left="0"/>
        <w:jc w:val="both"/>
      </w:pPr>
      <w:r>
        <w:rPr>
          <w:rFonts w:ascii="Times New Roman"/>
          <w:b w:val="false"/>
          <w:i w:val="false"/>
          <w:color w:val="000000"/>
          <w:sz w:val="28"/>
        </w:rPr>
        <w:t>
      9) официальный список фондовой биржи (официальный список) -  часть списка фондовой биржи, для включения в который и нахождения в котором ценные бумаги и эмитенты ценных бумаг соответствуют Требованиям;</w:t>
      </w:r>
    </w:p>
    <w:p>
      <w:pPr>
        <w:spacing w:after="0"/>
        <w:ind w:left="0"/>
        <w:jc w:val="both"/>
      </w:pPr>
      <w:r>
        <w:rPr>
          <w:rFonts w:ascii="Times New Roman"/>
          <w:b w:val="false"/>
          <w:i w:val="false"/>
          <w:color w:val="000000"/>
          <w:sz w:val="28"/>
        </w:rPr>
        <w:t>
      10)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p>
      <w:pPr>
        <w:spacing w:after="0"/>
        <w:ind w:left="0"/>
        <w:jc w:val="both"/>
      </w:pPr>
      <w:r>
        <w:rPr>
          <w:rFonts w:ascii="Times New Roman"/>
          <w:b w:val="false"/>
          <w:i w:val="false"/>
          <w:color w:val="000000"/>
          <w:sz w:val="28"/>
        </w:rPr>
        <w:t>
      11) листинговая компания - юридическое лицо, ценные бумаги которого включены в официальный список (допущены к обращению в официальном списке);</w:t>
      </w:r>
    </w:p>
    <w:p>
      <w:pPr>
        <w:spacing w:after="0"/>
        <w:ind w:left="0"/>
        <w:jc w:val="both"/>
      </w:pPr>
      <w:r>
        <w:rPr>
          <w:rFonts w:ascii="Times New Roman"/>
          <w:b w:val="false"/>
          <w:i w:val="false"/>
          <w:color w:val="000000"/>
          <w:sz w:val="28"/>
        </w:rPr>
        <w:t>
      12) сектор официального списка - часть официального списка  фондовой биржи, в который включены (в котором допущены к обращению) эмиссионные ценные бумаги, соответствующие Требованиям и (или) внутренним документам фондовой биржи;</w:t>
      </w:r>
    </w:p>
    <w:p>
      <w:pPr>
        <w:spacing w:after="0"/>
        <w:ind w:left="0"/>
        <w:jc w:val="both"/>
      </w:pPr>
      <w:r>
        <w:rPr>
          <w:rFonts w:ascii="Times New Roman"/>
          <w:b w:val="false"/>
          <w:i w:val="false"/>
          <w:color w:val="000000"/>
          <w:sz w:val="28"/>
        </w:rPr>
        <w:t>
      13) инициатор допуска - эмитент либо член фондовой биржи, по инициативе которого ценные бумаги включаются (допускаются) в официальный список фондовой биржи;</w:t>
      </w:r>
    </w:p>
    <w:p>
      <w:pPr>
        <w:spacing w:after="0"/>
        <w:ind w:left="0"/>
        <w:jc w:val="both"/>
      </w:pPr>
      <w:r>
        <w:rPr>
          <w:rFonts w:ascii="Times New Roman"/>
          <w:b w:val="false"/>
          <w:i w:val="false"/>
          <w:color w:val="000000"/>
          <w:sz w:val="28"/>
        </w:rPr>
        <w:t>
      14) торговая площадка - часть программно-технического комплекса  фондовой биржи, посредством которого заключаются сделки с отдельными видами финансовых инструментов, включенных в официальный список (допущенных к обращению на фондовой бирже);</w:t>
      </w:r>
    </w:p>
    <w:p>
      <w:pPr>
        <w:spacing w:after="0"/>
        <w:ind w:left="0"/>
        <w:jc w:val="both"/>
      </w:pPr>
      <w:r>
        <w:rPr>
          <w:rFonts w:ascii="Times New Roman"/>
          <w:b w:val="false"/>
          <w:i w:val="false"/>
          <w:color w:val="000000"/>
          <w:sz w:val="28"/>
        </w:rPr>
        <w:t xml:space="preserve">
      15) реструктуризация обязательств эмитента - 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либо плана реабилитации, утвержденного в порядке, установленном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7 марта 2014 года "О реабилитации и банкротстве";</w:t>
      </w:r>
    </w:p>
    <w:p>
      <w:pPr>
        <w:spacing w:after="0"/>
        <w:ind w:left="0"/>
        <w:jc w:val="both"/>
      </w:pPr>
      <w:r>
        <w:rPr>
          <w:rFonts w:ascii="Times New Roman"/>
          <w:b w:val="false"/>
          <w:i w:val="false"/>
          <w:color w:val="000000"/>
          <w:sz w:val="28"/>
        </w:rPr>
        <w:t xml:space="preserve">
      16) квалификационные требования - квалификационные требования к аудиторским организациям для допуска финансовых инструментов на специальную торговую площадку регионального финансового центра города Алматы, утвержденные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Правления Национального Банка Республики Казахстан от 24 декабря 2014 года № 243 "Об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 зарегистрированным в Реестре государственной регистрации нормативных правовых актов под № 10340;</w:t>
      </w:r>
    </w:p>
    <w:p>
      <w:pPr>
        <w:spacing w:after="0"/>
        <w:ind w:left="0"/>
        <w:jc w:val="both"/>
      </w:pPr>
      <w:r>
        <w:rPr>
          <w:rFonts w:ascii="Times New Roman"/>
          <w:b w:val="false"/>
          <w:i w:val="false"/>
          <w:color w:val="000000"/>
          <w:sz w:val="28"/>
        </w:rPr>
        <w:t>
      17) уполномоченный орган - Национальный Банк Республики Казахстан.";</w:t>
      </w:r>
    </w:p>
    <w:bookmarkStart w:name="z5" w:id="3"/>
    <w:p>
      <w:pPr>
        <w:spacing w:after="0"/>
        <w:ind w:left="0"/>
        <w:jc w:val="both"/>
      </w:pPr>
      <w:r>
        <w:rPr>
          <w:rFonts w:ascii="Times New Roman"/>
          <w:b w:val="false"/>
          <w:i w:val="false"/>
          <w:color w:val="000000"/>
          <w:sz w:val="28"/>
        </w:rPr>
        <w:t>
      дополнить пунктом 2-1 следующего содержания:</w:t>
      </w:r>
    </w:p>
    <w:bookmarkEnd w:id="3"/>
    <w:p>
      <w:pPr>
        <w:spacing w:after="0"/>
        <w:ind w:left="0"/>
        <w:jc w:val="both"/>
      </w:pPr>
      <w:r>
        <w:rPr>
          <w:rFonts w:ascii="Times New Roman"/>
          <w:b w:val="false"/>
          <w:i w:val="false"/>
          <w:color w:val="000000"/>
          <w:sz w:val="28"/>
        </w:rPr>
        <w:t>
      "2-1. Список фондовой биржи состоит из официального списка и сектора "Нелистинговые ценные бумаги".";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Официальный список фондовой биржи состоит из следующих секторов:</w:t>
      </w:r>
    </w:p>
    <w:p>
      <w:pPr>
        <w:spacing w:after="0"/>
        <w:ind w:left="0"/>
        <w:jc w:val="both"/>
      </w:pPr>
      <w:r>
        <w:rPr>
          <w:rFonts w:ascii="Times New Roman"/>
          <w:b w:val="false"/>
          <w:i w:val="false"/>
          <w:color w:val="000000"/>
          <w:sz w:val="28"/>
        </w:rPr>
        <w:t>
      1) акции;</w:t>
      </w:r>
    </w:p>
    <w:p>
      <w:pPr>
        <w:spacing w:after="0"/>
        <w:ind w:left="0"/>
        <w:jc w:val="both"/>
      </w:pPr>
      <w:r>
        <w:rPr>
          <w:rFonts w:ascii="Times New Roman"/>
          <w:b w:val="false"/>
          <w:i w:val="false"/>
          <w:color w:val="000000"/>
          <w:sz w:val="28"/>
        </w:rPr>
        <w:t>
      2) долговые ценные бумаги;</w:t>
      </w:r>
    </w:p>
    <w:p>
      <w:pPr>
        <w:spacing w:after="0"/>
        <w:ind w:left="0"/>
        <w:jc w:val="both"/>
      </w:pPr>
      <w:r>
        <w:rPr>
          <w:rFonts w:ascii="Times New Roman"/>
          <w:b w:val="false"/>
          <w:i w:val="false"/>
          <w:color w:val="000000"/>
          <w:sz w:val="28"/>
        </w:rPr>
        <w:t>
      3) исламские ценные бумаги;</w:t>
      </w:r>
    </w:p>
    <w:p>
      <w:pPr>
        <w:spacing w:after="0"/>
        <w:ind w:left="0"/>
        <w:jc w:val="both"/>
      </w:pPr>
      <w:r>
        <w:rPr>
          <w:rFonts w:ascii="Times New Roman"/>
          <w:b w:val="false"/>
          <w:i w:val="false"/>
          <w:color w:val="000000"/>
          <w:sz w:val="28"/>
        </w:rPr>
        <w:t>
      4) ценные бумаги инвестиционных фондов;</w:t>
      </w:r>
    </w:p>
    <w:p>
      <w:pPr>
        <w:spacing w:after="0"/>
        <w:ind w:left="0"/>
        <w:jc w:val="both"/>
      </w:pPr>
      <w:r>
        <w:rPr>
          <w:rFonts w:ascii="Times New Roman"/>
          <w:b w:val="false"/>
          <w:i w:val="false"/>
          <w:color w:val="000000"/>
          <w:sz w:val="28"/>
        </w:rPr>
        <w:t>
      5) производные ценные бумаги;</w:t>
      </w:r>
    </w:p>
    <w:p>
      <w:pPr>
        <w:spacing w:after="0"/>
        <w:ind w:left="0"/>
        <w:jc w:val="both"/>
      </w:pPr>
      <w:r>
        <w:rPr>
          <w:rFonts w:ascii="Times New Roman"/>
          <w:b w:val="false"/>
          <w:i w:val="false"/>
          <w:color w:val="000000"/>
          <w:sz w:val="28"/>
        </w:rPr>
        <w:t>
      6) ценные бумаги международных финансовых организаций;</w:t>
      </w:r>
    </w:p>
    <w:p>
      <w:pPr>
        <w:spacing w:after="0"/>
        <w:ind w:left="0"/>
        <w:jc w:val="both"/>
      </w:pPr>
      <w:r>
        <w:rPr>
          <w:rFonts w:ascii="Times New Roman"/>
          <w:b w:val="false"/>
          <w:i w:val="false"/>
          <w:color w:val="000000"/>
          <w:sz w:val="28"/>
        </w:rPr>
        <w:t>
      7) государственные ценные бумаги;</w:t>
      </w:r>
    </w:p>
    <w:p>
      <w:pPr>
        <w:spacing w:after="0"/>
        <w:ind w:left="0"/>
        <w:jc w:val="both"/>
      </w:pPr>
      <w:r>
        <w:rPr>
          <w:rFonts w:ascii="Times New Roman"/>
          <w:b w:val="false"/>
          <w:i w:val="false"/>
          <w:color w:val="000000"/>
          <w:sz w:val="28"/>
        </w:rPr>
        <w:t>
      8) иные секторы, создание и функционирование которых осуществляются в соответствии с внутренними документами фондовой биржи. Условия и порядок включения ценных бумаг в такие секторы, исключения их из них и смены категории списка, а также требования, предъявляемые к эмитентам, чьи ценные бумаги предполагаются к включению или включены в такие секторы, а также к таким ценным бумагам устанавливаются внутренними документами фондовой биржи.</w:t>
      </w:r>
    </w:p>
    <w:p>
      <w:pPr>
        <w:spacing w:after="0"/>
        <w:ind w:left="0"/>
        <w:jc w:val="both"/>
      </w:pPr>
      <w:r>
        <w:rPr>
          <w:rFonts w:ascii="Times New Roman"/>
          <w:b w:val="false"/>
          <w:i w:val="false"/>
          <w:color w:val="000000"/>
          <w:sz w:val="28"/>
        </w:rPr>
        <w:t>
      Секторы официального списка фондовой биржи подразделяются на отдельные категории и подкатегории.";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4</w:t>
      </w:r>
      <w:r>
        <w:rPr>
          <w:rFonts w:ascii="Times New Roman"/>
          <w:b w:val="false"/>
          <w:i w:val="false"/>
          <w:color w:val="000000"/>
          <w:sz w:val="28"/>
        </w:rPr>
        <w:t>) пункта 10 изложить в следующей редакции:</w:t>
      </w:r>
    </w:p>
    <w:p>
      <w:pPr>
        <w:spacing w:after="0"/>
        <w:ind w:left="0"/>
        <w:jc w:val="both"/>
      </w:pP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 последний один завершенный финансовый год.</w:t>
      </w:r>
    </w:p>
    <w:p>
      <w:pPr>
        <w:spacing w:after="0"/>
        <w:ind w:left="0"/>
        <w:jc w:val="both"/>
      </w:pP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долговых ценных бумаг в данную категорию.</w:t>
      </w:r>
    </w:p>
    <w:p>
      <w:pPr>
        <w:spacing w:after="0"/>
        <w:ind w:left="0"/>
        <w:jc w:val="both"/>
      </w:pP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p>
    <w:bookmarkStart w:name="z8" w:id="4"/>
    <w:p>
      <w:pPr>
        <w:spacing w:after="0"/>
        <w:ind w:left="0"/>
        <w:jc w:val="both"/>
      </w:pPr>
      <w:r>
        <w:rPr>
          <w:rFonts w:ascii="Times New Roman"/>
          <w:b w:val="false"/>
          <w:i w:val="false"/>
          <w:color w:val="000000"/>
          <w:sz w:val="28"/>
        </w:rPr>
        <w:t>
      дополнить пунктами 35-1 и 35-2 следующего содержания:</w:t>
      </w:r>
    </w:p>
    <w:bookmarkEnd w:id="4"/>
    <w:p>
      <w:pPr>
        <w:spacing w:after="0"/>
        <w:ind w:left="0"/>
        <w:jc w:val="both"/>
      </w:pPr>
      <w:r>
        <w:rPr>
          <w:rFonts w:ascii="Times New Roman"/>
          <w:b w:val="false"/>
          <w:i w:val="false"/>
          <w:color w:val="000000"/>
          <w:sz w:val="28"/>
        </w:rPr>
        <w:t>
      "35-1. Включение (допуск к обращению) ценных бумаг эмитентов в официальный список фондовой биржи и их нахождение в нем по упрощенной процедуре осуществляются в соответствии с внутренними документами фондовой биржи без соблюдения требований, установленных подпунктами 1), 2) и 3) пункта 35 Требований, в следующих случаях:</w:t>
      </w:r>
    </w:p>
    <w:p>
      <w:pPr>
        <w:spacing w:after="0"/>
        <w:ind w:left="0"/>
        <w:jc w:val="both"/>
      </w:pPr>
      <w:r>
        <w:rPr>
          <w:rFonts w:ascii="Times New Roman"/>
          <w:b w:val="false"/>
          <w:i w:val="false"/>
          <w:color w:val="000000"/>
          <w:sz w:val="28"/>
        </w:rPr>
        <w:t>
      1) если данные ценные бумаги являются ценными бумагами, которые допускаются к обращению в какой-либо из секторов, созданных и функционирующих в соответствии с подпунктом 8) пункта 4 Требований;</w:t>
      </w:r>
    </w:p>
    <w:p>
      <w:pPr>
        <w:spacing w:after="0"/>
        <w:ind w:left="0"/>
        <w:jc w:val="both"/>
      </w:pPr>
      <w:r>
        <w:rPr>
          <w:rFonts w:ascii="Times New Roman"/>
          <w:b w:val="false"/>
          <w:i w:val="false"/>
          <w:color w:val="000000"/>
          <w:sz w:val="28"/>
        </w:rPr>
        <w:t>
      2) если данные ценные бумаги являются ценными бумагами  международных финансовых организаций, которые допускаются к обращению в секторе "ценные бумаги международных финансовых организаций".</w:t>
      </w:r>
    </w:p>
    <w:p>
      <w:pPr>
        <w:spacing w:after="0"/>
        <w:ind w:left="0"/>
        <w:jc w:val="both"/>
      </w:pPr>
      <w:r>
        <w:rPr>
          <w:rFonts w:ascii="Times New Roman"/>
          <w:b w:val="false"/>
          <w:i w:val="false"/>
          <w:color w:val="000000"/>
          <w:sz w:val="28"/>
        </w:rPr>
        <w:t>
      Перечень международных финансовых организаций, чьи эмиссионные ценные бумаги допускаются к обращению в торговой системе фондовой биржи, устанавливается такой фондовой биржей по согласованию с уполномоченным органом;</w:t>
      </w:r>
    </w:p>
    <w:p>
      <w:pPr>
        <w:spacing w:after="0"/>
        <w:ind w:left="0"/>
        <w:jc w:val="both"/>
      </w:pPr>
      <w:r>
        <w:rPr>
          <w:rFonts w:ascii="Times New Roman"/>
          <w:b w:val="false"/>
          <w:i w:val="false"/>
          <w:color w:val="000000"/>
          <w:sz w:val="28"/>
        </w:rPr>
        <w:t>
      3) если данные ценные бумаги являются государственными ценными бумагами, включая облигации местных исполнительных органов, которые допускаются к обращению в секторе "государственные ценные бумаги".</w:t>
      </w:r>
    </w:p>
    <w:p>
      <w:pPr>
        <w:spacing w:after="0"/>
        <w:ind w:left="0"/>
        <w:jc w:val="both"/>
      </w:pPr>
      <w:r>
        <w:rPr>
          <w:rFonts w:ascii="Times New Roman"/>
          <w:b w:val="false"/>
          <w:i w:val="false"/>
          <w:color w:val="000000"/>
          <w:sz w:val="28"/>
        </w:rPr>
        <w:t>
      35-2. Решения о включении (допуске к обращению) ценных бумаг, указанных в пунктах 35 и 35-1 Требований, принимаются исполнительным органом фондовой биржи в порядке, определенном внутренними документами фондовой биржи.";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36</w:t>
      </w:r>
      <w:r>
        <w:rPr>
          <w:rFonts w:ascii="Times New Roman"/>
          <w:b w:val="false"/>
          <w:i w:val="false"/>
          <w:color w:val="000000"/>
          <w:sz w:val="28"/>
        </w:rPr>
        <w:t xml:space="preserve">, </w:t>
      </w:r>
      <w:r>
        <w:rPr>
          <w:rFonts w:ascii="Times New Roman"/>
          <w:b w:val="false"/>
          <w:i w:val="false"/>
          <w:color w:val="000000"/>
          <w:sz w:val="28"/>
        </w:rPr>
        <w:t xml:space="preserve"> 37</w:t>
      </w:r>
      <w:r>
        <w:rPr>
          <w:rFonts w:ascii="Times New Roman"/>
          <w:b w:val="false"/>
          <w:i w:val="false"/>
          <w:color w:val="000000"/>
          <w:sz w:val="28"/>
        </w:rPr>
        <w:t xml:space="preserve"> и </w:t>
      </w:r>
      <w:r>
        <w:rPr>
          <w:rFonts w:ascii="Times New Roman"/>
          <w:b w:val="false"/>
          <w:i w:val="false"/>
          <w:color w:val="000000"/>
          <w:sz w:val="28"/>
        </w:rPr>
        <w:t xml:space="preserve"> 38</w:t>
      </w:r>
      <w:r>
        <w:rPr>
          <w:rFonts w:ascii="Times New Roman"/>
          <w:b w:val="false"/>
          <w:i w:val="false"/>
          <w:color w:val="000000"/>
          <w:sz w:val="28"/>
        </w:rPr>
        <w:t xml:space="preserve"> исключить;</w:t>
      </w:r>
    </w:p>
    <w:bookmarkStart w:name="z10" w:id="5"/>
    <w:p>
      <w:pPr>
        <w:spacing w:after="0"/>
        <w:ind w:left="0"/>
        <w:jc w:val="both"/>
      </w:pPr>
      <w:r>
        <w:rPr>
          <w:rFonts w:ascii="Times New Roman"/>
          <w:b w:val="false"/>
          <w:i w:val="false"/>
          <w:color w:val="000000"/>
          <w:sz w:val="28"/>
        </w:rPr>
        <w:t>
      дополнить пунктом 41 следующего содержания:</w:t>
      </w:r>
    </w:p>
    <w:bookmarkEnd w:id="5"/>
    <w:p>
      <w:pPr>
        <w:spacing w:after="0"/>
        <w:ind w:left="0"/>
        <w:jc w:val="both"/>
      </w:pPr>
      <w:r>
        <w:rPr>
          <w:rFonts w:ascii="Times New Roman"/>
          <w:b w:val="false"/>
          <w:i w:val="false"/>
          <w:color w:val="000000"/>
          <w:sz w:val="28"/>
        </w:rPr>
        <w:t>
      "41. В сектор "Нелистинговые ценные бумаги" списка фондовой биржи включаются (допускаются) ценные бумаги, выпущенные в соответствии с законодательством Республики Казахстан и других государств, в том числе производные ценные бумаги, базовым активом которых являются негосударственные ценные бумаги, выпущенные в соответствии с законодательством Республики Казахстан и других государств.</w:t>
      </w:r>
    </w:p>
    <w:p>
      <w:pPr>
        <w:spacing w:after="0"/>
        <w:ind w:left="0"/>
        <w:jc w:val="both"/>
      </w:pPr>
      <w:r>
        <w:rPr>
          <w:rFonts w:ascii="Times New Roman"/>
          <w:b w:val="false"/>
          <w:i w:val="false"/>
          <w:color w:val="000000"/>
          <w:sz w:val="28"/>
        </w:rPr>
        <w:t>
      Условия и порядок допуска к обращению ценных бумаг в сектор "Нелистинговые ценные бумаги", а также условия нахождения ценных бумаг в данном секторе и условия исключения из него определяются внутренними документами фондовой биржи. Нахождение ценных бумаг в секторе "Нелистинговые ценные бумаги" не налагает на их эмитентов обязательств. Допуск к обращению ценных бумаг в сектор "Нелистинговые ценные бумаги" осуществляется по инициативе любого члена фондовой биржи.".</w:t>
      </w:r>
    </w:p>
    <w:bookmarkStart w:name="z11" w:id="6"/>
    <w:p>
      <w:pPr>
        <w:spacing w:after="0"/>
        <w:ind w:left="0"/>
        <w:jc w:val="both"/>
      </w:pPr>
      <w:r>
        <w:rPr>
          <w:rFonts w:ascii="Times New Roman"/>
          <w:b w:val="false"/>
          <w:i w:val="false"/>
          <w:color w:val="000000"/>
          <w:sz w:val="28"/>
        </w:rPr>
        <w:t>
      2. Департаменту методологии контроля и надзора (Абдрахманов Н.А.) в установленном законодательством порядке обеспечить:</w:t>
      </w:r>
    </w:p>
    <w:bookmarkEnd w:id="6"/>
    <w:p>
      <w:pPr>
        <w:spacing w:after="0"/>
        <w:ind w:left="0"/>
        <w:jc w:val="both"/>
      </w:pPr>
      <w:r>
        <w:rPr>
          <w:rFonts w:ascii="Times New Roman"/>
          <w:b w:val="false"/>
          <w:i w:val="false"/>
          <w:color w:val="000000"/>
          <w:sz w:val="28"/>
        </w:rPr>
        <w:t>
      1) совместно с Департаментом правового (Досмухамбетов Н.М.) государственную регистрацию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 ресурсе Национального Банка Республики Казахстан после его официального опубликования.</w:t>
      </w:r>
    </w:p>
    <w:bookmarkStart w:name="z12" w:id="7"/>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Кожахметова К.Б.</w:t>
      </w:r>
    </w:p>
    <w:bookmarkEnd w:id="8"/>
    <w:bookmarkStart w:name="z14"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