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962" w14:textId="65db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29 июля 2015 года № 259. Зарегистрирован в Министерстве юстиции Республики Казахстан 27 августа 2015 года № 11964.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(А.Р. Раимкулова)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"Әділет" в течение десяти календарных дней после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Г.А. Ахмедьярова.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Болатханулы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259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доступа лиц с инвалидностью к культурно-зрелищным мероприятиям,</w:t>
      </w:r>
      <w:r>
        <w:br/>
      </w:r>
      <w:r>
        <w:rPr>
          <w:rFonts w:ascii="Times New Roman"/>
          <w:b/>
          <w:i w:val="false"/>
          <w:color w:val="000000"/>
        </w:rPr>
        <w:t>проводимым государственными организациями культуры"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социальный стандарт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 Министерство культуры и информации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групп, дети с инвалидностью до восемнадцати лет.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концертным организациям,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театрам,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культурно-досуговым организациям,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библиотекам,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музеям и музеям-заповедникам,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циркам,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