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2505" w14:textId="81f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12 февраля 2015 года № 78 "Об утверждении Регламента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2015 года № 467. Зарегистрирован в Министерстве юстиции Республики Казахстан 27 августа 2015 года № 11950. Утратил силу приказом Министра юстиции Республики Казахстан от 12 января 2017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12.01.2017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организации работы Министерства юстиции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февраля 2015 года № 78 «Об утверждении Регламента Министерства юстиции Республики Казахстан» (зарегистрированный в Реестре государственной регистрации нормативных правовых актов за № 10342,опубликованный в информационно-правовой системе «Әділет» от 6 марта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«82. Проекты законодательных актов, разработанные структурными подразделениями Министерства в соответствии с требованиями пункта 19-1 № 840 Правил, направляются на согласование в Департамент законодательства и департаменты юстиции областей и городов Астана и Алматы за 1 месяц до срока предоставления их в Министерство, установленного Планом законопроектных работ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