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7e88" w14:textId="5bd7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июля 2015 года № 4-4/679. Зарегистрирован в Министерстве юстиции Республики Казахстан 26 августа 2015 года № 11946.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октября 2015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Жаксылыков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 № 4-4/679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04.12.2018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3 (три) рабочих дня.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переводной заявки оказание государственной услуги приостанавливается, и возобновляется после внесения отечественным производителем удобрений в срок не позднее тридцати календарных дней в переводную заявку сведений по фактически реализованным удобрениям.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Причитающиеся субсидии перечисляются на счета: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(или) в 4 (четвертом) квартале предыдущего года у продавца удобрений;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прием заявок и выдача результатов оказания государственной услуги осуществляется следующим рабочим днем).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представляет на портал в форме электронного документа, удостоверенного электронной цифровой подписью, заявку на получение субсидий за приобретенные удобрения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(переводным заявкам), в которых объем субсидий превышает объем бюджетных средств, предусмотренных в индивидуальном плане финансирования на соответствующий месяц, выплата субсидий осуществляется в следующем месяце.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Услугодатели отказывают в оказании государственной услуги по следующим основаниям: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условиям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утвержденными приказом Министра сельского хозяйства Республики Казахстан от 6 апреля 2015 года № 4-4/305 (зарегистрирован в Реестре государственной регистрации нормативных правовых актов № 11223).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либо нарочно через канцелярию услугодателя в рабочие дни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www.mgov.kz, раздел "Государственные услуги", подраздел "Адреса мест оказания государственной услуги".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Уважаемый (-ая)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(услугополучатель)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(переводной заявке) №__________ от "__" _________ 20___ года в предоставлении государственной услуги отказано по причине: __________________.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Уважаемый (-ая)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(услугополучатель)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(переводной заявке) №________ от "__" _______ 20__ года на Ваш счет №__________ перечислена субсидия в размере _________ тенге платежным поручением от "__" ___________ 20__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получение субсидий за приобретенные удобрения по полной стоимости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местного исполнительного органа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приобретенные удобрения у продавца удобрений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объеме ______________ тонн (килограммов, литров)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(вид удобрений)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Сведения о заявителе.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членах сельскохозяйственного кооператива*: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4800"/>
        <w:gridCol w:w="5425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8"/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"/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земельном участке*: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63"/>
        <w:gridCol w:w="975"/>
        <w:gridCol w:w="975"/>
        <w:gridCol w:w="763"/>
        <w:gridCol w:w="1400"/>
        <w:gridCol w:w="6636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1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 уполномоченного органа по государственной регистрации недвижимости о наличии и рабочей площади теплицы (для сельскохозяйственных товаропроизводителей или сельскохозяйственных кооперативов, возделывающих сельскохозяйственные культуры в защищенном грунте)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текущего счета сельскохозяйственного товаропроизводителя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кооператива в банке второго уровня или национальном операторе почты*: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 или оператора почты:_____________________________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или оператора почты:_________________________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Сведения договора купли-продажи между сельскохозяйственным товаропроизводителем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(сельскохозяйственным кооперативом) и продавцом удобрений*: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продавец удобрений (отечественный производитель либо поставщик, либо иностранный производитель)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без НДС (тенге)_____________________________________________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БИН продавца удобрений___________________________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продавца удобрений_________________________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удобрения__________________________________________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удобрения, тонн (килограммов, литров)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оплаты_____________________________________________________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 назначения (отпуска)________________________________________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Сведения платежных документов, счета-фактуры, накладной (акта) о поставке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подтверждающих понесенные затраты (на момент подачи заявки) на приобретение удобрений*: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платежного документа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платежного документа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счет-фактуры______________________________________________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выписки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товарно-транспортной накладной (для удобрений иностранного производства)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акта приема-передачи товара (для удобрений отечественного производства)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из таможенной декларации на товары (для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товаропроизводителя или сельскохозяйственного кооператива, который приобрел удобрения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стран, не входящих в Евразийский экономический союз):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таможенной декларации на товары_____________________________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удобрения___________________________________________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единица измерения________________________________________________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(объем)**______________________________________________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без НДС (тенге)**_____________________________________________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реализации**_______________________________________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удобрений__________________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удобрений__________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Сведения документа, выданного органом государственных доходов, подтверждающего,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что товар ввезен из стран Евразийского экономического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документа___________________________________________________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удобрений__________________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удобрений__________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(объем)**_______________________________________________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без НДС (тенге)**______________________________________________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реализации**________________________________________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Сведения сертификата соответствия на приобретенные удобрения: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сертификата_________________________________________________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идентифицированная продукция (наименование, страна происхождения)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(наименование, адрес)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Сведения сертификата происхождения товара или декларации о происхождении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сельскохозяйственного товаропроизводителя или сельскохозяйственного кооператива,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который приобрел удобрения из стран, не входящих в Евразийский экономический союз):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выдачи_________________________________________________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товара________________________________________________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экспортер/грузоотправитель__________________________________________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импортер/грузополучатель___________________________________________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Сведения свидетельства о регистрации химической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свидетельства_________________________________________________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название химической продукции________________________________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фирма-производитель________________________________________________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Расчет причитающихся субсидий: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627"/>
        <w:gridCol w:w="1046"/>
        <w:gridCol w:w="2500"/>
        <w:gridCol w:w="6082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4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культуры, пар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удобрения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 и его площадь, гектар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внесения удобрения на 1 гектар (на богаре или орошении) (килограмм, литр)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2029"/>
        <w:gridCol w:w="2571"/>
        <w:gridCol w:w="2390"/>
        <w:gridCol w:w="2752"/>
        <w:gridCol w:w="1729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Удобряемая площадь, гектар</w:t>
            </w:r>
          </w:p>
          <w:bookmarkEnd w:id="67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удобрения для внесения (килограмм, литр)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удобрения на 1 гектар (килограмм, литр)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тонны (килограмма, литра), тенге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 (килограмм, литр), тенге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тенге**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8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приобретении ниже норм внесения удобрений сумма субсидий рассчитывается по формуле графа 6 х графу 8 х графу 10, в случае превышении норм внесения сумма субсидий рассчитывается по формуле графа 5 х графу 6 х графу 10.</w:t>
      </w:r>
    </w:p>
    <w:bookmarkEnd w:id="69"/>
    <w:bookmarkStart w:name="z14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70"/>
    <w:bookmarkStart w:name="z1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внесение приобретенных удобрений под сельскохозяйственные культуры (пары).</w:t>
      </w:r>
    </w:p>
    <w:bookmarkEnd w:id="71"/>
    <w:bookmarkStart w:name="z1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____________ 20__ года:</w:t>
      </w:r>
    </w:p>
    <w:bookmarkEnd w:id="72"/>
    <w:bookmarkStart w:name="z1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73"/>
    <w:bookmarkStart w:name="z1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4"/>
    <w:bookmarkStart w:name="z1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75"/>
    <w:bookmarkStart w:name="z1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области (управлением города) в 00:00 часов "__" ______ 20__ года:</w:t>
      </w:r>
    </w:p>
    <w:bookmarkEnd w:id="76"/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77"/>
    <w:bookmarkStart w:name="z1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8"/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bookmarkStart w:name="z1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подачи настоящей заявки сельскохозяйственным кооперативом на получение субсидий сельскохозяйственными товаропроизводителями, сведения, указанные в строках 2, 3, 4, 5 и 6 заявки, заполняются на каждого члена сельскохозяйственного кооператива, для которого причитается субсидия;</w:t>
      </w:r>
    </w:p>
    <w:bookmarkEnd w:id="80"/>
    <w:bookmarkStart w:name="z1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указанные сведения строк 7 и 8 заполняются сельскохозяйственным товаропроизводителем (сельскохозяйственным кооперативом) при приобретении удобрения напрямую у иностранного производителя удобрений.</w:t>
      </w:r>
    </w:p>
    <w:bookmarkEnd w:id="81"/>
    <w:bookmarkStart w:name="z1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заявка на получение субсидий за приобретенные удобрения по полной стоимости заполняется на каждый вид удобрения.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Переводная заявка об оплате причитающихся субсидий при приобретении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удобрения у отечественного производителя удобрений по удешевленной стоимости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местного исполнительного органа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заявляю, что мною заключен договор купли-продажи удобрений по удешевленной стоимости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отечественного производителя удобрений)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объеме _____________ тонн (килограммов, литров)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(вид удобрений)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прошу перечислить отечественному производителю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причитающиеся мне субсидии,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отечественного производителя удобрений)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 тенге после внесения отечественным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производителем удобрений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отечественного производителя удобрений)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электронный реестр заявок на субсидирование сведений по фактически реализованным удобрениям.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Сведения о заявителе.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членах сельскохозяйственного кооператива*: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4800"/>
        <w:gridCol w:w="5425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5"/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6"/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земельном участке*: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5"/>
        <w:gridCol w:w="977"/>
        <w:gridCol w:w="977"/>
        <w:gridCol w:w="765"/>
        <w:gridCol w:w="1403"/>
        <w:gridCol w:w="6649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  <w:bookmarkEnd w:id="88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 уполномоченного органа по государственной регистрации недвижимости о наличии и рабочей площади теплицы (для сельскохозяйственных товаропроизводителей или сельскохозяйственных кооперативов, возделывающих сельскохозяйственные культуры в защищенном грунте)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9"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купли-продажи между сельскохозяйственным товаропроизводителем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(сельскохозяйственным кооперативом) и производителем удобрений*: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без НДС (тенге)_____________________________________________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БИН производителя удобрений______________________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производителя удобрений____________________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удобрения__________________________________________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удобрения, тонн (килограммов, литров)________________________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оплаты_____________________________________________________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 назначения (отпуска)________________________________________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Сведения о текущем счете производителя удобрений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Расчет причитающихся субсидий: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627"/>
        <w:gridCol w:w="1046"/>
        <w:gridCol w:w="2500"/>
        <w:gridCol w:w="6082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1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культуры, пар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удобрения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 и его площадь, гектар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внесения удобрения на 1 гектар (на богаре или орошении) (килограмм, литр)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"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155"/>
        <w:gridCol w:w="2730"/>
        <w:gridCol w:w="2539"/>
        <w:gridCol w:w="2923"/>
        <w:gridCol w:w="1073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Удобряемая площадь, гектар</w:t>
            </w:r>
          </w:p>
          <w:bookmarkEnd w:id="94"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удобрения для внесения (килограмм, литр)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удобрения на 1 гектар (килограмм, литр)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тонны (килограмма, литра), тенге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 (килограмм, литр), 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5"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приобретении ниже норм внесения удобрений сумма субсидий рассчитывается по формуле графа 6 х графу 8 х графу 10, в случае превышении норм внесения сумма субсидий рассчитывается по формуле графа 5 х графу 6 х графу 10.</w:t>
      </w:r>
    </w:p>
    <w:bookmarkEnd w:id="96"/>
    <w:bookmarkStart w:name="z2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97"/>
    <w:bookmarkStart w:name="z2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внесение приобретенных удобрений под сельскохозяйственные культуры (пары).</w:t>
      </w:r>
    </w:p>
    <w:bookmarkEnd w:id="98"/>
    <w:bookmarkStart w:name="z2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___________</w:t>
      </w:r>
    </w:p>
    <w:bookmarkEnd w:id="99"/>
    <w:bookmarkStart w:name="z2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года:</w:t>
      </w:r>
    </w:p>
    <w:bookmarkEnd w:id="100"/>
    <w:bookmarkStart w:name="z2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01"/>
    <w:bookmarkStart w:name="z2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02"/>
    <w:bookmarkStart w:name="z2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03"/>
    <w:bookmarkStart w:name="z2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области (управлением города) в 00:00 часов "__" ______ 20__ года:</w:t>
      </w:r>
    </w:p>
    <w:bookmarkEnd w:id="104"/>
    <w:bookmarkStart w:name="z2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05"/>
    <w:bookmarkStart w:name="z2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06"/>
    <w:bookmarkStart w:name="z2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 подачи настоящей заявки сельскохозяйственным кооперативом на получение субсидий сельскохозяйственными товаропроизводителями, сведения, указанные в строках 2, 3 и 4 переводной заявки заполняются на каждого члена сельскохозяйственного кооператива, для которого причитается субсидия.</w:t>
      </w:r>
    </w:p>
    <w:bookmarkEnd w:id="107"/>
    <w:bookmarkStart w:name="z2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переводная заявка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