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d85ce" w14:textId="10d85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"Государственное испытание сельскохозяйственных растений на хозяйственную полезность"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20 июля 2015 года № 4-2/665. Зарегистрирован в Министерстве юстиции Республики Казахстан 26 августа 2015 года № 11945. Утратил силу приказом Министра сельского хозяйства Республики Казахстан от 13 мая 2021 года № 159.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сельского хозяйства РК от 13.05.2021 </w:t>
      </w:r>
      <w:r>
        <w:rPr>
          <w:rFonts w:ascii="Times New Roman"/>
          <w:b w:val="false"/>
          <w:i w:val="false"/>
          <w:color w:val="ff0000"/>
          <w:sz w:val="28"/>
        </w:rPr>
        <w:t>№ 159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"Государственное испытание сельскохозяйственных растений на хозяйственную полезность".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сельского хозяйства Республики Казахстан от 5 августа 2011 года № 06-2/454 "Об утверждении регламента государственной услуги "Государственное испытание сельскохозяйственных растений на хозяйственную полезность" (зарегистрированный в Реестре государственной регистрации нормативных правовых актов за № 7166, опубликованный в газете "Казахстанская правда" от 18 октября 2011 года, № 332 (26723)).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Департаменту производства и переработки растениеводческой продукции и фитосанитарной безопасности Министерства сельского хозяйства Республики Казахстан в установленном законодательством порядке обеспечить: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периодические печатные издания и в информационно-правовую систему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сельского хозяйства Республики Казахстан и интранет-портале государственных органов.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сельского хозяйства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Мамытбеков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июля 2015 года № 4-2/665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"Государственное испытание сельскохозяйственных растений на хозяйственную полезность"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в редакции приказа Министра сельского хозяйства РК от 10.09.2019 </w:t>
      </w:r>
      <w:r>
        <w:rPr>
          <w:rFonts w:ascii="Times New Roman"/>
          <w:b w:val="false"/>
          <w:i w:val="false"/>
          <w:color w:val="ff0000"/>
          <w:sz w:val="28"/>
        </w:rPr>
        <w:t>№ 333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"Государственное испытание сельскохозяйственных растений на хозяйственную полезность" (далее – государственная услуга) оказывается Министерством сельского хозяйства Республики Казахстан (далее – услугодатель) на основании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"Государственное испытание сельскохозяйственных растений на хозяйственную полезность", утвержденного приказом Министра сельского хозяйства Республики Казахстан от 6 мая 2015 года № 4-2/416 (зарегистрирован в Реестре государственной регистрации нормативных правовых актов Республики Казахстан под № 11777) (далее – Стандарт).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заявки и выдача результата оказания государственной услуги осуществляются через Государственную комиссию по сортоиспытанию сельскохозяйственных культур (далее – Госкомиссия).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копия приказа услугодателя о включении сорта в Государственный реестр селекционных достижений, рекомендуемых к использованию в Республике Казахстан (далее – Государственный реестр), издаваемого на основании заключения Госкомиссии о рекомендации сорта к использованию по комплексу хозяйственно-ценных признаков либо мотивированный ответ об отказе в оказании государственной услуги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 – бумажная.</w:t>
      </w:r>
    </w:p>
    <w:bookmarkEnd w:id="11"/>
    <w:bookmarkStart w:name="z1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наличие заявки на включение селекционного достижения в Государственный реестр (далее – заявка), включающую в себя документы и материалы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выполнения: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проведении испытаний сортов по данным услугополучателя: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специалист канцелярии Госкомиссии: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прием, рассмотрение заявки и делает отметку о регистрации на копии заявления услугополучателя с указанием даты и времени приема в течение 30 (тридцати) минут;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направляет заявку руководителю Госкомиссии для наложения резолюции и определения ответственного исполнителя в течение 15 (пятнадцати) минут;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представления услугополучателем неполного пакета документов согласно перечню, предусмотренному пунктом 9 Стандарта, и (или) документов с истекшим сроком действия отказывает в приеме заявки;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Госкомиссии ознакамливается с заявкой, определяет ответственного исполнителя, налагает соответствующую резолюцию и направляет заявку ответственному исполнителю в течение 3 (трех) часов;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Госкомиссии с момента поступления заявки в канцелярию Госкомиссии в течение 44 (сорока четырех) рабочих дней проводит экспертизу заявки и наименования сорта: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получении положительных результатов экспертизы заявки и наименования сорта, услугополучателю выдается уведомление о принятии нового сорта на испытание на хозяйственную полезность;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получении отрицательных результатов экспертизы заявки и наименования сорта Госкомиссия письменно уведомляет услугополучателя о несоответствии заявки и (или) наименования сорта;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Госкомиссии после выдачи уведомления о принятии нового сорта на испытание на хозяйственную полезность по данным услугополучателя проводит оценку соответствия представленной заявки по новому сорту в соответствии с пунктом 50 Правил в течение 132 (ста тридцати двух) рабочих дней: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соответствии подготавливается документация нового сорта на рассмотрение Экспертного совета Госкомиссии по рассмотрению внесений изменений в Государственный реестр (далее – Экспертный совет) для включения в протокольное решение о рекомендации сорта к использованию;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несоответствии подготавливается документация нового сорта на рассмотрение Экспертного совета для включения в протокольное решение о проведении государственного сортоиспытания;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Экспертный совет рассматривает результаты экспертизы нового сорта и составляет заключение с обоснованием снятия селекционного достижения с дальнейшего испытания или включения в Государственный реестр по комплексу хозяйственно-ценных признаков (далее – заключение) по форме согласно приложению 4 Правил в течение 21 (двадцати одного) рабочего дня;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ответственный исполнитель Госкомиссии направляет заключение Экспертного совета на рассмотрение Республиканской комиссии по вопросам сортоиспытания сельскохозяйственных растений, созданной уполномоченным государственным органом в области семеноводства (далее – Комиссия) в течение 10 (десяти) рабочих дней;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Комиссия рассматривает результаты испытаний, результаты экспертизы нового сорта, заключение Экспертного совета и вносит уполномоченному государственному органу в области семеноводства предложение о снятии сорта с испытания или о рекомендации сорта к использованию по комплексу хозяйственно-ценных признаков в течение 5 (пяти) рабочих дней;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ответственный исполнитель услугодателя готовит проект приказа Министра сельского хозяйства Республики Казахстан или лица, его замещающего в период его отсутствия, в соответствии с действующим законодательством (далее – лицо, его замещающее) о включении сорта в Государственный реестр и вносит на подпись Министру сельского хозяйства Республики Казахстан или лицу, его замещающему, в течение 22 (двадцати двух) рабочих дней; 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Министр сельского хозяйства Республики Казахстан или лицо, его замещающее, рассматривает и подписывает представленный проект приказа в течение 3 (трех) рабочих дней;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ответственный исполнитель услугодателя отправляет приказ на государственную регистрацию в Министерство юстиции Республики Казахстан в течение 3 (трех) рабочих дней;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ответственный исполнитель услугодателя после государственной регистрации приказа в Министерстве юстиции Республики Казахстан направляет копию приказа в Госкомиссию в течение 3 (трех) рабочих дней;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ответственный исполнитель Госкомиссии направляет копию приказа услугополучателю в течение 3 (трех) рабочих дней.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проведении испытаний сортов по данным государственного сортоиспытания: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специалист канцелярии Госкомиссии: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прием, рассмотрение заявки и делает отметку о регистрации на копии заявления услугополучателя с указанием даты и времени приема в течение 30 (тридцати) минут;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направляет заявку руководителю Госкомиссии для наложения резолюции и определения ответственного исполнителя в течение 15 (пятнадцати) минут;</w:t>
      </w:r>
    </w:p>
    <w:bookmarkEnd w:id="38"/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представления услугополучателем неполного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и (или) документов с истекшим сроком действия отказывает в приеме заявки;</w:t>
      </w:r>
    </w:p>
    <w:bookmarkEnd w:id="39"/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Госкомиссии ознакамливается с заявкой, определяет ответственного исполнителя, налагает соответствующую резолюцию и направляет заявку ответственному исполнителю в течение 3 (трех) часов;</w:t>
      </w:r>
    </w:p>
    <w:bookmarkEnd w:id="40"/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Госкомиссии с момента поступления заявки в канцелярию Госкомиссии в течение 44 (сорока четырех) рабочих дней проводит экспертизу заявки и наименования сорта;</w:t>
      </w:r>
    </w:p>
    <w:bookmarkEnd w:id="41"/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получении положительных результатов экспертизы заявки и наименования сорта, услугополучателю выдается уведомление о принятии нового сорта на испытание на хозяйственную полезность;</w:t>
      </w:r>
    </w:p>
    <w:bookmarkEnd w:id="42"/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получении отрицательных результатов экспертизы заявки и наименования сорта Госкомиссия письменно уведомляет услугополучателя о несоответствии заявки и (или) наименования сорта;</w:t>
      </w:r>
    </w:p>
    <w:bookmarkEnd w:id="43"/>
    <w:bookmarkStart w:name="z4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Госкомиссии после выдачи уведомления о принятии нового сорта на испытание на хозяйственную полезность для проведения государственного сортоиспытания направляет в течение 10 (десяти) рабочих дней услугополучателю наряд на поставку семенного и посадочного материала с указанием адреса государственного сортоиспытательного участка (далее – ГСУ), количества и срока поставки;</w:t>
      </w:r>
    </w:p>
    <w:bookmarkEnd w:id="44"/>
    <w:bookmarkStart w:name="z4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агрономы ГСУ проводят полевые испытания сорта по комплексу хозяйственно-ценных признаков и определяют его экономическую эффективность:</w:t>
      </w:r>
    </w:p>
    <w:bookmarkEnd w:id="45"/>
    <w:bookmarkStart w:name="z4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зерновым, зернобобовым, крупяным, масличным, техническим, прядильным, однолетним кормовым, овощным, бахчевым, цветочно-декоративным культурам и картофелю – не менее двух вегетационных периодов; </w:t>
      </w:r>
    </w:p>
    <w:bookmarkEnd w:id="46"/>
    <w:bookmarkStart w:name="z4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многолетним травам – не менее двух циклов использования;</w:t>
      </w:r>
    </w:p>
    <w:bookmarkEnd w:id="47"/>
    <w:bookmarkStart w:name="z5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плодовым, ягодным культурам и винограду – не менее двух хозяйственных урожаев;</w:t>
      </w:r>
    </w:p>
    <w:bookmarkEnd w:id="48"/>
    <w:bookmarkStart w:name="z5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агрономы ГСУ направляют результаты полевых испытаний сорта в Госкомиссию после уборочных работ в течение 15 (пятнадцати) рабочих дней;</w:t>
      </w:r>
    </w:p>
    <w:bookmarkEnd w:id="49"/>
    <w:bookmarkStart w:name="z5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Экспертный совет рассматривает результаты испытаний и составляет заключение с обоснованием снятия селекционного достижения с дальнейшего испытания или включения в Государственный реестр по комплексу хозяйственно-ценных признаков по форме согласно приложению 4 Правил в течение 21 (двадцати одного) рабочего дня;</w:t>
      </w:r>
    </w:p>
    <w:bookmarkEnd w:id="50"/>
    <w:bookmarkStart w:name="z5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ответственный исполнитель Госкомиссии направляет заключение Экспертного совета на рассмотрение Комиссии в течение 10 (десяти) рабочих дней;</w:t>
      </w:r>
    </w:p>
    <w:bookmarkEnd w:id="51"/>
    <w:bookmarkStart w:name="z5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Комиссия рассматривает результаты испытаний, заключение Экспертного совета и вносит уполномоченному государственному органу в области семеноводства предложение о снятии сорта с испытания или о рекомендации сорта к использованию по комплексу хозяйственно-ценных признаков в течение 5 (пяти) рабочих дней;</w:t>
      </w:r>
    </w:p>
    <w:bookmarkEnd w:id="52"/>
    <w:bookmarkStart w:name="z5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ответственный исполнитель услугодателя готовит проект приказа Министра сельского хозяйства Республики Казахстан или лица, его замещающего, о включении сорта в Государственный реестр и вносит на подпись Министру сельского хозяйства Республики Казахстан или лицу, его замещающему, в течение 22 (двадцати двух) рабочих дней;</w:t>
      </w:r>
    </w:p>
    <w:bookmarkEnd w:id="53"/>
    <w:bookmarkStart w:name="z5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Министр сельского хозяйства Республики Казахстан или лицо, его замещающее, рассматривает и подписывает представленный проект приказа в течение 3 (трех) рабочих дней;</w:t>
      </w:r>
    </w:p>
    <w:bookmarkEnd w:id="54"/>
    <w:bookmarkStart w:name="z5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ответственный исполнитель услугодателя отправляет приказ на государственную регистрацию в Министерство юстиции Республики Казахстан в течение 3 (трех) рабочих дней;</w:t>
      </w:r>
    </w:p>
    <w:bookmarkEnd w:id="55"/>
    <w:bookmarkStart w:name="z5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ответственный исполнитель услугодателя после регистрации приказа в Министерстве юстиции Республики Казахстан направляет копию приказа в Госкомиссию в течение 3 (трех) рабочих дней;</w:t>
      </w:r>
    </w:p>
    <w:bookmarkEnd w:id="56"/>
    <w:bookmarkStart w:name="z5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ответственный исполнитель Госкомиссии направляет копию приказа услугополучателю в течение 3 (трех) рабочих дней.</w:t>
      </w:r>
    </w:p>
    <w:bookmarkEnd w:id="57"/>
    <w:bookmarkStart w:name="z6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Результаты процедуры (действия) по оказанию государственной услуги, которые служат основанием для начала выполнения следующих процедур (действий):</w:t>
      </w:r>
    </w:p>
    <w:bookmarkEnd w:id="58"/>
    <w:bookmarkStart w:name="z6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отметка о регистрации на копии заявления услугополучателя;</w:t>
      </w:r>
    </w:p>
    <w:bookmarkEnd w:id="59"/>
    <w:bookmarkStart w:name="z6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резолюция руководителя Госкомиссии;</w:t>
      </w:r>
    </w:p>
    <w:bookmarkEnd w:id="60"/>
    <w:bookmarkStart w:name="z6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Госкомиссии;</w:t>
      </w:r>
    </w:p>
    <w:bookmarkEnd w:id="61"/>
    <w:bookmarkStart w:name="z6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наряд на поставку семенного и посадочного материала (при проведении испытаний по данным государственного сортоиспытания);</w:t>
      </w:r>
    </w:p>
    <w:bookmarkEnd w:id="62"/>
    <w:bookmarkStart w:name="z6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документация нового сорта на рассмотрение Экспертного совета;</w:t>
      </w:r>
    </w:p>
    <w:bookmarkEnd w:id="63"/>
    <w:bookmarkStart w:name="z6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полевых испытаний сортов (при проведении испытаний по данным государственного сортоиспытания);</w:t>
      </w:r>
    </w:p>
    <w:bookmarkEnd w:id="64"/>
    <w:bookmarkStart w:name="z6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сопроводительное письмо о направлении результатов полевых испытаний сорта (при проведении испытаний по данным государственного сортоиспытания);</w:t>
      </w:r>
    </w:p>
    <w:bookmarkEnd w:id="65"/>
    <w:bookmarkStart w:name="z6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Экспертного совета;</w:t>
      </w:r>
    </w:p>
    <w:bookmarkEnd w:id="66"/>
    <w:bookmarkStart w:name="z6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сопроводительное письмо о направлении результатов испытаний и заключения Экспертного совета на рассмотрение Комиссии;</w:t>
      </w:r>
    </w:p>
    <w:bookmarkEnd w:id="67"/>
    <w:bookmarkStart w:name="z7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протокол;</w:t>
      </w:r>
    </w:p>
    <w:bookmarkEnd w:id="68"/>
    <w:bookmarkStart w:name="z7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 приказа Министра сельского хозяйства Республики Казахстан или лица, его замещающего;</w:t>
      </w:r>
    </w:p>
    <w:bookmarkEnd w:id="69"/>
    <w:bookmarkStart w:name="z7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подписанный приказ;</w:t>
      </w:r>
    </w:p>
    <w:bookmarkEnd w:id="70"/>
    <w:bookmarkStart w:name="z7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зарегистрированный приказ;</w:t>
      </w:r>
    </w:p>
    <w:bookmarkEnd w:id="71"/>
    <w:bookmarkStart w:name="z7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копии приказа.</w:t>
      </w:r>
    </w:p>
    <w:bookmarkEnd w:id="72"/>
    <w:bookmarkStart w:name="z75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73"/>
    <w:bookmarkStart w:name="z7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процессе оказания государственной услуги задействованы следующие структурно-функциональные единицы (далее – СФЕ):</w:t>
      </w:r>
    </w:p>
    <w:bookmarkEnd w:id="74"/>
    <w:bookmarkStart w:name="z7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специалист канцелярии Госкомиссии;</w:t>
      </w:r>
    </w:p>
    <w:bookmarkEnd w:id="75"/>
    <w:bookmarkStart w:name="z7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Госкомиссии;</w:t>
      </w:r>
    </w:p>
    <w:bookmarkEnd w:id="76"/>
    <w:bookmarkStart w:name="z7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Госкомиссии;</w:t>
      </w:r>
    </w:p>
    <w:bookmarkEnd w:id="77"/>
    <w:bookmarkStart w:name="z8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агрономы ГСУ;</w:t>
      </w:r>
    </w:p>
    <w:bookmarkEnd w:id="78"/>
    <w:bookmarkStart w:name="z8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Экспертный совет;</w:t>
      </w:r>
    </w:p>
    <w:bookmarkEnd w:id="79"/>
    <w:bookmarkStart w:name="z8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Комиссия;</w:t>
      </w:r>
    </w:p>
    <w:bookmarkEnd w:id="80"/>
    <w:bookmarkStart w:name="z8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ответственный исполнитель услугодателя;</w:t>
      </w:r>
    </w:p>
    <w:bookmarkEnd w:id="81"/>
    <w:bookmarkStart w:name="z8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Министр сельского хозяйства Республики Казахстан или лицо, его замещающее.</w:t>
      </w:r>
    </w:p>
    <w:bookmarkEnd w:id="82"/>
    <w:bookmarkStart w:name="z8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83"/>
    <w:bookmarkStart w:name="z8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специалист канцелярии Госкомиссии:</w:t>
      </w:r>
    </w:p>
    <w:bookmarkEnd w:id="84"/>
    <w:bookmarkStart w:name="z8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прием, рассмотрение заявки и делает отметку о регистрации на копии заявления услугополучателя с указанием даты и времени приема – в течение 30 (тридцати) минут;</w:t>
      </w:r>
    </w:p>
    <w:bookmarkEnd w:id="85"/>
    <w:bookmarkStart w:name="z8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направляет заявку руководителю Госкомиссии для наложения резолюции и определения ответственного исполнителя – в течение 15 (пятнадцати) минут;</w:t>
      </w:r>
    </w:p>
    <w:bookmarkEnd w:id="86"/>
    <w:bookmarkStart w:name="z8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представления услугополучателем неполного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и (или) документов с истекшим сроком действия отказывает в приеме заявки;</w:t>
      </w:r>
    </w:p>
    <w:bookmarkEnd w:id="87"/>
    <w:bookmarkStart w:name="z9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Госкомиссии рассматривает заявку, определяет ответственного исполнителя – в течение 3 (трех) часов;</w:t>
      </w:r>
    </w:p>
    <w:bookmarkEnd w:id="88"/>
    <w:bookmarkStart w:name="z9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Госкомиссии:</w:t>
      </w:r>
    </w:p>
    <w:bookmarkEnd w:id="89"/>
    <w:bookmarkStart w:name="z9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экспертизу заявки и наименования сорта – в течение  44 (сорока четырех) рабочих дней:</w:t>
      </w:r>
    </w:p>
    <w:bookmarkEnd w:id="90"/>
    <w:bookmarkStart w:name="z93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оценку соответствия представленной заявки по новому сорту в соответствии с пунктом 50 Правил (при проведении испытаний по данным услугополучателя) – в течение 132 (ста тридцати двух) рабочих дней;</w:t>
      </w:r>
    </w:p>
    <w:bookmarkEnd w:id="91"/>
    <w:bookmarkStart w:name="z9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направляет услугополучателю наряд на поставку семенного и посадочного материала (при проведении испытаний по данным государственного сортоиспытания) – в течение 10 (десяти) рабочих дней;</w:t>
      </w:r>
    </w:p>
    <w:bookmarkEnd w:id="92"/>
    <w:bookmarkStart w:name="z9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агрономы ГСУ проводят полевые испытания сорта по комплексу хозяйственно-ценным признакам, а также определяют оценку экономической эффективности (при проведении испытаний по данным государственного сортоиспытания):</w:t>
      </w:r>
    </w:p>
    <w:bookmarkEnd w:id="93"/>
    <w:bookmarkStart w:name="z9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зерновым, зернобобовым, крупяным, масличным, техническим, прядильным, однолетним кормовым, овощным, бахчевым, цветочно-декоративным культурам и картофелю – не менее двух вегетационных периодов;</w:t>
      </w:r>
    </w:p>
    <w:bookmarkEnd w:id="94"/>
    <w:bookmarkStart w:name="z9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многолетним травам – не менее двух циклов использования;</w:t>
      </w:r>
    </w:p>
    <w:bookmarkEnd w:id="95"/>
    <w:bookmarkStart w:name="z9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плодовым, ягодным культурам и винограду – не менее двух хозяйственных урожаев;</w:t>
      </w:r>
    </w:p>
    <w:bookmarkEnd w:id="96"/>
    <w:bookmarkStart w:name="z9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агрономы ГСУ направляют результаты полевых испытаний сортов сельскохозяйственных растений в Госкомиссию – в течение 15 (пятнадцати) рабочих дней;</w:t>
      </w:r>
    </w:p>
    <w:bookmarkEnd w:id="97"/>
    <w:bookmarkStart w:name="z10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Экспертный совет Госкомиссии рассматривает результаты испытаний – в течение 21 (двадцати одного) рабочего дня;</w:t>
      </w:r>
    </w:p>
    <w:bookmarkEnd w:id="98"/>
    <w:bookmarkStart w:name="z10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ответственный исполнитель Госкомиссии направляет заключение Экспертного совета на рассмотрение Комиссии – в течение 10 (десяти) рабочих дней;</w:t>
      </w:r>
    </w:p>
    <w:bookmarkEnd w:id="99"/>
    <w:bookmarkStart w:name="z10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Комиссия рассматривает результаты испытаний, заключение Экспертного совета и вносит уполномоченному государственному органу в области семеноводства предложение о снятии сорта с испытания или о рекомендации сорта к использованию по комплексу хозяйственно-ценных признаков– в течение 5 (пяти) рабочих дней;</w:t>
      </w:r>
    </w:p>
    <w:bookmarkEnd w:id="100"/>
    <w:bookmarkStart w:name="z10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ответственный исполнитель услугодателя готовит проект приказа о включении сорта в Государственный реестр – в течение 22 (двадцати двух) рабочих дней;</w:t>
      </w:r>
    </w:p>
    <w:bookmarkEnd w:id="101"/>
    <w:bookmarkStart w:name="z10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Министр сельского хозяйства Республики Казахстан или лицо, его замещающее, рассматривает и подписывает представленный проект приказа – в течение 3 (трех) рабочих дней;</w:t>
      </w:r>
    </w:p>
    <w:bookmarkEnd w:id="102"/>
    <w:bookmarkStart w:name="z10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ответственный исполнитель услугодателя направляет приказ на государственную регистрацию в Министерство юстиции Республики Казахстан – в течение 3 (трех) рабочих дней;</w:t>
      </w:r>
    </w:p>
    <w:bookmarkEnd w:id="103"/>
    <w:bookmarkStart w:name="z10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ответственный исполнитель услугодателя после регистрации приказа в Министерстве юстиции Республики Казахстан направляет копию приказа в Госкомиссию – в течение 3 (трех) рабочих дней;</w:t>
      </w:r>
    </w:p>
    <w:bookmarkEnd w:id="104"/>
    <w:bookmarkStart w:name="z10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ответственный исполнитель Госкомиссии направляет копию приказа услугополучателю в течение 3 (трех) рабочих дней.</w:t>
      </w:r>
    </w:p>
    <w:bookmarkEnd w:id="105"/>
    <w:bookmarkStart w:name="z108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Справочник бизнес-процессов оказания государственной услуги "Государственное испытание сельскохозяйственных растений на хозяйственную полезность" указан в приложении к настоящему регламенту.</w:t>
      </w:r>
    </w:p>
    <w:bookmarkEnd w:id="106"/>
    <w:bookmarkStart w:name="z109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Описание порядка взаимодействия с услугодателями, а также порядка использования информационных систем в процессе оказания государственной услуги</w:t>
      </w:r>
    </w:p>
    <w:bookmarkEnd w:id="107"/>
    <w:bookmarkStart w:name="z110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 оказании данной услуги не предусмотрена возможность обращения услугополучателя к другим услугодателям.</w:t>
      </w:r>
    </w:p>
    <w:bookmarkEnd w:id="108"/>
    <w:bookmarkStart w:name="z111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График работы услугодателя указан в 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09"/>
    <w:bookmarkStart w:name="z112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услуга оказывается в сроки,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10"/>
    <w:bookmarkStart w:name="z113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При оказании данной услуги не предусмотрена возможность оказания государственной услуги через веб-портал "электронного правительства".</w:t>
      </w:r>
    </w:p>
    <w:bookmarkEnd w:id="1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"Государственное испытание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сельскохозяйственных растений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хозяйственную полезность"</w:t>
            </w:r>
          </w:p>
        </w:tc>
      </w:tr>
    </w:tbl>
    <w:bookmarkStart w:name="z115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"Государственное испытание сельскохозяйственных растений на хозяйственную полезность"</w:t>
      </w:r>
    </w:p>
    <w:bookmarkEnd w:id="112"/>
    <w:bookmarkStart w:name="z116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13"/>
    <w:p>
      <w:pPr>
        <w:spacing w:after="0"/>
        <w:ind w:left="0"/>
        <w:jc w:val="both"/>
      </w:pPr>
      <w:r>
        <w:drawing>
          <wp:inline distT="0" distB="0" distL="0" distR="0">
            <wp:extent cx="7810500" cy="3797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79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7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14"/>
    <w:p>
      <w:pPr>
        <w:spacing w:after="0"/>
        <w:ind w:left="0"/>
        <w:jc w:val="both"/>
      </w:pPr>
      <w:r>
        <w:drawing>
          <wp:inline distT="0" distB="0" distL="0" distR="0">
            <wp:extent cx="7810500" cy="3911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91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8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15"/>
    <w:p>
      <w:pPr>
        <w:spacing w:after="0"/>
        <w:ind w:left="0"/>
        <w:jc w:val="both"/>
      </w:pPr>
      <w:r>
        <w:drawing>
          <wp:inline distT="0" distB="0" distL="0" distR="0">
            <wp:extent cx="7810500" cy="4660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660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header.xml" Type="http://schemas.openxmlformats.org/officeDocument/2006/relationships/header" Id="rId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