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6309" w14:textId="4846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Комитета национальной безопасности Республики Казахстан от 30 ноября 2013 года № 504 "Об утверждении типовых схем организации пропуска через Государственную границу Республики Казахстан лиц, транспортных средств, грузов и товаров в пунктах пропуска"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22 июля 2015 года № 60. Зарегистрирован в Министерстве юстиции Республики Казахстан 25 августа 2015 года № 11937. Утратил силу приказом Председателя Комитета национальной безопасности Республики Казахстан от 23 февраля 2024 года № 42/қе.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национальной безопасности РК от 23.02.2024 </w:t>
      </w:r>
      <w:r>
        <w:rPr>
          <w:rFonts w:ascii="Times New Roman"/>
          <w:b w:val="false"/>
          <w:i w:val="false"/>
          <w:color w:val="ff0000"/>
          <w:sz w:val="28"/>
        </w:rPr>
        <w:t>№ 42/қе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от 16 января 2013 года "О Государственной границе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30 ноября 2013 года № 504 "Об утверждении типовых схем организации пропуска через Государственную границу Республики Казахстан лиц, транспортных средств, грузов и товаров в пунктах пропуска" (зарегистрированный в Реестре государственной регистрации нормативных правовых актов за № 9070, опубликованный в газетах "Казахстанская правда" от 8 марта 2014 года № 47 (27668), "Егемен Қазақстан" от 8 марта 2014 года № 47 (28271) следующее изменение: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схеме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пропуска через Государственную границу Республики Казахстан лиц, транспортных средств, грузов и товаров в автомобильных пунктах пропуска, утвержденной вышеуказанным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При прибытии в пункт пропуска автотранспортных средств, въезжающих на территорию Республики Казахстан, контролирующими органами осуществляются следующие основные контрольные операции: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подразделением пограничного контроля: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автотранспортных средств при въезде в пункт пропуска;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 на право въезда в Республику Казахстан у лиц, следующих на автотранспортных средствах, и занесение результатов пограничного контроля в информационную систему;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досмотр автотранспортных средств при необходимости совместно с должностными лицами подразделения таможенного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решения о предоставлении лицам и транспортному средству права дальнейшего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подразделением таможенного контроля: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въезда автотранспортных средств с применением автоматизированной системы учета автотранспортных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радиационного контроля посредством автоматизированной системы радиационного контроля и/или переносными техническими средствами радиационного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таможенного контроля и таможенного декларирования товаров и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досмотр (при необходимости) автотранспортных средств совместно должностными лицами подразделения пограничного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транспортного контроля путем проверки наличия и применения разрешительных документов, определения посредством имеющихся систем контроля весовых и габаритных параметров автомобильных транспортных средств в соответствии с международными договорами, ратифицированными Республикой Казахстан и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государственного карантинного фитосанитарного контроля и государственного ветеринарно-санитарного контроля, за исключением лабораторного контроля и лабораторной экспертизы в соответствии с международными договорами, ратифицированными Республикой Казахстан, 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автомобильных пунктах пропуска на казахстанско-российском участке государственной границы осуществляется только пограничный контроль.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всех установленных видов контроля пограничный наряд осуществляет выпуск транспортных средств с территории пункта пропуска.".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Пограничной службе Комитета национальной безопасности Республики Казахстан (Дильманов Д.А.)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Комитета национальной безопасности Республики Казахстан.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Абыкаев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_______________А. Мамытбеков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