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50c7" w14:textId="732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18-03/143. Зарегистрирован в Министерстве юстиции Республики Казахстан 25 августа 2015 года № 11935.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Правила), разработаны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определяют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административный орган – национальный административный орган, назначенный Правительством Республики Казахстан по организации выполнения обязательств Республики Казахстан по Конвенции о международной торговле видами дикой фауны и флоры, находящимися под угрозой исчезновения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Конвенция – Конвенция о международной торговле видами дикой фауны и флоры, находящимися под угрозой исчезновения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научная организация – организация по Конвенции, назначенная Правительством Республики Казахстан для выдачи научного заключения;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образец – любое включенное в приложения 1, 2, 3 Конвенции животное, живое или мертвое или его любая легко опознаваемая часть или его дериват;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сторона – государство, для которого Конвенция вступила в силу.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Одним из прилагаемых документов к заявлению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является заключение научного органа в соответствии со статьями III-V Конвенции.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заявитель в бумажной форме направляет в научную организацию: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образцов на территорию Республики Казахстан копию разрешения на экспорт или сертификат на реэкспорт в случае, если образец включен в приложения 1, 2, 3 Конвенции;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охотув форме электронного документа, в случае изъятия видов животных, их частей и дериватов, из природной среды обитания на территории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импорте на территорию, экспорте и (или) реэкспорте с территории Республики Казахстан ловчих хищных птиц фотографии с кольцами (микрочипы), а также копию паспорта ловчей хищной птицы;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импорте на территорию, экспорте и (или) реэкспорте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импортируемой, экспортируемой и (или) реэкспортируемой продукции, пол, вид продукции и его описание (живая, консервированная, оплодотворенная, криоконсервированная);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экспорте и (или) реэкспорте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IIКонвенции, промежуточные акты бонитировки, а также в случае приобретения копии документов о приобретении образцов (накладная, договор, акты).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Научная организация в течение 3 (трех)рабочих дней с момента поступления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рассматривает его и выдает научное заключение либо отказывает в выдаче научного заключения в следующих случаях: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не по установленной форме;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недостоверных сведений;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импорт, экспорт и (или) реэкспорт образцов угрожает их выживанию.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Научное заключение оформляется на фирменном бланке научной организации, подписывается уполномоченным должностным лицом и скрепляется печатью научной организации.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(далее – государственная услуга) оказывается Административным органом в лице Комитета лесного хозяйства и животного мира Министерства экологии, геологии и природных ресурсов Республики Казахстан и Комитета рыбного хозяйства Министерства экологии, геологии и природных ресурсов Республики Казахстан (далее – услугодатели).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физические и (или) юридические лица (далее – услугополучатель) подают услугодателю через веб-портал "электронного правительства" www.egov.kz, www.elicense.kz (далее – портал), следующие документы: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электронной цифровой подписью (далее – ЭЦП) заявителя,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импорта, экспорта и (или) реэкспорта, за исключением лиц, осуществляющих импорт, экспорт и (или) реэкспорт в личных целях;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импорте образцов на территорию Республики Казахстан электронную копию разрешения на экспорт или сертификата на реэкспорт в случае, если образец включен в приложения 1, 2, 3 Конвенции;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5)сведения, подтверждающие оплату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на охоту, в случае изъятия видов животных, их частей и дериватов, из природной среды обитания на территории Республики Казахстан в форме электронного документа.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документов услугополучателю в "личный кабинет" через портал направляется статус о принятии запроса для оказания государственной услуги с указанием даты выдачи результата.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в день поступления документов осуществляет прием и регистрацию поступившего заявления на получение разрешения и прилагаемые к нему документы и передает на исполнение в ответственное структурное подразделение услугодателя(при обращении услугополучателя после 18.00 часов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услугодателя в течение 2 (двух) рабочих дней с момента получения документов проверяет полноту представленных документов.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документа, подписанного ЭПЦ уполномоченного лица услугодателя в "личный кабинет" услугополучателя.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3 (трех) рабочих дней со дня поступления документов рассматривает на соответствие к настоящим Правилам и выносит решение о выдаче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выдается заявителю (либо представителю по доверенности) под роспись в журнале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период действия для импорта, экспорта и (или) реэкспорта образцов только в течение шести месяцев с момента его выдачи.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научное заключение на импорт, экспорт и (или) реэкспорт образцов.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1375"/>
        <w:gridCol w:w="285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импорта, экспорта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импортера, экспортера и (или) реэкспортера на русском и английском языках, их телефоны или факсы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030"/>
        <w:gridCol w:w="9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 и Комитет рыбного хозяйства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взимается в соответствии с подпунктом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включительно, в соответствии с установленным графиком работы с 9.00 до 18.30 часов с перерывом на обед с 13.00 до 14.30,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− круглосуточно, за исключением технических перерывов, связанных с проведением ремонтных работ (при обращении услугополучателя после 18.00 часов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экологии, геологии и природных ресурсов Республики Казахстан – www.ecogeo.gov.kz,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в форме электронного документа, удостоверенное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импорте образцов на территорию Республики Казахстан электронная копия разрешения или сертификата на экспорт и (или) реэкспорт в случае, если образец включен в приложения 1, 2, 3 Конвенции о международной торговле видами дикой фауны и флоры, находящимися под угрозой исчезновения;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научной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сведения, подтверждающее оплату в бюджет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разрешение на охоту в форме электронного документа, в случае изъятия видов животных, их частей и дериватов, из природной среды обитания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соответствует требованиям статьи VI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импорт на территорию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экспорт и (или) реэкспорт с территории Республики Казахстан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подпадающих под действие Конвенции о международной торговле видами дикой фауны</w:t>
      </w:r>
      <w:r>
        <w:br/>
      </w:r>
      <w:r>
        <w:rPr>
          <w:rFonts w:ascii="Times New Roman"/>
          <w:b/>
          <w:i w:val="false"/>
          <w:color w:val="000000"/>
        </w:rPr>
        <w:t>и флоры, находящимися под угрозой исчезновения</w:t>
      </w:r>
    </w:p>
    <w:bookmarkEnd w:id="62"/>
    <w:bookmarkStart w:name="z1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разрешение на импорт, экспорт и (или) реэкспорт образцов.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1405"/>
        <w:gridCol w:w="27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импорт, экспорт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экспорте и (или) реэкспорте икры дополнительно указать количество и объем емкостей по видам)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(-й)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импортера, экспортера и (или) реэкспортера и на русском и английском языках, их телефоны или факсы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935"/>
        <w:gridCol w:w="937"/>
        <w:gridCol w:w="1150"/>
        <w:gridCol w:w="763"/>
        <w:gridCol w:w="719"/>
        <w:gridCol w:w="35"/>
        <w:gridCol w:w="3329"/>
        <w:gridCol w:w="8"/>
        <w:gridCol w:w="1503"/>
        <w:gridCol w:w="1503"/>
        <w:gridCol w:w="1503"/>
        <w:gridCol w:w="1506"/>
        <w:gridCol w:w="1507"/>
        <w:gridCol w:w="15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 (СИТЕС)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International Trade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Endangered Species of Wild Fauna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andFlora (CITES)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ҚазақстанРеспубликасыныңЭкология, геология және табиғи ресурстар министрлігі Министерство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Еcology, geology and natural resources of the Republic of Kazakhstan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307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ҚазақстанРеспубликасындағы СИТЕС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орган СИТЕС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 Authorities for CITES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theRepublicofKazakhstan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82"/>
              <w:gridCol w:w="4318"/>
            </w:tblGrid>
            <w:tr>
              <w:trPr>
                <w:trHeight w:val="30" w:hRule="atLeast"/>
              </w:trPr>
              <w:tc>
                <w:tcPr>
                  <w:tcW w:w="79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95500" cy="2108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10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3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010000,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Ministry House,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Mangelek El 8,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Nur-Sultan city,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Republic of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Kazakhstan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Tel.: (+7172)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749935 Fax: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(+7172) 749926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/ Re-exporter: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Validuntil: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Specialconditions: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live animals this permit is only valid if the transport conditions conform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Guidelines for Transport of Live or, in the case of air transport, to the IATA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LiveAnimalRegulations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 and scientific name of animal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including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identifying marks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numbers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Appendix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или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Quantity: numberof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 or weight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Thispermitwasissuedon: ___________ _________________________  Дата / Date Защитная марка,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 stamp, signature and official seal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/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коносамента/авианакладной:___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PERMIT/CERTIFICATE 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административным органом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087"/>
        <w:gridCol w:w="1088"/>
        <w:gridCol w:w="1088"/>
        <w:gridCol w:w="1124"/>
        <w:gridCol w:w="1692"/>
        <w:gridCol w:w="4009"/>
        <w:gridCol w:w="1089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Куда/ откуда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разрешения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получателя, доверенность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