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038b" w14:textId="2d00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фитосанитарных нормативов, форм фитосанитарного учета, а также Правил их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июня 2015 года № 15-02/584. Зарегистрирован в Министерстве юстиции Республики Казахстан 20 августа 2015 года № 11913.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сельского хозяйства РК от 27.01.2026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фитосанитарные нормативы,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производстве и (или) реализации пестицидов,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об импорте и реализации пестицидов,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отчета о хранении пестицидов,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о проведении химических обработок,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отчета по обезвреживанию запрещенных, пришедших в негодность пестицидов и тары из-под них, а также тары из-под использованных пестицидов,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форм фитосанитарного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сельского хозяйства РК от 27.01.2026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15-02/584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Фитосанитарные нормативы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Фитосанитарные нормативы - в редакции приказа Министра сельского хозяйства РК от 24.07.2020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сельского хозяйства РК от 17.03.2021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28.08.2023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27.01.2026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порог вредоносности, штук на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Фитосанитарные нормативы по видам сорных растений в посевах зерновых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однодольные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волосовидное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рисовое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Щетинник сизый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Щетинник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Плевел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дикий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двудольные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Гречишка вьюнковая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 татарская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Гречишка птичья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жминдовидная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полевая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Ярутка полевая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Пастушья сумка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Дурнишник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Звездчатка средняя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обыкновенная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Конопля сорная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дикая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Буглоссоидес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 синий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почечуйный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птичий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вьюнковый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Дескурайния Софии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Дурман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Живокость полевая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процентов (далее – %) покрытия почвы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Канатник Теофраста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Клоповник сорный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Клоповник широколистный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Куколь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 самосейка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Мелколепестник канадский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Лебеда татарская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Неслия метельчатая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Сорный подсолнечник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цепкий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Дымянка лекарственная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Просвирник низкий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обыкновенная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Торица полевая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Хориспора сибирская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Циклахена дурнишниколистная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однодольные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ползучий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Хвощ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Клубнекамыш приморский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Свинорой пальчатый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 алеппское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двудольные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Бодяк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Молокан татарский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Молочай лозный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Молочай индерский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Верблюжья колючка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Льнянка обыкновенная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 скабиозовидный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Горькуша обернутая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Горошек мышиный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 голая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Софора лисохвостая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Сурепка обыкновенная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Нонея темно-бурая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обыкновенная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большой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ланцетолистный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 курчавый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 клубненосная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Цикорий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Лапчатка серебристая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Двулетние двудольные (малолетние)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Белена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желтый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Липучка оттопыренная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Чертополох курчавый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Чертополох поникающий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Чертополох крючковатый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Латук компасный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сорных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сорных растений с преобладанием овсюга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сорных растений без овсюга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малолетних сорных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многолетних сорных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Фитосанитарные нормативы по видам  сорных растений на сахарной свекле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сорных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развития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порог вредоносности, штук на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вьюнковый Fallopia convolvulus (L.) A. Löve.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8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8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8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цепкий Galium aparine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8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8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дикая Raphanus raphanistrum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8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Ширица развесистая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8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8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Фитосанитарные нормативы по видам  сорных растений на посадках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дикая Raphanus raphanistrum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Фитосанитарные нормативы по видам  сорных растений на посадках зерна злаковых, бобовых и масличных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Бодяк щетинистый Cirsium setosum(L.)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ползучий Elytrigia repens (L.) Nevski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Щетинник зеленый Setaria viridis (L.) Beauv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Дурнишник обыкновенный Xanthium strumarium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полевая Sinapis arvensis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Канатник Теофраста Abutilon theophrastii Medik.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Фитосанитарные нормативы по видам  сорных растений на посевах риса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рисовое (Echinochloa pnyllopogon (Stapf.), Kossenko ssp. oryzicoia (Var.) Kossenko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крупноплодное ЕChinochloaCОArctata (Stev.) Kossenko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Рогоз широколистный Typha latifolia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кущение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Рогоз узколистный Typha Angustifolia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кущение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Частуха подорожниковая Alisma Plantago –Aquatica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кущение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Сыть круглая Cyperus Rotudus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кущение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Клубнекамыш Bolboschoenus Maritimus (L.) Palla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кущение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клубень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 обыкновенный Phragmites communis Trin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кущение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стебля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Стрелолист трилистный Sagittaria trifolia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кущение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сорный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 sativa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кущение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Монохория Корсакова Monochoria korsakowii Regel Et Aiaack.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Фитосанитарные нормативы по видам  сорных растений на посадках подсолнечника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 обыкновенный Avena fatua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Щетинник зеленый Setaria viridis (L.) Beauv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ползучий Elytrigia repens (L.) Nevski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вьюнковый Fallopia convolvulus (L.) A. Löve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Бодяк полевой Cirsium arvense L.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Молочай лозный Euphorbia virgata Waldst. &amp; Ki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Сурепка обыкновенная Barbarea vulgaris R. Br.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Фитосанитарные нормативы по видам  сорных растений на посадках рапса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обыкновенная Artemisia vulgaris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Бодяк полевой Cirsium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Циклахена дурнишниколистная Cyclachaena xanthiifolia (Nutt.) Fresen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Фитосанитарные нормативы по видам  сорных растений на льне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Плевел льняной Lolium linicola A. Br. (L. remotum Schrank)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Щетинники Setaria viridis (L.) Beauv, Setaria pumila (Poir.) Schult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льняной Polygonum linicola (O. Schwarz) Sutul.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Пикульник обыкновенный Galeopsis speciosa Mill.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дикая Raphanus raphanistrum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Торица льняная Spergula linicola Boreau.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непахучая Matricaria inodora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Бодяк полевой Cirsium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R. Br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Сурепка обыкновенная Barbarea vulgaris R.Br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 синий Centaurea cyanus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Фитосанитарные нормативы по видам  сорных растений на посадках горчицы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обыкновенная Artemisia vulgaris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Бодяк полевой Cirsium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Циклахена дурнишниколистная Cyclachaena xanthiifolia (Nutt.) Fresen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Фитосанитарные нормативы по видам  сорных растений на посадках кормовых корнеплодов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вьюнковый Fallopia convolvulus (L.) A. Löve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цепкий Galium aparine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дикая Raphanus raphanistrum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Фитосанитарные нормативы по видам  сорных растений на многолетних травах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ползучий Elytrigia repens (L.) Nevsk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отрастания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haie pense (L.) Pers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отрастания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Свинорой пальчатый Cynodon dactylon (L.) Per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отрастания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отрастания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Фитосанитарные нормативы по видам  сорных растений на посадках капусты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4-5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10-15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обыкновенная Artemisia vulgaris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4-5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10-15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4-5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10-15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Бодяк полевой Cirsium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4-5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10-15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4-5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10-15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Циклахена дурнишниколистная Cyclachaena xanthiifolia (Nutt.) Fresen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4-5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10-15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4-5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10-15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4-5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10-15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Фитосанитарные нормативы по видам  сорных растений на посадках столовой свеклы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вьюнковый Fallopia convolvulus (L.) A. Löve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цепкий Galium aparine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дикая Raphanus raphenistrum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Фитосанитарные нормативы по видам  сорных растений на посадках лука, чеснока и моркови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вьюнковый Fallopia convolvulus (L.) A. Löve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Panicummili – aceumsubsp. ruderale(Kitag.)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дикая Raphanus raphenistrum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цепкий Galium aparine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 обыкновенный Avena fatua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Фитосанитарные нормативы по видам  сорных растений на посадках огурца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черный Solanum nigrum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Фитосанитарные нормативы по видам  сорных растений на посадках бахчевых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"шарика"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"шарика"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Щирица запрокинутая Amaranthus retroflexus L.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"шарика"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черный Solanum nigrum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"шарика"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17. Фитосанитарные нормативы по видам  сорных растений на посадках томата, баклажана и перца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вьюнковый Fallopia convolvulus (L.) A. Löve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2-4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2-4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2-4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безрассадный – 2-4 листа,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дикая Raphanus raphenistrum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2-4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цепкий Galium aparine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безрассадный – 2-4 листа,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2-4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 обыкновенный Avena fatua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2-4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черный Solanum nigrum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2-4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18. Фитосанитарные нормативы  по особо опасным вредным организмам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особо опасных вредных организмов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развития особо опасного вредного организма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(или) угодья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развития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 вредоносности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Стадные саранчовые: итальянский прус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выше экземпляров на 1 квадратный метр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Мароккская саранча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выше экземпляров на 1 квадратный метр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саранча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выше экземпляров на 1 квадратный метр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 зерновая совка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 (товарные посевы)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спелость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 гусениц на 100 колосьев при прохладной, более 20 гусениц – при умеренной и более 30 гусениц – при засушливой погоде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 (семенные посевы)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спелость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вышеуказанные критерии ниже в 2 раза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Вредная черепашка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перезимовавшие клопы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(яровая) пшеница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кущение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перезимовавшие 1-2 клопа на 1 квадратный метр, в засушливые годы этот показатель снижается в 2 раза (0,5-1,0)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цветение – начало налива зерна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личинок на 1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спелость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личинки на 1 квадратный метр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Хлебные жуки: жук-кузька, жук-красун, жук-крестоносец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цветение – начало налива зерна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 жуков на 1 квадратный метр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Гессенская муха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пупарий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из-под пшеницы (стерня)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посева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и более жизнеспособных пупариев на 1 квадратный метр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Гессенская муха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всходы – кущение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30 % заселенных яйцекладками растений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зерновых культур: септориоз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уредостадия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(озимая, яровая)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пораженности листьев среднего яруса септориозом до 10-25, верхнего - не более 1-5, бурой ржавчиной -5-10 и 1 %, соответственно. В случае более раннего проявления болезней (до трубкования) и благоприятных условий погоды эти показатели снижаются в 2-3 раза, а при более позднем (молочная спелость) – наоборот, увеличиваются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ржавчина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уредостадия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(озимая, яровая)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пораженности листьев среднего яруса септориозом до 10-25,  верхнего - не более 1-5, бурой ржавчиной -5-10 и 1 %, соответственно. В случае более раннего проявления болезней (до трубкования) и благоприятных условий погоды эти показатели снижаются в 2-3 раза, а при более позднем (молочная спелость) – наоборот, увеличиваются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ржавчина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уредостадия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(озимая)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развития болезни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Паутинный клещ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яйцо, личинки, имаго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бутонизации- начало созревания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 растений на поле более 10 %, 1,5 клеща на лист (150 особей на 100 листьев)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яйцо, личинки, имаго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 растений клещом более 10 %, численность его более 10 особей на 1 лист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 растений на поле более 10 %, численность клеща выше 1,5 балла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Хлопковая: совка на хлопчатнике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яйцо, гусеница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бутонизации начало созревания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яиц и гусениц на 100 растений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Хлопковая: совка на кукурузе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бабочки, гусеницы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бабочек на одну ловушку за сутки, что соответствует критической численности вредителя на поле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культуры, многолетние 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посевах и в трехсотметровой зоне от посева – 5 зверьков на 1 гектар, а в полосе 2 километр – более 15-20 зверьков на 1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Мышевидные грызуны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культуры, многолетние 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поимка трех грызунов на 25 давилок (в пересчете на 100 давилок – 12 %), а также скопление на участке сов, а в северной зоне – наличие подснежных зимних гнезд полевок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Колорадский жук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фазу всходов до 15-25 сантиметр высоты растений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0,5-2 % заселенных жуками кустов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перезимовавшие жуки и личинки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бутонизации- цветения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5-8 % заселенных кустов с численностью 20 личинок на 1 растение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Капустная моль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гусеницы на одно растение при 10 % заселении растений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мотылек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гусеницы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всходы, молодые растения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гусениц на 1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гусениц на 1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19. Фитосанитарные нормативы по вредным организмам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Нестадные саранчовые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 хозяйственные угодья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экземпляр на 1 квадратный метр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сельского хозяйства РК от 28.08.2023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Пшеничный трипс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имаго и личинки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трубкования -начало колошения растений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имаго трипсов на один стебель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формирования зерновки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 личинок на один колос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Карадрина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гусеницы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гусеницы на одно растение при 50 % заселении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гусеницы на растение при 30 % заселении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муха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личинок на 1 квадратный метр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Долгоносики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 и технические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образование настоящих листьев сахарной свеклы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0,2-0,3 жуков на 1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фазе 1-4 пар настоящих листьев сахарной свеклы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0,5-0,6 жуков на 1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гороха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жуков на 1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ветвление сафлора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жуков на 1 квадратный метр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15-02/584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производстве и (или) реализации пестицидов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Формы фитосанитарного учета - в редакции приказа и.о. Министра сельского хозяйства РК от 27.01.2026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государственной инспекции в агропромышленном комплексе Министерства сельского хозяйства Республики Казахстан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производстве и (или) реализации пестицидов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№ ФУ-1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(полугодие)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физические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инспекторы по защите растений территориальных подразделений районов, областей, городов республиканского значения и столицы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территориальное подразделение района, города республиканского значения и столицы уполномоченного органа – два раза в год, до 5 июля и до 5 января соответствующего года, следующего за отчетным периодом, по юридическому адресу объекта (субъекта);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территориальное подразделение области уполномоченного органа – два раза в год, до 15 июля и до 15 января соответствующего года,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два раза в год, до 20 июля и до 20 января соответствующего года,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производства и (или) реализации пестицидов на территории района, области, города республиканского значения и столицы предоставляется нулевая форма отчетности (пустографка) по юридическому адресу объекта (субъекта).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(в случае технического сбоя реестра бизнес-партнеров сбор осуществляется в бумажной форме)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Общие сведения по объекту (субъекту) государственного фитосанитарного контроля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Месторасположение, координаты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 (ОКЭД)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Информация по производстве и (или) реализации пестицидов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классификация пестицидов по объектам их применения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 (с указанием действующего вещества)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за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субъекта, которому реализованы пестициды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(физические и (или) юридические лица)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субъекта, которому реализованы пестициды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 на безвозмездной основе "Отчет о производстве и (или) реализации пестицидов" приведено в приложении к настоящей форме. Сведения о производстве и (или) реализации пестицидов отражаются по видам пестицидов (при наличии). Первичная отчетная форма представляется исключительно отечественными производителями, осуществляющими производство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реализации пестицидов"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производстве и (или) реализации пестицидов" (индекс – № ФУ-1, периодичность полугодовая)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производстве и (или) реализации пестицидов"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физическими и юридическими лицами, деятельность которых связана с объектами государственного фитосанитарного контроля, государственными организациями, осуществляющими деятельность в области защиты растений, государственными инспекторами по защите растений территориальных подразделений районов, областей, городов республиканского значения и столицы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подлежит заполнению и представлению на основании фактического количества произведенных и реализованных пестицидов по состоянию на дату сдачи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руководителем, а в случае его отсутствия – лицом, исполняющим его обязанности, посредством электронной цифровой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лицами, деятельность которых связана с объектами государственного фитосанитарного контроля, в территориальное подразделение района, города республиканского значения и столицы уполномоченного органа – два раза в год, до 5 июля и до 5 января соответствующего года, следующего за отчетным периодом, по юридическому адресу объекта (субъекта);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 района уполномоченного органа в территориальное подразделение области уполномоченного органа – два раза в год, до 15 июля и до 15 января соответствующего года,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 области, города республиканского значения и столицы уполномоченного органа; государственными организациями, осуществляющими деятельность в области защиты растений, в уполномоченный орган – два раза в год, до 20 июля и до 20 января соответствующего года,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производства и (или) реализации пестицидов на территории района, области, города республиканского значения и столицы предоставляется нулевая форма отчетности (пустографка) по юридическому адресу объекта (субъекта).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таблицы 1 Формы указывается нумерация по порядку.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таблицы 1 Формы указывается полное наименование субъекта.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таблицы 1 Формы указывается фактическое месторасположение согласно Национальному классификатору Республики Казахстан НК РК 11 "Классификатор административно-территориальных объектов", утвержденного и введенного в действие приказом Председателя Комитета технического регулирования и метрологии Министерства торговли и интеграции Республики Казахстан от 16 января 2025 года № 2-НҚ "О некоторых вопросах стандартизации" (далее – классификатор административно-территориальных объектов).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таблицы 1 Формы указывается месторасположение, координаты.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таблицы 1 Формы указывается вид деятельности по общему классификатору видов экономической деятельности (ОКЭД).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6 таблицы 1 Формы указывается категория субъекта.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7 таблицы 1 Формы указывается наименование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 таблицы 2 Формы указывается нумерация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 таблицы 2 Формы указывается производственная классификация пестицидов по объектам их применения;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3 таблицы 2 Формы указывается наименование пестицида (с указанием действующего вещества);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графе 4, 5 таблицы 2 Формы указывается количество остатков пестицидов на начало отчетного периода, литр/килограмм;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6, 7 таблицы 2 Формы указывается количество произведенных пестицидов за отчетный период, литр/килограмм;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графах 8, 9 таблицы 2 Формы указывается количество реализованных пестицидов за отчетный период, литр/килограмм;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графах 10 таблицы 2 Формы указывается наименование субъекта, которому реализованы пестициды (физические и (или) юридические лица);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графах 11 таблицы 2 Формы указывается местоположение субъекта, которому реализованы пестициды согласно классификатор административно-территориальных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12, 13 таблицы 2 Формы указывается количество остатков пестицидов на конец отчетного периода, литр/килограмм.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15-02/584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7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импорте и реализации пестицидов</w:t>
      </w:r>
    </w:p>
    <w:bookmarkEnd w:id="6"/>
    <w:bookmarkStart w:name="z77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2-1 в соответствии с приказом и.о. Министра сельского хозяйства РК от 27.01.2026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7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государственной инспекции в агропромышленном комплексе Министерства сельского хозяйства Республики Казахстан (далее – уполномоченный орган).</w:t>
      </w:r>
    </w:p>
    <w:bookmarkEnd w:id="8"/>
    <w:bookmarkStart w:name="z7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www.gov.kz.</w:t>
      </w:r>
    </w:p>
    <w:bookmarkEnd w:id="9"/>
    <w:bookmarkStart w:name="z7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импорте и реализации пестицидов</w:t>
      </w:r>
    </w:p>
    <w:bookmarkEnd w:id="10"/>
    <w:bookmarkStart w:name="z7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№ ФУ-2</w:t>
      </w:r>
    </w:p>
    <w:bookmarkEnd w:id="11"/>
    <w:bookmarkStart w:name="z7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bookmarkEnd w:id="12"/>
    <w:bookmarkStart w:name="z7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(полугодие) 20__ года</w:t>
      </w:r>
    </w:p>
    <w:bookmarkEnd w:id="13"/>
    <w:bookmarkStart w:name="z7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физические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инспекторы по защите растений территориальных подразделений районов, областей, городов республиканского значения и столицы уполномоченного органа.</w:t>
      </w:r>
    </w:p>
    <w:bookmarkEnd w:id="14"/>
    <w:bookmarkStart w:name="z7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15"/>
    <w:bookmarkStart w:name="z7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территориальное подразделение района, города республиканского значения и столицы уполномоченного органа – два раза в год, до 5 июля и до 5 января соответствующего года, следующего за отчетным периодом, по юридическому адресу объекта (субъекта);</w:t>
      </w:r>
    </w:p>
    <w:bookmarkEnd w:id="16"/>
    <w:bookmarkStart w:name="z7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территориальное подразделение области уполномоченного органа – два раза в год, до 15 июля и до 15 января соответствующего года, следующего за отчетным периодом, по месту фактического движения;</w:t>
      </w:r>
    </w:p>
    <w:bookmarkEnd w:id="17"/>
    <w:bookmarkStart w:name="z7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два раза в год, до 20 июля и до 20 января соответствующего года, следующего за отчетным периодом.</w:t>
      </w:r>
    </w:p>
    <w:bookmarkEnd w:id="18"/>
    <w:bookmarkStart w:name="z7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импорта и (или) реализации пестицидов на территории района, области, города республиканского значения и столицы предоставляется нулевая форма отчетности (пустографка) по юридическому адресу объекта (субъекта).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1"/>
          <w:p>
            <w:pPr>
              <w:spacing w:after="20"/>
              <w:ind w:left="20"/>
              <w:jc w:val="both"/>
            </w:pPr>
          </w:p>
          <w:bookmarkEnd w:id="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78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(в случае технического сбоя реестра бизнес-партнеров сбор осуществляется в бумажной форме)</w:t>
      </w:r>
    </w:p>
    <w:bookmarkEnd w:id="22"/>
    <w:bookmarkStart w:name="z78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Общие сведения по объекту (субъекту) государственного фитосанитарного контроля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Месторасположение, координаты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 (ОКЭД)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Информация об импорте и реализации пестицидов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классификация пестицидов по объектам их применения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 (с указанием действующего вещества)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Закуплено за отчетный период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за отчетный период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субъекта, которому реализованы пестициды (физические и (или) юридические лица)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субъекта, которому реализованы пестициды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импорту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реализатра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реализатора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11" w:id="2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 на безвозмездной основе "Отчет об импорте и (или) реализации пестицидов" приведено в приложении к настоящей форме. Сведения об импорте и (или) реализации пестицидов отражаются по видам пестицидов (при наличии). Первичная отчетная форма представляется импортерами, дистрибьютарами, реализаторами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импорте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пестицидов"</w:t>
            </w:r>
          </w:p>
        </w:tc>
      </w:tr>
    </w:tbl>
    <w:bookmarkStart w:name="z91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об импорте и (или) реализации пестицидов" (индекс – № ФУ – 2, периодичность полугодовая)</w:t>
      </w:r>
    </w:p>
    <w:bookmarkEnd w:id="30"/>
    <w:bookmarkStart w:name="z91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9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импорте и (или) реализации пестицидов" (далее – Форма).</w:t>
      </w:r>
    </w:p>
    <w:bookmarkEnd w:id="32"/>
    <w:bookmarkStart w:name="z9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физическими и юридическими лицами, деятельность которых связана с объектами государственного фитосанитарного контроля, государственными организациями, осуществляющими деятельность в области защиты растений, государственными инспекторами по защите растений, территориальными подразделениями района, области, города республиканского значения и столицы уполномоченного органа.</w:t>
      </w:r>
    </w:p>
    <w:bookmarkEnd w:id="33"/>
    <w:bookmarkStart w:name="z9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подлежит заполнению и представлению на основании фактического количества импортированных и реализованных пестицидов по состоянию на дату сдачи отчета.</w:t>
      </w:r>
    </w:p>
    <w:bookmarkEnd w:id="34"/>
    <w:bookmarkStart w:name="z9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руководителем, а в случае его отсутствия – лицом, исполняющим его обязанности, посредством электронной цифровой подписи.</w:t>
      </w:r>
    </w:p>
    <w:bookmarkEnd w:id="35"/>
    <w:bookmarkStart w:name="z91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представляется:</w:t>
      </w:r>
    </w:p>
    <w:bookmarkEnd w:id="36"/>
    <w:bookmarkStart w:name="z92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лицами, деятельность которых связана с объектами государственного фитосанитарного контроля в территориальное подразделение района, города республиканского значения и столицы уполномоченного органа – два раза в год, до 5 июля и до 5 января соответствующего года, следующего за отчетным периодом, по юридическому адресу объекта (субъекта);</w:t>
      </w:r>
    </w:p>
    <w:bookmarkEnd w:id="37"/>
    <w:bookmarkStart w:name="z92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 района уполномоченного органа в территориальное подразделение области уполномоченного органа – два раза в год, до 15 июля и до 15 января соответствующего года, следующего за отчетным периодом;</w:t>
      </w:r>
    </w:p>
    <w:bookmarkEnd w:id="38"/>
    <w:bookmarkStart w:name="z9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 области, города республиканского значения и столицы уполномоченного органа; государственными организациями, осуществляющими деятельность в области защиты растений, в уполномоченный орган – два раза в год, до 20 июля и до 20 января соответствующего года, следующего за отчетным периодом.</w:t>
      </w:r>
    </w:p>
    <w:bookmarkEnd w:id="39"/>
    <w:bookmarkStart w:name="z9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импорта и (или) реализации пестицидов на территории района, области, города республиканского значения и столицы предоставляется нулевая форма отчетности (пустографка) по юридическому адресу объекта (субъекта).</w:t>
      </w:r>
    </w:p>
    <w:bookmarkEnd w:id="40"/>
    <w:bookmarkStart w:name="z92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на казахском и русском языках.</w:t>
      </w:r>
    </w:p>
    <w:bookmarkEnd w:id="41"/>
    <w:bookmarkStart w:name="z92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2"/>
    <w:bookmarkStart w:name="z9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таблицы 1 Формы указывается нумерация по порядку;</w:t>
      </w:r>
    </w:p>
    <w:bookmarkEnd w:id="43"/>
    <w:bookmarkStart w:name="z9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таблицы 1 Формы указывается полное наименование субъекта;</w:t>
      </w:r>
    </w:p>
    <w:bookmarkEnd w:id="44"/>
    <w:bookmarkStart w:name="z9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таблицы 1 Формы указывается фактическое месторасположение согласно классификатору административно-территориальных объектов;</w:t>
      </w:r>
    </w:p>
    <w:bookmarkEnd w:id="45"/>
    <w:bookmarkStart w:name="z9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таблицы 1 Формы указывается месторасположение, координаты;</w:t>
      </w:r>
    </w:p>
    <w:bookmarkEnd w:id="46"/>
    <w:bookmarkStart w:name="z93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таблицы 1 Формы указывается вид деятельности по общему классификатору видов экономической деятельности (ОКЭД);</w:t>
      </w:r>
    </w:p>
    <w:bookmarkEnd w:id="47"/>
    <w:bookmarkStart w:name="z9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таблицы 1 Формы указывается категория субъекта предпринимательства;</w:t>
      </w:r>
    </w:p>
    <w:bookmarkEnd w:id="48"/>
    <w:bookmarkStart w:name="z93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таблицы 1 Формы указывается наименование объекта;</w:t>
      </w:r>
    </w:p>
    <w:bookmarkEnd w:id="49"/>
    <w:bookmarkStart w:name="z93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 таблицы 2 Формы указывается нумерация по порядку;</w:t>
      </w:r>
    </w:p>
    <w:bookmarkEnd w:id="50"/>
    <w:bookmarkStart w:name="z93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 таблицы 2 Формы указывается производственная классификация пестицидов по объектам их применения;</w:t>
      </w:r>
    </w:p>
    <w:bookmarkEnd w:id="51"/>
    <w:bookmarkStart w:name="z93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3 таблицы 2 Формы указывается наименование пестицида (с указанием действующего вещества);</w:t>
      </w:r>
    </w:p>
    <w:bookmarkEnd w:id="52"/>
    <w:bookmarkStart w:name="z93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графах 4, 5 таблицы 2 Формы указывается количество остатков пестицидов на начало отчетного периода, литр/килограмм;</w:t>
      </w:r>
    </w:p>
    <w:bookmarkEnd w:id="53"/>
    <w:bookmarkStart w:name="z93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графах 6, 7 таблицы 2 Формы указывается общее количество закупленных пестицидов за отчетный период, литр/килограмм;</w:t>
      </w:r>
    </w:p>
    <w:bookmarkEnd w:id="54"/>
    <w:bookmarkStart w:name="z93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графах 8, 9 таблицы 2 Формы указывается количество закупленных пестицидов по импорту, литр/килограмм.</w:t>
      </w:r>
    </w:p>
    <w:bookmarkEnd w:id="55"/>
    <w:bookmarkStart w:name="z93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10 таблицы 2 Формы указывается наименование реализатора по импорту;</w:t>
      </w:r>
    </w:p>
    <w:bookmarkEnd w:id="56"/>
    <w:bookmarkStart w:name="z94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графах 11, 12 таблицы 2 Формы указывается количество закупленных пестицидов внутри страны, литр/килограмм;</w:t>
      </w:r>
    </w:p>
    <w:bookmarkEnd w:id="57"/>
    <w:bookmarkStart w:name="z94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таблицы 2 Формы указывается наименование реализатора внутри страны;</w:t>
      </w:r>
    </w:p>
    <w:bookmarkEnd w:id="58"/>
    <w:bookmarkStart w:name="z94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графах 14, 15 таблицы 2 Формы указывается количества реализованных пестицидов за отчетный период, литр/килограмм;</w:t>
      </w:r>
    </w:p>
    <w:bookmarkEnd w:id="59"/>
    <w:bookmarkStart w:name="z94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16 таблицы 2 Формы указывается наименование субъекта, которому реализованы пестициды (физические и (или) юридические лица);</w:t>
      </w:r>
    </w:p>
    <w:bookmarkEnd w:id="60"/>
    <w:bookmarkStart w:name="z94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17 таблицы 2 Формы указывается местоположение субъекта, которому реализованы пестициды согласно классификатору административно-территориальных объектов;</w:t>
      </w:r>
    </w:p>
    <w:bookmarkEnd w:id="61"/>
    <w:bookmarkStart w:name="z94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графах 18, 19 таблицы 2 Формы указывается количество остатки пестицидов на конец отчетного периода, литр/килограмм.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15-02/584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94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хранении пестицидов</w:t>
      </w:r>
    </w:p>
    <w:bookmarkEnd w:id="63"/>
    <w:bookmarkStart w:name="z94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2-2 в соответствии с приказом и.о. Министра сельского хозяйства РК от 27.01.2026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4"/>
    <w:bookmarkStart w:name="z95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государственной инспекции в агропромышленном комплексе Министерства сельского хозяйства Республики Казахстан (далее – уполномоченный орган).</w:t>
      </w:r>
    </w:p>
    <w:bookmarkEnd w:id="65"/>
    <w:bookmarkStart w:name="z9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www.gov.kz.</w:t>
      </w:r>
    </w:p>
    <w:bookmarkEnd w:id="66"/>
    <w:bookmarkStart w:name="z95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хранении пестицидов</w:t>
      </w:r>
    </w:p>
    <w:bookmarkEnd w:id="67"/>
    <w:bookmarkStart w:name="z95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№ ФУ-3.</w:t>
      </w:r>
    </w:p>
    <w:bookmarkEnd w:id="68"/>
    <w:bookmarkStart w:name="z9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bookmarkEnd w:id="69"/>
    <w:bookmarkStart w:name="z95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(полугодие) 20__ года</w:t>
      </w:r>
    </w:p>
    <w:bookmarkEnd w:id="70"/>
    <w:bookmarkStart w:name="z95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физические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инспекторы по защите растений территориальных подразделений районов, областей, городов республиканского значения и столицы уполномоченного органа.</w:t>
      </w:r>
    </w:p>
    <w:bookmarkEnd w:id="71"/>
    <w:bookmarkStart w:name="z95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72"/>
    <w:bookmarkStart w:name="z95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территориальное подразделение района, города республиканского значения и столицы уполномоченного органа – два раза в год, до 5 июля и до 5 января соответствующего года, следующего за отчетным периодом, по юридическому адресу объекта (субъекта);</w:t>
      </w:r>
    </w:p>
    <w:bookmarkEnd w:id="73"/>
    <w:bookmarkStart w:name="z95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территориальное подразделение области уполномоченного органа – два раза в год, до 15 июля и до 15 января соответствующего года, следующего за отчетным периодом;</w:t>
      </w:r>
    </w:p>
    <w:bookmarkEnd w:id="74"/>
    <w:bookmarkStart w:name="z96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два раза в год, до 20 июля и до 20 января соответствующего года, следующего за отчетным периодом.</w:t>
      </w:r>
    </w:p>
    <w:bookmarkEnd w:id="75"/>
    <w:bookmarkStart w:name="z96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хранения пестицидов на территории района, области, города республиканского значения и столицы предоставляется нулевая форма отчетности (пустографка) по юридическому адресу объекта (субъекта).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78"/>
          <w:p>
            <w:pPr>
              <w:spacing w:after="20"/>
              <w:ind w:left="20"/>
              <w:jc w:val="both"/>
            </w:pPr>
          </w:p>
          <w:bookmarkEnd w:id="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96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(в случае технического сбоя реестра бизнес-партнеров сбор осуществляется в бумажной форме)</w:t>
      </w:r>
    </w:p>
    <w:bookmarkEnd w:id="79"/>
    <w:bookmarkStart w:name="z96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Общие сведения по объекту (субъекту) государственного фитосанитарного контроля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Месторасположение, координаты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 (ОКЭД)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Информация о хранении пестицидов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4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классификация пестицидов по объектам их применения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 (с указанием действующего вещества)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начало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 за 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складских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bookmarkStart w:name="z1028" w:id="8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 на безвозмездной основе "Отчет о хранении пестицидов" приведено в приложении к настоящей форме. Сведения о хранение пестицидов отражаются по видам пестицидов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хранении пестицидов"</w:t>
            </w:r>
          </w:p>
        </w:tc>
      </w:tr>
    </w:tbl>
    <w:bookmarkStart w:name="z103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хранении пестицидов" (индекс – № ФУ – 3, периодичность полугодовая)</w:t>
      </w:r>
    </w:p>
    <w:bookmarkEnd w:id="87"/>
    <w:bookmarkStart w:name="z103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8"/>
    <w:bookmarkStart w:name="z103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хранении пестицидов" (далее – Форма).</w:t>
      </w:r>
    </w:p>
    <w:bookmarkEnd w:id="89"/>
    <w:bookmarkStart w:name="z103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физическими и юридическими лицами, деятельность которых связана с объектами государственного фитосанитарного контроля, государственными организациями, осуществляющими деятельность в области защиты растений, государственными инспекторами по защите растений территориальных подразделений районов, областей, городов республиканского значения и столицы уполномоченного органа.</w:t>
      </w:r>
    </w:p>
    <w:bookmarkEnd w:id="90"/>
    <w:bookmarkStart w:name="z103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подлежит заполнению и представлению на основании фактических данных о количестве пестицидов, находящихся на хранении на дату сдачи отчета. </w:t>
      </w:r>
    </w:p>
    <w:bookmarkEnd w:id="91"/>
    <w:bookmarkStart w:name="z103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руководителем, а в случае его отсутствия – лицом, исполняющим его обязанности, посредством электронной цифровой подписи.</w:t>
      </w:r>
    </w:p>
    <w:bookmarkEnd w:id="92"/>
    <w:bookmarkStart w:name="z103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представляется: </w:t>
      </w:r>
    </w:p>
    <w:bookmarkEnd w:id="93"/>
    <w:bookmarkStart w:name="z103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лицами, деятельность которых связана с объектами государственного фитосанитарного контроля в территориальное подразделение района, города республиканского значения и столицы уполномоченного органа – два раза в год, до 5 июля и до 5 января соответствующего года, следующего за отчетным периодом, по юридическому адресу объекта (субъекта);</w:t>
      </w:r>
    </w:p>
    <w:bookmarkEnd w:id="94"/>
    <w:bookmarkStart w:name="z103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 района уполномоченного органа в территориальное подразделение области уполномоченного органа – два раза в год, до 15 июля и до 15 января соответствующего года, следующего за отчетным периодом;</w:t>
      </w:r>
    </w:p>
    <w:bookmarkEnd w:id="95"/>
    <w:bookmarkStart w:name="z103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 области, города республиканского значения и столицы уполномоченного органа; государственными организациями, осуществляющими деятельность в области защиты растений, в уполномоченный орган – два раза в год, до 20 июля и до 20 января соответствующего года, следующего за отчетным периодом.</w:t>
      </w:r>
    </w:p>
    <w:bookmarkEnd w:id="96"/>
    <w:bookmarkStart w:name="z10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хранения пестицидов на территории района, области, города республиканского значения и столицы предоставляется нулевая форма отчетности (пустографка) по юридическому адресу объекта (субъекта).</w:t>
      </w:r>
    </w:p>
    <w:bookmarkEnd w:id="97"/>
    <w:bookmarkStart w:name="z10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на казахском и русском языках.</w:t>
      </w:r>
    </w:p>
    <w:bookmarkEnd w:id="98"/>
    <w:bookmarkStart w:name="z104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9"/>
    <w:bookmarkStart w:name="z104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таблицы 1 Формы указывается нумерация по порядку.</w:t>
      </w:r>
    </w:p>
    <w:bookmarkEnd w:id="100"/>
    <w:bookmarkStart w:name="z104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2 таблицы 1 Формы указывается полное наименование субъекта. </w:t>
      </w:r>
    </w:p>
    <w:bookmarkEnd w:id="101"/>
    <w:bookmarkStart w:name="z104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таблицы 1 Формы указывается фактическое месторасположение согласно классификатору административно-территориальных объектов.</w:t>
      </w:r>
    </w:p>
    <w:bookmarkEnd w:id="102"/>
    <w:bookmarkStart w:name="z10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таблицы 1 Формы указывается фактическое месторасположение, координаты.</w:t>
      </w:r>
    </w:p>
    <w:bookmarkEnd w:id="103"/>
    <w:bookmarkStart w:name="z10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таблицы 1 Формы указывается вид деятельности предприятия по общему классификатору видов экономической деятельности (ОКЭД).</w:t>
      </w:r>
    </w:p>
    <w:bookmarkEnd w:id="104"/>
    <w:bookmarkStart w:name="z104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таблицы 1 Формы указывается категория субъекта.</w:t>
      </w:r>
    </w:p>
    <w:bookmarkEnd w:id="105"/>
    <w:bookmarkStart w:name="z104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таблицы 1 Формы указывается наименование объекта.</w:t>
      </w:r>
    </w:p>
    <w:bookmarkEnd w:id="106"/>
    <w:bookmarkStart w:name="z105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 таблицы 2 Формы указывается нумерация по порядку.</w:t>
      </w:r>
    </w:p>
    <w:bookmarkEnd w:id="107"/>
    <w:bookmarkStart w:name="z105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 таблицы 2 Формы указывается производственная классификация пестицидов по объектам их применения.</w:t>
      </w:r>
    </w:p>
    <w:bookmarkEnd w:id="108"/>
    <w:bookmarkStart w:name="z105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3 таблицы 2 Формы указывается наименование пестицида (с указанием действующего вещества).</w:t>
      </w:r>
    </w:p>
    <w:bookmarkEnd w:id="109"/>
    <w:bookmarkStart w:name="z105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графах 4, 5 таблицы 2 Формы указывается количество имеющихся на начало отчетного периода пестицидов, литр/килограмм.</w:t>
      </w:r>
    </w:p>
    <w:bookmarkEnd w:id="110"/>
    <w:bookmarkStart w:name="z105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графах 6, 7 таблицы 2 Формы указывается количество пестицидов, поступивших в течение отчетного периода, литр/килограмм.</w:t>
      </w:r>
    </w:p>
    <w:bookmarkEnd w:id="111"/>
    <w:bookmarkStart w:name="z105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графах 8, 9 таблицы 2 Формы указывается количество пестицидов, отпущенных в течение отчетного периода, литр/килограмм.</w:t>
      </w:r>
    </w:p>
    <w:bookmarkEnd w:id="112"/>
    <w:bookmarkStart w:name="z105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графах 10, 11 таблицы 2 Формы указывается количество пестицидов, имеющихся на конец отчетного периода, литр/килограмм.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15-02/584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105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проведении химических обработок</w:t>
      </w:r>
    </w:p>
    <w:bookmarkEnd w:id="114"/>
    <w:bookmarkStart w:name="z10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2-3 в соответствии с приказом и.о. Министра сельского хозяйства РК от 27.01.2026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5"/>
    <w:bookmarkStart w:name="z106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государственной инспекции в агропромышленном комплексе Министерства сельского хозяйства Республики Казахстан (далее – уполномоченный орган).</w:t>
      </w:r>
    </w:p>
    <w:bookmarkEnd w:id="116"/>
    <w:bookmarkStart w:name="z106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www.gov.kz.</w:t>
      </w:r>
    </w:p>
    <w:bookmarkEnd w:id="117"/>
    <w:bookmarkStart w:name="z106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проведении химических обработок</w:t>
      </w:r>
    </w:p>
    <w:bookmarkEnd w:id="118"/>
    <w:bookmarkStart w:name="z106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№ ФУ-4.</w:t>
      </w:r>
    </w:p>
    <w:bookmarkEnd w:id="119"/>
    <w:bookmarkStart w:name="z106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20"/>
    <w:bookmarkStart w:name="z106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20__ года</w:t>
      </w:r>
    </w:p>
    <w:bookmarkEnd w:id="121"/>
    <w:bookmarkStart w:name="z106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физические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инспекторы по защите растений территориальных подразделений районов, областей, городов республиканского значения и столицы уполномоченного органа.</w:t>
      </w:r>
    </w:p>
    <w:bookmarkEnd w:id="122"/>
    <w:bookmarkStart w:name="z106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123"/>
    <w:bookmarkStart w:name="z106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территориальное подразделение района, города республиканского значения и столицы уполномоченного органа – ежемесячно, с марта по сентябрь, до 5 числа каждого месяца, следующего за отчетным, по фактическому адресу проведения химических обработок;</w:t>
      </w:r>
    </w:p>
    <w:bookmarkEnd w:id="124"/>
    <w:bookmarkStart w:name="z107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территориальное подразделение области уполномоченного органа– ежемесячно, с марта по сентябрь, до 15 числа каждого месяца, следующего за отчетным;</w:t>
      </w:r>
    </w:p>
    <w:bookmarkEnd w:id="125"/>
    <w:bookmarkStart w:name="z107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ежемесячно, с марта по сентябрь, до 20 числа каждого месяца, следующего за отчетным.</w:t>
      </w:r>
    </w:p>
    <w:bookmarkEnd w:id="126"/>
    <w:bookmarkStart w:name="z107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проведения химических обработок на территории района, области, города республиканского значения и столицы предоставляется нулевая форма отчетности (пустографка), по юридическому адресу объекта (субъекта).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29"/>
          <w:p>
            <w:pPr>
              <w:spacing w:after="20"/>
              <w:ind w:left="20"/>
              <w:jc w:val="both"/>
            </w:pPr>
          </w:p>
          <w:bookmarkEnd w:id="1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(в случае технического сбоя реестра бизнес-партнеров сбор осуществляется в бумажной форме)</w:t>
      </w:r>
    </w:p>
    <w:bookmarkEnd w:id="130"/>
    <w:bookmarkStart w:name="z107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Общие сведения по объекту (субъекту) государственного фитосанитарного контроля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Месторасположение, координаты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 (ОКЭД)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Информация о проведении химических обработок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35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вредного организма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сельхоз культуры (угодья)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распространения особо опасного вредного организма и (или) вредного организма численностью выше экономического порога вредоносности / карантинного объекта, тысяч гектаров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номер/номер поля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(объем) обработки (тысяч гектар)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услуг по обработке пестицидами (в случае его привлечения)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пестицидов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классификация пестицидов по объектам их применения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 (с указанием действующего вещества)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59" w:id="13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 на безвозмездной основе "Отчет о проведении химических обработок" приведено в приложении к настоящей форме. Сведения о проведенных химических обработках указываются по видам примененных пестицидов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обработок"</w:t>
            </w:r>
          </w:p>
        </w:tc>
      </w:tr>
    </w:tbl>
    <w:bookmarkStart w:name="z116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проведении химических обработок" (индекс – № ФУ – 4, периодичность ежемесячная)</w:t>
      </w:r>
    </w:p>
    <w:bookmarkEnd w:id="138"/>
    <w:bookmarkStart w:name="z116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9"/>
    <w:bookmarkStart w:name="z1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проведении химических обработок" (далее – Форма). </w:t>
      </w:r>
    </w:p>
    <w:bookmarkEnd w:id="140"/>
    <w:bookmarkStart w:name="z1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физическими и юридическими лицами, деятельность которых связана с объектами государственного фитосанитарного контроля, государственными организациями, осуществляющими деятельность в области защиты растений, государственными инспекторами по защите растений территориальных подразделений районов, областей, городов республиканского значения и столицы уполномоченного органа.</w:t>
      </w:r>
    </w:p>
    <w:bookmarkEnd w:id="141"/>
    <w:bookmarkStart w:name="z1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подлежит заполнению и представлению на основании фактических данных о проведении химических обработок, по состоянию на дату сдачи отчета. </w:t>
      </w:r>
    </w:p>
    <w:bookmarkEnd w:id="142"/>
    <w:bookmarkStart w:name="z1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руководителем, а в случае его отсутствия – лицом, исполняющим его обязанности, посредством электронной цифровой подписи.</w:t>
      </w:r>
    </w:p>
    <w:bookmarkEnd w:id="143"/>
    <w:bookmarkStart w:name="z1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представляется: </w:t>
      </w:r>
    </w:p>
    <w:bookmarkEnd w:id="144"/>
    <w:bookmarkStart w:name="z1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физическими и юридическими лицами, деятельность которых связана с объектами государственного фитосанитарного контроля, в территориальное подразделение района, города республиканского значения и столицы уполномоченного органа – ежемесячно, с марта по сентябрь, до 5 числа каждого месяца, следующего за отчетным, по фактическому адресу проведения химических обработок; </w:t>
      </w:r>
    </w:p>
    <w:bookmarkEnd w:id="145"/>
    <w:bookmarkStart w:name="z1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 района уполномоченного органа в территориальное подразделение области уполномоченного органа – ежемесячно, с марта по сентябрь, до 15 числа каждого месяца, следующего за отчетным;</w:t>
      </w:r>
    </w:p>
    <w:bookmarkEnd w:id="146"/>
    <w:bookmarkStart w:name="z1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 области, города республиканского значения и столицы уполномоченного органа, государственными организациями, осуществляющими деятельность в области защиты растений, в уполномоченный орган – ежемесячно, с марта по сентябрь, до 20 числа каждого месяца, следующего за отчетным периодом.</w:t>
      </w:r>
    </w:p>
    <w:bookmarkEnd w:id="147"/>
    <w:bookmarkStart w:name="z1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проведения химических обработок на территории района, области, города республиканского значения и столицы предоставляется нулевая форма отчетности (пустографка).</w:t>
      </w:r>
    </w:p>
    <w:bookmarkEnd w:id="148"/>
    <w:bookmarkStart w:name="z1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на казахском и русском языках.</w:t>
      </w:r>
    </w:p>
    <w:bookmarkEnd w:id="149"/>
    <w:bookmarkStart w:name="z117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0"/>
    <w:bookmarkStart w:name="z1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таблицы 1 Формы указывается нумерация по порядку.</w:t>
      </w:r>
    </w:p>
    <w:bookmarkEnd w:id="151"/>
    <w:bookmarkStart w:name="z1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таблицы 1 Формы указывается полное наименование субъекта.</w:t>
      </w:r>
    </w:p>
    <w:bookmarkEnd w:id="152"/>
    <w:bookmarkStart w:name="z1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таблицы 1 Формы указывается фактическое месторасположение согласно классификатору административно-территориальных объектов.</w:t>
      </w:r>
    </w:p>
    <w:bookmarkEnd w:id="153"/>
    <w:bookmarkStart w:name="z1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таблицы 1 Формы указывается фактическое месторасположение, координаты.</w:t>
      </w:r>
    </w:p>
    <w:bookmarkEnd w:id="154"/>
    <w:bookmarkStart w:name="z1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таблицы 1 Формы указывается вид деятельности предприятия по общему классификатору видов экономической деятельности (ОКЭД).</w:t>
      </w:r>
    </w:p>
    <w:bookmarkEnd w:id="155"/>
    <w:bookmarkStart w:name="z1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6 таблицы 1 Формы указывается категория субъекта предпринимательства.</w:t>
      </w:r>
    </w:p>
    <w:bookmarkEnd w:id="156"/>
    <w:bookmarkStart w:name="z1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7 таблицы 1 Формы указывается наименование объекта.</w:t>
      </w:r>
    </w:p>
    <w:bookmarkEnd w:id="157"/>
    <w:bookmarkStart w:name="z1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 таблицы 2 Формы указывается нумерация по порядку.</w:t>
      </w:r>
    </w:p>
    <w:bookmarkEnd w:id="158"/>
    <w:bookmarkStart w:name="z1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 таблицы 2 Формы указывается наименование вредного организма.</w:t>
      </w:r>
    </w:p>
    <w:bookmarkEnd w:id="159"/>
    <w:bookmarkStart w:name="z1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3 таблицы 2 Формы указывается наименование сельскохозяйственной культуры (угодья).</w:t>
      </w:r>
    </w:p>
    <w:bookmarkEnd w:id="160"/>
    <w:bookmarkStart w:name="z1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4 таблицы 2 Формы указывается площадь распространения особо опасного вредного организма и (или) вредного организма численностью выше экономического порога вредоносности / карантинного объекта, тысяч гектаров.</w:t>
      </w:r>
    </w:p>
    <w:bookmarkEnd w:id="161"/>
    <w:bookmarkStart w:name="z1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5 таблицы 2 Формы указывается кадастровый номер/ номер поля.</w:t>
      </w:r>
    </w:p>
    <w:bookmarkEnd w:id="162"/>
    <w:bookmarkStart w:name="z1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6 таблицы 2 Формы указывается площадь (объем) обработки (тысяч гектар).</w:t>
      </w:r>
    </w:p>
    <w:bookmarkEnd w:id="163"/>
    <w:bookmarkStart w:name="z1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7 таблицы 2 Формы указывается наименование поставщика услуг по обработке пестицидами (в случае его привлечения).</w:t>
      </w:r>
    </w:p>
    <w:bookmarkEnd w:id="164"/>
    <w:bookmarkStart w:name="z1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8 таблицы 2 Формы указывается вид техники, которая проводила химические обработки.</w:t>
      </w:r>
    </w:p>
    <w:bookmarkEnd w:id="165"/>
    <w:bookmarkStart w:name="z1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9 таблицы 2 Формы указывается марка техники, которая проводила химические обработки.</w:t>
      </w:r>
    </w:p>
    <w:bookmarkEnd w:id="166"/>
    <w:bookmarkStart w:name="z1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10 таблицы 2 Формы указывается количество, штука, техники, которая проводила химические обработки.</w:t>
      </w:r>
    </w:p>
    <w:bookmarkEnd w:id="167"/>
    <w:bookmarkStart w:name="z1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11 таблицы 2 Формы указывается производственная классификация израсходованных пестицидов по объектам их применения.</w:t>
      </w:r>
    </w:p>
    <w:bookmarkEnd w:id="168"/>
    <w:bookmarkStart w:name="z1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12 таблицы 2 Формы указывается наименование израсходаванных пестицидов (с указанием действующего вещества).</w:t>
      </w:r>
    </w:p>
    <w:bookmarkEnd w:id="169"/>
    <w:bookmarkStart w:name="z1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13 таблицы 2 Формы указывается количество израсходованных пестицидов, литр.</w:t>
      </w:r>
    </w:p>
    <w:bookmarkEnd w:id="170"/>
    <w:bookmarkStart w:name="z1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14 таблицы 2 Формы указывается количество израсходованных пестицидов, килограмм.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15-02/584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119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обезвреживанию запрещенных, пришедших в негодность пестицидов и тары из-под них, а также тары из-под использованных пестицидов</w:t>
      </w:r>
    </w:p>
    <w:bookmarkEnd w:id="172"/>
    <w:bookmarkStart w:name="z1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2-4 в соответствии с приказом и.о. Министра сельского хозяйства РК от 27.01.2026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73"/>
    <w:bookmarkStart w:name="z1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государственной инспекции в агропромышленном комплексе Министерства сельского хозяйства Республики Казахстан (далее – уполномоченный орган).</w:t>
      </w:r>
    </w:p>
    <w:bookmarkEnd w:id="174"/>
    <w:bookmarkStart w:name="z1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www.gov.kz.</w:t>
      </w:r>
    </w:p>
    <w:bookmarkEnd w:id="175"/>
    <w:bookmarkStart w:name="z1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по обезвреживанию запрещенных, пришедших в негодность пестицидов и тары из-под них, а также тары из-под использованных пестицидов</w:t>
      </w:r>
    </w:p>
    <w:bookmarkEnd w:id="176"/>
    <w:bookmarkStart w:name="z1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№ ФУ-5.</w:t>
      </w:r>
    </w:p>
    <w:bookmarkEnd w:id="177"/>
    <w:bookmarkStart w:name="z1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78"/>
    <w:bookmarkStart w:name="z1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года</w:t>
      </w:r>
    </w:p>
    <w:bookmarkEnd w:id="179"/>
    <w:bookmarkStart w:name="z1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физические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инспекторы по защите растений территориальных подразделений районов, областей, городов республиканского значения и столицы уполномоченного органа.</w:t>
      </w:r>
    </w:p>
    <w:bookmarkEnd w:id="180"/>
    <w:bookmarkStart w:name="z1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предназначенный для сбора административных данных на безвозмездной основе:</w:t>
      </w:r>
    </w:p>
    <w:bookmarkEnd w:id="181"/>
    <w:bookmarkStart w:name="z1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территориальное подразделение района, города республиканского значения и столицы уполномоченного органа – ежегодно, до 5 января по месту фактического обезвреживания запрещенных, пришедших в негодность пестицидов и тары из-под них, а также тары из-под использованных пестицидов, по юридическому адресу объекта (субъекта);</w:t>
      </w:r>
    </w:p>
    <w:bookmarkEnd w:id="182"/>
    <w:bookmarkStart w:name="z1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территориальное подразделение области уполномоченного органа – ежегодно, до 15 января по месту фактического обезвреживания запрещенных, пришедших в негодность пестицидов и тары из-под них, а также тары из-под использованных пестицидов;</w:t>
      </w:r>
    </w:p>
    <w:bookmarkEnd w:id="183"/>
    <w:bookmarkStart w:name="z1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ежегодно, до 20 января.</w:t>
      </w:r>
    </w:p>
    <w:bookmarkEnd w:id="184"/>
    <w:bookmarkStart w:name="z1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обезвреживания запрещенных, пришедших в негодность пестицидов и тары из-под них, а также тары из-под использованных пестицидов на территории района, области, города республиканского значения и столицы предоставляется нулевая форма отчетности (пустографка) по юридическому адресу объекта (субъекта).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(в случае технического сбоя реестра бизнес-партнеров сбор осуществляется в бумажной форме)</w:t>
      </w:r>
    </w:p>
    <w:bookmarkEnd w:id="187"/>
    <w:bookmarkStart w:name="z1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Общие сведения по объекту (субъекту) государственного фитосанитарного контроля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Месторасположение, координаты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 (ОКЭД)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Информация по обезвреживанию запрещенных, пришедших в негодность пестицидов и тары из-под них, а также тары из-под использованных пестицидов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92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физических и юридических лиц, поставивших запрещенные, непригодные пестициды и тару из-под них, а также тары из-под использованных пестицидов на обезвреживание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Запрещенные, пришедшие в негодность пестициды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из-под использованных пестицидов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физических и юридических лиц, принявших запрещенные, непригодные пестициды и тару из-под них, а также тары из-под использованных пестицидов на обезвреживание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обезвреживания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место расположение бункера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классификация пестицидов по объектам их применения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 (с указанием действующего вещества)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материала тары из-под пестицидов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97" w:id="19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Адрес______________________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 на безвозмездной основе "Отчет по обезвреживанию запрещенных, пришедших в негодность пестицидов и тары из-под них, а также тары из-под использованных пестицидов" приведено в приложении к настоящей форме. Сведения об обезвреживании отражаются в разрезе видов пестицидов, с указанием их наименования, количества и способа обезвреживания (при наличии). Первичная отчетная форма представляется импортерами, дистрибьютарами, реализаторами.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по обезвреживанию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запрещенных, пришедших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негодность пестицидов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 из-под них, а также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из-под 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пестицидов"</w:t>
            </w:r>
          </w:p>
        </w:tc>
      </w:tr>
    </w:tbl>
    <w:bookmarkStart w:name="z129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по обезвреживанию запрещенных, пришедших в негодность пестицидов и тары из-под них, а также тары из-под использованных пестицидов" (индекс – № ФУ-5, периодичность годовая)</w:t>
      </w:r>
    </w:p>
    <w:bookmarkEnd w:id="195"/>
    <w:bookmarkStart w:name="z130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6"/>
    <w:bookmarkStart w:name="z13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по обезвреживанию запрещенных, пришедших в негодность пестицидов и тары из-под них, а также тары из-под использованных пестицидов" (далее – Форма).</w:t>
      </w:r>
    </w:p>
    <w:bookmarkEnd w:id="197"/>
    <w:bookmarkStart w:name="z13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физическими и юридическими лицами, деятельность которых связана с объектами государственного фитосанитарного контроля, государственными организациями, осуществляющими деятельность в области защиты растений, государственными инспекторами по защите растений территориальных подразделений районов, областей, городов республиканского значения и столицы уполномоченного органа.</w:t>
      </w:r>
    </w:p>
    <w:bookmarkEnd w:id="198"/>
    <w:bookmarkStart w:name="z13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подлежит заполнению и представлению на основании фактических данных об обезвреживании запрещенных, пришедших в негодность пестицидов и тары из-под них, а также тары из-под использованных пестицидов, по состоянию на дату сдачи отчета.</w:t>
      </w:r>
    </w:p>
    <w:bookmarkEnd w:id="199"/>
    <w:bookmarkStart w:name="z13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руководителем, а в случае его отсутствия – лицом, исполняющим его обязанности, посредством электронной цифровой подписи.</w:t>
      </w:r>
    </w:p>
    <w:bookmarkEnd w:id="200"/>
    <w:bookmarkStart w:name="z13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представляется:</w:t>
      </w:r>
    </w:p>
    <w:bookmarkEnd w:id="201"/>
    <w:bookmarkStart w:name="z13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лицами, деятельность которых связана с объектами государственного фитосанитарного контроля в территориальное подразделение района, города республиканского значения и столицы уполномоченного органа – ежегодно, до 5 января;</w:t>
      </w:r>
    </w:p>
    <w:bookmarkEnd w:id="202"/>
    <w:bookmarkStart w:name="z13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 района уполномоченного органа н в территориальное подразделение области уполномоченного органа – ежегодно, до 15 января;</w:t>
      </w:r>
    </w:p>
    <w:bookmarkEnd w:id="203"/>
    <w:bookmarkStart w:name="z13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 области, города республиканского значения и столицы уполномоченного органа; государственными организациями, осуществляющими деятельность в области защиты растений, в уполномоченный орган – ежегодно, до 20 января.</w:t>
      </w:r>
    </w:p>
    <w:bookmarkEnd w:id="204"/>
    <w:bookmarkStart w:name="z13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обезвреживания запрещенных, пришедших в негодность пестицидов и тары из-под них, а также тары из-под использованных пестицидов на территории района, области, города республиканского значения и столицы предоставляется нулевая форма отчетности (пустографка) по юридическому адресу объекта (субъекта).</w:t>
      </w:r>
    </w:p>
    <w:bookmarkEnd w:id="205"/>
    <w:bookmarkStart w:name="z13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на казахском и русском языках.</w:t>
      </w:r>
    </w:p>
    <w:bookmarkEnd w:id="206"/>
    <w:bookmarkStart w:name="z131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07"/>
    <w:bookmarkStart w:name="z13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таблицы 1 Формы указывается нумерация по порядку.</w:t>
      </w:r>
    </w:p>
    <w:bookmarkEnd w:id="208"/>
    <w:bookmarkStart w:name="z13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таблицы 1 Формы указывается полное наименование субъекта.</w:t>
      </w:r>
    </w:p>
    <w:bookmarkEnd w:id="209"/>
    <w:bookmarkStart w:name="z13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таблицы 1 Формы указывается фактическое месторасположение согласно классификатору административно-территориальных объектов.</w:t>
      </w:r>
    </w:p>
    <w:bookmarkEnd w:id="210"/>
    <w:bookmarkStart w:name="z13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главы 1 Формы указывается фактическое месторасположение, координаты.</w:t>
      </w:r>
    </w:p>
    <w:bookmarkEnd w:id="211"/>
    <w:bookmarkStart w:name="z13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таблицы 1 Формы указывается вид деятельности по общему классификатору видов экономической деятельности (ОКЭД).</w:t>
      </w:r>
    </w:p>
    <w:bookmarkEnd w:id="212"/>
    <w:bookmarkStart w:name="z13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6 таблицы 1 Формы указывается категория субъекта предпринимательства.</w:t>
      </w:r>
    </w:p>
    <w:bookmarkEnd w:id="213"/>
    <w:bookmarkStart w:name="z13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7 таблицы 1 Формы указывается наименование объекта.</w:t>
      </w:r>
    </w:p>
    <w:bookmarkEnd w:id="214"/>
    <w:bookmarkStart w:name="z13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 таблицы 2 Формы указывается нумерация по порядку.</w:t>
      </w:r>
    </w:p>
    <w:bookmarkEnd w:id="215"/>
    <w:bookmarkStart w:name="z13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 таблицы 2 Формы указывается наименование физических и юридических лиц, поставивших запрещенные, непригодные пестициды и тару из-под них, а также тары из-под использованных пестицидов на обезвреживание.</w:t>
      </w:r>
    </w:p>
    <w:bookmarkEnd w:id="216"/>
    <w:bookmarkStart w:name="z13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3 таблицы 2 Формы указывается производственная классификация запрещенных, пришедших в негодность пестицидов по объектам их применения.</w:t>
      </w:r>
    </w:p>
    <w:bookmarkEnd w:id="217"/>
    <w:bookmarkStart w:name="z13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4 наименование запрещенных, пришедших в негодность пестицидов (с указанием действующего вещества).</w:t>
      </w:r>
    </w:p>
    <w:bookmarkEnd w:id="218"/>
    <w:bookmarkStart w:name="z13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5 таблицы 2 Формы указывается количество запрещенных, пришедших в негодность пестицидов, литр.</w:t>
      </w:r>
    </w:p>
    <w:bookmarkEnd w:id="219"/>
    <w:bookmarkStart w:name="z13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6 таблицы 2 Формы указывается количество запрещенных, пришедших в негодность пестицидов, килограмм.</w:t>
      </w:r>
    </w:p>
    <w:bookmarkEnd w:id="220"/>
    <w:bookmarkStart w:name="z13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7 таблицы 2 Формы указывается наименование материала тар из-под пестицидов.</w:t>
      </w:r>
    </w:p>
    <w:bookmarkEnd w:id="221"/>
    <w:bookmarkStart w:name="z13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8 таблицы 2 Формы указывается количество (штука) тары из-под использованных пестицидов.</w:t>
      </w:r>
    </w:p>
    <w:bookmarkEnd w:id="222"/>
    <w:bookmarkStart w:name="z13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9 таблицы 2 Формы указывается наименование физических и юридических лиц, принявших запрещенные, непригодные пестициды и тару из-под них, а также тары из-под использованных пестицидов на обезвреживание.</w:t>
      </w:r>
    </w:p>
    <w:bookmarkEnd w:id="223"/>
    <w:bookmarkStart w:name="z13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10 таблицы 2 Формы указывается дата обезвреживания.</w:t>
      </w:r>
    </w:p>
    <w:bookmarkEnd w:id="224"/>
    <w:bookmarkStart w:name="z13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11 таблицы 2 Формы указывается номер, место расположение бункера.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15-02/584</w:t>
            </w:r>
          </w:p>
        </w:tc>
      </w:tr>
    </w:tbl>
    <w:bookmarkStart w:name="z1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форм фитосанитарного учета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сельского хозяйства РК от 27.01.2026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30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7"/>
    <w:bookmarkStart w:name="z13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форм фитосанитарного учета (далее – Правила) разработаны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 форм фитосанитарного учета.</w:t>
      </w:r>
    </w:p>
    <w:bookmarkEnd w:id="228"/>
    <w:bookmarkStart w:name="z13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Фитосанитарный учет осуществляется с целью ведения мониторинга за средствами защиты растений, фитосанитарным состоянием объектов государственного фитосанитарного контроля, соблюдением требований технического регламента о безопасности средств защиты растений (пестицидов),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июня 2023 года № 249 (зарегистрирован в Реестре государственной регистрации нормативных правовых актов № 32940), а также объема и эффективности проводимых фитосанитарных мероприятий.</w:t>
      </w:r>
    </w:p>
    <w:bookmarkEnd w:id="229"/>
    <w:bookmarkStart w:name="z133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форм фитосанитарного учета</w:t>
      </w:r>
    </w:p>
    <w:bookmarkEnd w:id="230"/>
    <w:bookmarkStart w:name="z13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и юридические лица, деятельность которых связана с объектами государственного фитосанитарного контроля (далее – субъект фитосанитарного учета), ведут фитосанитарный учет и представляют в территориальные подразделения районов, городов республиканского значения и столицы уполномоченного органа формы фитосанитарного учета согласно приложениям 2, 2-1, 2-2, 2-3 и 2-4 к настоящему приказу (далее – фитосанитарные учеты) по месту производства, реализации, применения, движения, хранения, обезвреживания пестицидов.</w:t>
      </w:r>
    </w:p>
    <w:bookmarkEnd w:id="231"/>
    <w:bookmarkStart w:name="z13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Фитосанитарные отчеты представляются субъектами фитосанитарного учета в следующие сроки:</w:t>
      </w:r>
    </w:p>
    <w:bookmarkEnd w:id="232"/>
    <w:bookmarkStart w:name="z13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производстве и (или) реализации пестицидов, два раза в год, до 5 июля и до 5 января соответствующего года, следующего за отчетным периодом;</w:t>
      </w:r>
    </w:p>
    <w:bookmarkEnd w:id="233"/>
    <w:bookmarkStart w:name="z13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об импорте и реализации пестицидов, два раза в год, до 5 июля и до 5 января соответствующего года, следующего за отчетным периодом;</w:t>
      </w:r>
    </w:p>
    <w:bookmarkEnd w:id="234"/>
    <w:bookmarkStart w:name="z13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хранении пестицидов, два раза в год, до 5 июля и до 5 января соответствующего года, следующего за отчетным периодом;</w:t>
      </w:r>
    </w:p>
    <w:bookmarkEnd w:id="235"/>
    <w:bookmarkStart w:name="z13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проведении химических обработок, ежемесячно, с марта по сентябрь, до 5 числа каждого месяца, следующего за отчетным периодом;</w:t>
      </w:r>
    </w:p>
    <w:bookmarkEnd w:id="236"/>
    <w:bookmarkStart w:name="z13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по обезвреживанию запрещенных, пришедших в негодность пестицидов и тары из-под них, а также тары из-под использованных пестицидов, ежегодно, до 5 января соответствующего года, следующего за отчетным периодом.</w:t>
      </w:r>
    </w:p>
    <w:bookmarkEnd w:id="237"/>
    <w:bookmarkStart w:name="z13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инспекторы по защите растений территориальных подразделений районов уполномоченного органа ведут фитосанитарный учет на основании представленных субъектами фитосанитарного учета фитосанитарных отчетов и представляют в территориальные подразделения областей уполномоченного органа фитосанитарные отчеты.</w:t>
      </w:r>
    </w:p>
    <w:bookmarkEnd w:id="238"/>
    <w:bookmarkStart w:name="z13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Фитосанитарные отчеты представляются государственными инспекторами по защите растений территориальных подразделений районов уполномоченного органа в следующие сроки:</w:t>
      </w:r>
    </w:p>
    <w:bookmarkEnd w:id="239"/>
    <w:bookmarkStart w:name="z13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производстве и (или) реализации пестицидов, два раза в год, до 15 июля и до 15 января соответствующего года, следующего за отчетным периодом;</w:t>
      </w:r>
    </w:p>
    <w:bookmarkEnd w:id="240"/>
    <w:bookmarkStart w:name="z13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об импорте и реализации пестицидов, два раза в год, до 15 июля и до 15 января соответствующего года, следующего за отчетным периодом;</w:t>
      </w:r>
    </w:p>
    <w:bookmarkEnd w:id="241"/>
    <w:bookmarkStart w:name="z13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хранении пестицидов, два раза в год, до 15 июля и до 15 января соответствующего года, следующего за отчетным периодом;</w:t>
      </w:r>
    </w:p>
    <w:bookmarkEnd w:id="242"/>
    <w:bookmarkStart w:name="z13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проведении химических обработок, ежемесячно, с марта по сентябрь, до 15 числа каждого месяца, следующего за отчетным периодом;</w:t>
      </w:r>
    </w:p>
    <w:bookmarkEnd w:id="243"/>
    <w:bookmarkStart w:name="z13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по обезвреживанию запрещенных, пришедших в негодность пестицидов и тары из-под них, а также тары из-под использованных пестицидов, ежегодно, до 15 января соответствующего года, следующего за отчетным периодом.</w:t>
      </w:r>
    </w:p>
    <w:bookmarkEnd w:id="244"/>
    <w:bookmarkStart w:name="z13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инспекторы по защите растений территориальных подразделений областей, городов республиканского значения и столицы уполномоченного органа ведут фитосанитарный учет на основании представленных государственными инспекторами по защите растений территориальных подразделений районов уполномоченного органа/субъектами фитосанитарного учета фитосанитарных отчетов и представляют в уполномоченный орган фитосанитарные отчеты.</w:t>
      </w:r>
    </w:p>
    <w:bookmarkEnd w:id="245"/>
    <w:bookmarkStart w:name="z13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Фитосанитарные отчеты представляются государственными инспекторами по защите растений территориальных подразделений областей, городов республиканского значения и столицы уполномоченного органа в следующие сроки:</w:t>
      </w:r>
    </w:p>
    <w:bookmarkEnd w:id="246"/>
    <w:bookmarkStart w:name="z13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производстве и (или) реализации пестицидов, два раза в год, до 20 июля и до 20 января соответствующего года, следующего за отчетным периодом;</w:t>
      </w:r>
    </w:p>
    <w:bookmarkEnd w:id="247"/>
    <w:bookmarkStart w:name="z13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об импорте и реализации пестицидов, два раза в год, до 20 июля и до 20 января соответствующего года, следующего за отчетным периодом;</w:t>
      </w:r>
    </w:p>
    <w:bookmarkEnd w:id="248"/>
    <w:bookmarkStart w:name="z13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хранении пестицидов, два раза в год, до 20 июля и до 20 января соответствующего года, следующего за отчетным периодом;</w:t>
      </w:r>
    </w:p>
    <w:bookmarkEnd w:id="249"/>
    <w:bookmarkStart w:name="z13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проведении химических обработок, ежемесячно, с марта по сентябрь, до 20 числа каждого месяца, следующего за отчетным периодом;</w:t>
      </w:r>
    </w:p>
    <w:bookmarkEnd w:id="250"/>
    <w:bookmarkStart w:name="z13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по обезвреживанию запрещенных, пришедших в негодность пестицидов и тары из-под них, а также тары из-под использованных пестицидов, ежегодно, до 20 января соответствующего года, следующего за отчетным периодом.</w:t>
      </w:r>
    </w:p>
    <w:bookmarkEnd w:id="251"/>
    <w:bookmarkStart w:name="z13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Государственными организациями, осуществляющими деятельность в области защиты растений, ведется фитосанитарный учет и представляется в уполномоченный орган фитосанитарные отчеты в сроки, указанные в пункте 8 настоящих Правил.</w:t>
      </w:r>
    </w:p>
    <w:bookmarkEnd w:id="252"/>
    <w:bookmarkStart w:name="z13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Фитосанитарные отчеты предоставляются через реестр бизнес-партнеров (далее – ИС "Реестр") в виде электронного документа, удостоверенного электронной цифровой подписью руководителя или лица, исполняющего его обязанности.</w:t>
      </w:r>
    </w:p>
    <w:bookmarkEnd w:id="253"/>
    <w:bookmarkStart w:name="z13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технического сбоя ИС "Реестр" фитосанитарные отчеты направляются в бумажной форме.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