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aabd" w14:textId="609a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19 ноября 2014 года № 3-1/600 "Об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20 июля 2015 года № 3-1/671. Зарегистрирован в Министерстве юстиции Республике Казахстан 20 августа 2015 года № 11909. Утратил силу приказом Заместителя Премьер-Министра Республики Казахстан - Министра сельского хозяйства Республики Казахстан от 27 января 2017 года № 30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Республики Казахстан - Министра сельского хозяйства РК от 27.01.2017 </w:t>
      </w:r>
      <w:r>
        <w:rPr>
          <w:rFonts w:ascii="Times New Roman"/>
          <w:b w:val="false"/>
          <w:i w:val="false"/>
          <w:color w:val="ff0000"/>
          <w:sz w:val="28"/>
        </w:rPr>
        <w:t xml:space="preserve">№ 30 </w:t>
      </w:r>
      <w:r>
        <w:rPr>
          <w:rFonts w:ascii="Times New Roman"/>
          <w:b w:val="false"/>
          <w:i w:val="false"/>
          <w:color w:val="ff0000"/>
          <w:sz w:val="28"/>
        </w:rPr>
        <w:t>(вводится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 xml:space="preserve"> 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сельского хозяйства Республики Казахстан от 19 ноября 2014 года № 3-1/600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(зарегистрированный в Реестре государственной регистрации нормативных правовых актов под № 9987, опубликованный 24 декабря 2014 года в информационно-правовой системе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пункты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и </w:t>
      </w:r>
      <w:r>
        <w:rPr>
          <w:rFonts w:ascii="Times New Roman"/>
          <w:b w:val="false"/>
          <w:i w:val="false"/>
          <w:color w:val="000000"/>
          <w:sz w:val="28"/>
        </w:rPr>
        <w:t xml:space="preserve">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Направления, подлежащие субсидированию:</w:t>
      </w:r>
    </w:p>
    <w:p>
      <w:pPr>
        <w:spacing w:after="0"/>
        <w:ind w:left="0"/>
        <w:jc w:val="both"/>
      </w:pPr>
      <w:r>
        <w:rPr>
          <w:rFonts w:ascii="Times New Roman"/>
          <w:b w:val="false"/>
          <w:i w:val="false"/>
          <w:color w:val="000000"/>
          <w:sz w:val="28"/>
        </w:rPr>
        <w:t>
      1) на развитие племенного животноводства:</w:t>
      </w:r>
    </w:p>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овец, маралов (оленей), а также пчелосемьями;</w:t>
      </w:r>
    </w:p>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и овец, охваченного породным преобразованием;</w:t>
      </w:r>
    </w:p>
    <w:p>
      <w:pPr>
        <w:spacing w:after="0"/>
        <w:ind w:left="0"/>
        <w:jc w:val="both"/>
      </w:pPr>
      <w:r>
        <w:rPr>
          <w:rFonts w:ascii="Times New Roman"/>
          <w:b w:val="false"/>
          <w:i w:val="false"/>
          <w:color w:val="000000"/>
          <w:sz w:val="28"/>
        </w:rPr>
        <w:t>
      приобретение племенного и селекционного крупного рогатого скота;</w:t>
      </w:r>
    </w:p>
    <w:p>
      <w:pPr>
        <w:spacing w:after="0"/>
        <w:ind w:left="0"/>
        <w:jc w:val="both"/>
      </w:pPr>
      <w:r>
        <w:rPr>
          <w:rFonts w:ascii="Times New Roman"/>
          <w:b w:val="false"/>
          <w:i w:val="false"/>
          <w:color w:val="000000"/>
          <w:sz w:val="28"/>
        </w:rPr>
        <w:t>
      приобретение племенных овец, лошадей, свиней, верблюдов, маралов (оленей) у отечественных и зарубежных племенных заводов и хозяйств;</w:t>
      </w:r>
    </w:p>
    <w:p>
      <w:pPr>
        <w:spacing w:after="0"/>
        <w:ind w:left="0"/>
        <w:jc w:val="both"/>
      </w:pPr>
      <w:r>
        <w:rPr>
          <w:rFonts w:ascii="Times New Roman"/>
          <w:b w:val="false"/>
          <w:i w:val="false"/>
          <w:color w:val="000000"/>
          <w:sz w:val="28"/>
        </w:rPr>
        <w:t>
      приобретение племенного суточного молодняка и племенного инкубационного яйца мясного и яичного направлений птиц родительской/прародительской формы у отечественных и зарубежных племенных репродукторов;</w:t>
      </w:r>
    </w:p>
    <w:p>
      <w:pPr>
        <w:spacing w:after="0"/>
        <w:ind w:left="0"/>
        <w:jc w:val="both"/>
      </w:pPr>
      <w:r>
        <w:rPr>
          <w:rFonts w:ascii="Times New Roman"/>
          <w:b w:val="false"/>
          <w:i w:val="false"/>
          <w:color w:val="000000"/>
          <w:sz w:val="28"/>
        </w:rPr>
        <w:t>
      содержание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w:t>
      </w:r>
    </w:p>
    <w:p>
      <w:pPr>
        <w:spacing w:after="0"/>
        <w:ind w:left="0"/>
        <w:jc w:val="both"/>
      </w:pPr>
      <w:r>
        <w:rPr>
          <w:rFonts w:ascii="Times New Roman"/>
          <w:b w:val="false"/>
          <w:i w:val="false"/>
          <w:color w:val="000000"/>
          <w:sz w:val="28"/>
        </w:rPr>
        <w:t>
      возмещение до 100 % затрат по искусственному осеменению маточного поголовья крупного рогатого скота и овец в крестьянских (фермерских), личных подсобных хозяйствах и производственных кооперативах;</w:t>
      </w:r>
    </w:p>
    <w:p>
      <w:pPr>
        <w:spacing w:after="0"/>
        <w:ind w:left="0"/>
        <w:jc w:val="both"/>
      </w:pPr>
      <w:r>
        <w:rPr>
          <w:rFonts w:ascii="Times New Roman"/>
          <w:b w:val="false"/>
          <w:i w:val="false"/>
          <w:color w:val="000000"/>
          <w:sz w:val="28"/>
        </w:rPr>
        <w:t>
      возмещение до 50 % затрат племенных центров и дистрибьютерных центров по реализации семени племенных животных (далее – дистрибьютерный центр)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xml:space="preserve">
      реализация бычков на откормочные площадки первого уровня производства; </w:t>
      </w:r>
    </w:p>
    <w:p>
      <w:pPr>
        <w:spacing w:after="0"/>
        <w:ind w:left="0"/>
        <w:jc w:val="both"/>
      </w:pPr>
      <w:r>
        <w:rPr>
          <w:rFonts w:ascii="Times New Roman"/>
          <w:b w:val="false"/>
          <w:i w:val="false"/>
          <w:color w:val="000000"/>
          <w:sz w:val="28"/>
        </w:rPr>
        <w:t>
      удешевление стоимости производства говядины, конины, баранины (ягнятины), верблюжатины, свинины, мяса птицы и индейки (далее – мясо птицы), куриного яйца яичных кроссов (далее – пищевое яйцо), молока, кумыса, шубата, шерсти тонкорунных овец (далее – тонкая шерсть);</w:t>
      </w:r>
    </w:p>
    <w:p>
      <w:pPr>
        <w:spacing w:after="0"/>
        <w:ind w:left="0"/>
        <w:jc w:val="both"/>
      </w:pPr>
      <w:r>
        <w:rPr>
          <w:rFonts w:ascii="Times New Roman"/>
          <w:b w:val="false"/>
          <w:i w:val="false"/>
          <w:color w:val="000000"/>
          <w:sz w:val="28"/>
        </w:rPr>
        <w:t>
      удешевление до 100 % затрат по заготовке и приобретению грубых, сочных, концентрированных кормов и кормовых добавок.</w:t>
      </w:r>
    </w:p>
    <w:p>
      <w:pPr>
        <w:spacing w:after="0"/>
        <w:ind w:left="0"/>
        <w:jc w:val="both"/>
      </w:pPr>
      <w:r>
        <w:rPr>
          <w:rFonts w:ascii="Times New Roman"/>
          <w:b w:val="false"/>
          <w:i w:val="false"/>
          <w:color w:val="000000"/>
          <w:sz w:val="28"/>
        </w:rPr>
        <w:t>
      4. Нормативы бюджетных субсидий приведены в приложении 1 к настоящим Правилам.</w:t>
      </w:r>
    </w:p>
    <w:p>
      <w:pPr>
        <w:spacing w:after="0"/>
        <w:ind w:left="0"/>
        <w:jc w:val="both"/>
      </w:pPr>
      <w:r>
        <w:rPr>
          <w:rFonts w:ascii="Times New Roman"/>
          <w:b w:val="false"/>
          <w:i w:val="false"/>
          <w:color w:val="000000"/>
          <w:sz w:val="28"/>
        </w:rPr>
        <w:t>
      При дополнительном выделении из местного бюджета средств Постановлением акимата области утверждаются нормативы субсидий, а также критерии и требования по нижеследующим направлениям субсидирования:</w:t>
      </w:r>
    </w:p>
    <w:p>
      <w:pPr>
        <w:spacing w:after="0"/>
        <w:ind w:left="0"/>
        <w:jc w:val="both"/>
      </w:pPr>
      <w:r>
        <w:rPr>
          <w:rFonts w:ascii="Times New Roman"/>
          <w:b w:val="false"/>
          <w:i w:val="false"/>
          <w:color w:val="000000"/>
          <w:sz w:val="28"/>
        </w:rPr>
        <w:t>
      1) ведение селекционной и племенной работы с маточным поголовьем маралов (оленей) и пчелосемьями;</w:t>
      </w:r>
    </w:p>
    <w:p>
      <w:pPr>
        <w:spacing w:after="0"/>
        <w:ind w:left="0"/>
        <w:jc w:val="both"/>
      </w:pPr>
      <w:r>
        <w:rPr>
          <w:rFonts w:ascii="Times New Roman"/>
          <w:b w:val="false"/>
          <w:i w:val="false"/>
          <w:color w:val="000000"/>
          <w:sz w:val="28"/>
        </w:rPr>
        <w:t>
      2) удешевление до 100 % затрат по заготовке и приобретению грубых, сочных, концентрированных кормов и кормовых добавок;</w:t>
      </w:r>
    </w:p>
    <w:p>
      <w:pPr>
        <w:spacing w:after="0"/>
        <w:ind w:left="0"/>
        <w:jc w:val="both"/>
      </w:pPr>
      <w:r>
        <w:rPr>
          <w:rFonts w:ascii="Times New Roman"/>
          <w:b w:val="false"/>
          <w:i w:val="false"/>
          <w:color w:val="000000"/>
          <w:sz w:val="28"/>
        </w:rPr>
        <w:t>
      3) возмещение до 100 % затрат по искусственному осеменению маточного поголовья крупного рогатого скота и овец в крестьянских (фермерских), личных подсобных хозяйствах и производственных кооперативах;</w:t>
      </w:r>
    </w:p>
    <w:p>
      <w:pPr>
        <w:spacing w:after="0"/>
        <w:ind w:left="0"/>
        <w:jc w:val="both"/>
      </w:pPr>
      <w:r>
        <w:rPr>
          <w:rFonts w:ascii="Times New Roman"/>
          <w:b w:val="false"/>
          <w:i w:val="false"/>
          <w:color w:val="000000"/>
          <w:sz w:val="28"/>
        </w:rPr>
        <w:t>
      4) возмещение до 50 % затрат племенных и дистрибьютерных центров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5. Нормативы, критерии и требования по направлениям субсидирования, указанным в пункте 4 настоящих Правил (далее – Критерии), а также объемы субсидий по направлениям субсидирования, указанным в пункте 3 настоящих Правил (далее – объемы субсидий) пронумеровываются, прошнуровываются, скрепляются печатью и в двух экземплярах предоставляются на рассмотрение в Министерство сельского хозяйства Республики Казахстан (далее – Министерство) сопроводительным письмом за подписью акима области в случае его отсутствия лицом, исполняющим его обязанности.</w:t>
      </w:r>
    </w:p>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Критериев, а также объемов субсидий.</w:t>
      </w:r>
    </w:p>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Критериев, а также объемов субсидий письмом с мотивированным отказом.</w:t>
      </w:r>
    </w:p>
    <w:p>
      <w:pPr>
        <w:spacing w:after="0"/>
        <w:ind w:left="0"/>
        <w:jc w:val="both"/>
      </w:pPr>
      <w:r>
        <w:rPr>
          <w:rFonts w:ascii="Times New Roman"/>
          <w:b w:val="false"/>
          <w:i w:val="false"/>
          <w:color w:val="000000"/>
          <w:sz w:val="28"/>
        </w:rPr>
        <w:t xml:space="preserve">
      Объемы субсидий (ежегодно, не позднее 20 января), а также нормативы и Критерии, утверждаются постановлением акимата области. </w:t>
      </w:r>
    </w:p>
    <w:p>
      <w:pPr>
        <w:spacing w:after="0"/>
        <w:ind w:left="0"/>
        <w:jc w:val="both"/>
      </w:pPr>
      <w:r>
        <w:rPr>
          <w:rFonts w:ascii="Times New Roman"/>
          <w:b w:val="false"/>
          <w:i w:val="false"/>
          <w:color w:val="000000"/>
          <w:sz w:val="28"/>
        </w:rPr>
        <w:t>
      Внесение изменений и (или) дополнений в нормативы, Критерии, а также объемы субсидий осуществляется в порядке, предусмотренном частями первой – четвертой настоящего пункта.</w:t>
      </w:r>
    </w:p>
    <w:p>
      <w:pPr>
        <w:spacing w:after="0"/>
        <w:ind w:left="0"/>
        <w:jc w:val="both"/>
      </w:pPr>
      <w:r>
        <w:rPr>
          <w:rFonts w:ascii="Times New Roman"/>
          <w:b w:val="false"/>
          <w:i w:val="false"/>
          <w:color w:val="000000"/>
          <w:sz w:val="28"/>
        </w:rPr>
        <w:t>
      После принятия постановления, акимат области в течение двух рабочих дней размещает его на своем официальном интернет-ресурсе.</w:t>
      </w:r>
    </w:p>
    <w:p>
      <w:pPr>
        <w:spacing w:after="0"/>
        <w:ind w:left="0"/>
        <w:jc w:val="both"/>
      </w:pPr>
      <w:r>
        <w:rPr>
          <w:rFonts w:ascii="Times New Roman"/>
          <w:b w:val="false"/>
          <w:i w:val="false"/>
          <w:color w:val="000000"/>
          <w:sz w:val="28"/>
        </w:rPr>
        <w:t>
      После размещения постановления на интернет-ресурсе, Министерство в течение двух рабочих дней сверяет нормативы, Критерии, а также объемы субсидий на предмет соответствия их ранее согласованным нормативам, Критериям, а также объемам субсидий.";</w:t>
      </w:r>
    </w:p>
    <w:bookmarkStart w:name="z5" w:id="3"/>
    <w:p>
      <w:pPr>
        <w:spacing w:after="0"/>
        <w:ind w:left="0"/>
        <w:jc w:val="both"/>
      </w:pPr>
      <w:r>
        <w:rPr>
          <w:rFonts w:ascii="Times New Roman"/>
          <w:b w:val="false"/>
          <w:i w:val="false"/>
          <w:color w:val="000000"/>
          <w:sz w:val="28"/>
        </w:rPr>
        <w:t xml:space="preserve">
      подпункты 2), 3), 6) и 11) </w:t>
      </w:r>
      <w:r>
        <w:rPr>
          <w:rFonts w:ascii="Times New Roman"/>
          <w:b w:val="false"/>
          <w:i w:val="false"/>
          <w:color w:val="000000"/>
          <w:sz w:val="28"/>
        </w:rPr>
        <w:t xml:space="preserve"> пункта 8</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"2) все маточное поголовье крупного рогатого скота (овец) хозяйства при не соблюдении требований по использованию в воспроизводстве на протяжении случного периода и замена на ранее не использованных в породном преобразовании племенных быков-производителей (племенных баранов-производителей), в соответствии с зоотехническими нормативами (не менее одного быка (барана) на тридцать голов случного контингента, использование быка (барана) не более двух случных сезонов подряд);</w:t>
      </w:r>
    </w:p>
    <w:p>
      <w:pPr>
        <w:spacing w:after="0"/>
        <w:ind w:left="0"/>
        <w:jc w:val="both"/>
      </w:pPr>
      <w:r>
        <w:rPr>
          <w:rFonts w:ascii="Times New Roman"/>
          <w:b w:val="false"/>
          <w:i w:val="false"/>
          <w:color w:val="000000"/>
          <w:sz w:val="28"/>
        </w:rPr>
        <w:t>
      3) селекционная и племенная работа с маточным поголовьем крупного рогатого скота и овец хозяйств, имеющих расхождения в количестве поголовья животных, зарегистрированном в единой информационной базе селекционной и племенной работы по официальному ресурсу "www.plem.kz" (далее – ИАС) и базе данных по идентификации сельскохозяйственных животных по официальному ресурсу "www.iszh.kam.kz" (далее – ИСЖ) на момент подачи заявки;</w:t>
      </w:r>
    </w:p>
    <w:p>
      <w:pPr>
        <w:spacing w:after="0"/>
        <w:ind w:left="0"/>
        <w:jc w:val="both"/>
      </w:pPr>
      <w:r>
        <w:rPr>
          <w:rFonts w:ascii="Times New Roman"/>
          <w:b w:val="false"/>
          <w:i w:val="false"/>
          <w:color w:val="000000"/>
          <w:sz w:val="28"/>
        </w:rPr>
        <w:t>
      6) племенные быки-производители, завезенные из-за рубежа не оцененные по методике принятой страной экспортером;</w:t>
      </w:r>
    </w:p>
    <w:p>
      <w:pPr>
        <w:spacing w:after="0"/>
        <w:ind w:left="0"/>
        <w:jc w:val="both"/>
      </w:pPr>
      <w:r>
        <w:rPr>
          <w:rFonts w:ascii="Times New Roman"/>
          <w:b w:val="false"/>
          <w:i w:val="false"/>
          <w:color w:val="000000"/>
          <w:sz w:val="28"/>
        </w:rPr>
        <w:t>
      11) продукция,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действия карантинных мероприятий по особо опасным и инфекционным заболеваниям;";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Комиссия действует на постоянной основе. Заседания комиссии проводятся не реже одного раза в месяц. В состав комиссии входят специалисты управления сельского хозяйства области и управления ветеринарии области, территориальных подразделений Комитета государственной инспекции в агропромышленном комплексе и Комитета ветеринарного контроля и надзора Министерства, депутаты местных представительных органов, а также представители Региональных палат предпринимателей и общественных объединений, осуществляющих деятельность в области животноводства. Количество представителей общественных объединений должно быть не менее половины от общего состава комиссии. Рабочим органом комиссии является управление сельского хозяйства области (далее – управление).";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14</w:t>
      </w:r>
      <w:r>
        <w:rPr>
          <w:rFonts w:ascii="Times New Roman"/>
          <w:b w:val="false"/>
          <w:i w:val="false"/>
          <w:color w:val="000000"/>
          <w:sz w:val="28"/>
        </w:rPr>
        <w:t xml:space="preserve"> и </w:t>
      </w:r>
      <w:r>
        <w:rPr>
          <w:rFonts w:ascii="Times New Roman"/>
          <w:b w:val="false"/>
          <w:i w:val="false"/>
          <w:color w:val="000000"/>
          <w:sz w:val="28"/>
        </w:rPr>
        <w:t xml:space="preserve">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"14. Товаропроизводители по мере возникновения соответствующих оснований представляют в отдел заявки на получение субсидий по форме, согласно приложению 4 к настоящим Правилам на фактические объемы, подлежащие субсидированию согласно направлениям, указанным в пункте 3 настоящих Правил.</w:t>
      </w:r>
    </w:p>
    <w:p>
      <w:pPr>
        <w:spacing w:after="0"/>
        <w:ind w:left="0"/>
        <w:jc w:val="both"/>
      </w:pPr>
      <w:r>
        <w:rPr>
          <w:rFonts w:ascii="Times New Roman"/>
          <w:b w:val="false"/>
          <w:i w:val="false"/>
          <w:color w:val="000000"/>
          <w:sz w:val="28"/>
        </w:rPr>
        <w:t>
      Товаропроизводители для получения субсидий на ведение селекционной и племенной работы с маточным поголовьем крупного рогатого скота и овец, формируют заявку на получение субсидий посредством ИАС с последующей распечаткой, подписанием и подачей в отдел.</w:t>
      </w:r>
    </w:p>
    <w:p>
      <w:pPr>
        <w:spacing w:after="0"/>
        <w:ind w:left="0"/>
        <w:jc w:val="both"/>
      </w:pPr>
      <w:r>
        <w:rPr>
          <w:rFonts w:ascii="Times New Roman"/>
          <w:b w:val="false"/>
          <w:i w:val="false"/>
          <w:color w:val="000000"/>
          <w:sz w:val="28"/>
        </w:rPr>
        <w:t>
      Товаропроизводители для получения субсидий на ведение селекционной и племенной работы с маточным поголовьем крупного рогатого скота, охваченного породным преобразованием и с маточным поголовьем овец, обеспечивают соответствие критериям и требованиям, указанным в приложении 2 к настоящим Правилам и пункту 8 настоящих Правил до 1 сентября текущего года, а также товаропроизводители, приобретшие/дополнительно приобретшие маточное поголовье и быков-производителей по программе кредитования "Сыбаға" и/или за счет собственных средств до 1 октября текущего года по направлению ведение селекционной и племенной работы с маточным поголовьем крупного рогатого скота, охваченного породным преобразованием. При соответствии товаропроизводителя требованиям, установленным настоящими Правилами, субсидирование по направлениям ведения селекционной и племенной работы с маточным поголовьем крупного рогатого скота, охваченного породным преобразованием осуществляется с 1 июня и овец с 1 сентября соответствующего года.</w:t>
      </w:r>
    </w:p>
    <w:p>
      <w:pPr>
        <w:spacing w:after="0"/>
        <w:ind w:left="0"/>
        <w:jc w:val="both"/>
      </w:pPr>
      <w:r>
        <w:rPr>
          <w:rFonts w:ascii="Times New Roman"/>
          <w:b w:val="false"/>
          <w:i w:val="false"/>
          <w:color w:val="000000"/>
          <w:sz w:val="28"/>
        </w:rPr>
        <w:t>
      В случае приобретения товаропроизводителем племенного крупного рогатого скота с отсрочкой платежа (с частичной оплатой) и/или в лизинг допускается перечисление бюджетных средств на счет продавца и/или лизингодателя который указывается в заявке на получение субсидий.</w:t>
      </w:r>
    </w:p>
    <w:p>
      <w:pPr>
        <w:spacing w:after="0"/>
        <w:ind w:left="0"/>
        <w:jc w:val="both"/>
      </w:pPr>
      <w:r>
        <w:rPr>
          <w:rFonts w:ascii="Times New Roman"/>
          <w:b w:val="false"/>
          <w:i w:val="false"/>
          <w:color w:val="000000"/>
          <w:sz w:val="28"/>
        </w:rPr>
        <w:t>
      15. Товаропроизводители до предоставления заявки на получение субсидий по форме, согласно приложению 4 к настоящим Правилам, по указанным направлениям субсидирования оформляют соответствующие документы:</w:t>
      </w:r>
    </w:p>
    <w:p>
      <w:pPr>
        <w:spacing w:after="0"/>
        <w:ind w:left="0"/>
        <w:jc w:val="both"/>
      </w:pPr>
      <w:r>
        <w:rPr>
          <w:rFonts w:ascii="Times New Roman"/>
          <w:b w:val="false"/>
          <w:i w:val="false"/>
          <w:color w:val="000000"/>
          <w:sz w:val="28"/>
        </w:rPr>
        <w:t>
      1) при приобретении племенного и селекционного крупного рогатого скота – акт оприходования животных по форме 3, согласно приложению 5 к настоящим Правилам и соглашение об использовании приобретенных племенных и селекционных животных по форме, согласно приложению 6 к настоящим Правилам;</w:t>
      </w:r>
    </w:p>
    <w:p>
      <w:pPr>
        <w:spacing w:after="0"/>
        <w:ind w:left="0"/>
        <w:jc w:val="both"/>
      </w:pPr>
      <w:r>
        <w:rPr>
          <w:rFonts w:ascii="Times New Roman"/>
          <w:b w:val="false"/>
          <w:i w:val="false"/>
          <w:color w:val="000000"/>
          <w:sz w:val="28"/>
        </w:rPr>
        <w:t>
      2) при приобретении племенных овец, лошадей, верблюдов, свиней и маралов – акт оприходования животных по форме 3, согласно приложению 5 к настоящим Правилам и соглашение об использовании приобретенных племенных и селекционных животных по форме, согласно приложению 6 к настоящим Правилам;</w:t>
      </w:r>
    </w:p>
    <w:p>
      <w:pPr>
        <w:spacing w:after="0"/>
        <w:ind w:left="0"/>
        <w:jc w:val="both"/>
      </w:pPr>
      <w:r>
        <w:rPr>
          <w:rFonts w:ascii="Times New Roman"/>
          <w:b w:val="false"/>
          <w:i w:val="false"/>
          <w:color w:val="000000"/>
          <w:sz w:val="28"/>
        </w:rPr>
        <w:t>
      3) при приобретении племенного суточного молодняка и племенного инкубационного яйца мясного и яичного направлений птиц родительской/прародительской формы – акт оприходования птицы по форме 3, согласно приложению 5 к настоящим Правилам;</w:t>
      </w:r>
    </w:p>
    <w:p>
      <w:pPr>
        <w:spacing w:after="0"/>
        <w:ind w:left="0"/>
        <w:jc w:val="both"/>
      </w:pPr>
      <w:r>
        <w:rPr>
          <w:rFonts w:ascii="Times New Roman"/>
          <w:b w:val="false"/>
          <w:i w:val="false"/>
          <w:color w:val="000000"/>
          <w:sz w:val="28"/>
        </w:rPr>
        <w:t>
      4) в случае содержания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 – решение схода жителей населенного пункта, являющихся владельцами скота по закреплению и использованию племенных быков-производителей мясных, молочных и комбинированных пород в общественном стаде, сформированном из поголовья личных подсобных хозяйств по форме, согласно приложению 7 к настоящим Правилам;</w:t>
      </w:r>
    </w:p>
    <w:p>
      <w:pPr>
        <w:spacing w:after="0"/>
        <w:ind w:left="0"/>
        <w:jc w:val="both"/>
      </w:pPr>
      <w:r>
        <w:rPr>
          <w:rFonts w:ascii="Times New Roman"/>
          <w:b w:val="false"/>
          <w:i w:val="false"/>
          <w:color w:val="000000"/>
          <w:sz w:val="28"/>
        </w:rPr>
        <w:t>
      5) в случае осуществления искусственного осеменения маточного поголовья крупного рогатого скота/овец в крестьянских (фермерских), личных подсобных хозяйствах и производственных кооперативах – акт об осеменении маточного поголовья крупного рогатого скота/овец по форме, согласно приложению 5 к настоящим Правилам и акта обследования осемененного маточного поголовья крупного рогатого скота по форме 2, согласно приложению 5 к настоящим Правилам;</w:t>
      </w:r>
    </w:p>
    <w:p>
      <w:pPr>
        <w:spacing w:after="0"/>
        <w:ind w:left="0"/>
        <w:jc w:val="both"/>
      </w:pPr>
      <w:r>
        <w:rPr>
          <w:rFonts w:ascii="Times New Roman"/>
          <w:b w:val="false"/>
          <w:i w:val="false"/>
          <w:color w:val="000000"/>
          <w:sz w:val="28"/>
        </w:rPr>
        <w:t>
      6) при реализации бычков на откормочные площадки первого уровня производства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 по форме, согласно приложению 8 к настоящим Правилам, а также акт приема-передачи бычков на откормочные площадки по форме 4, согласно приложению 5 к настоящим Правилам;</w:t>
      </w:r>
    </w:p>
    <w:p>
      <w:pPr>
        <w:spacing w:after="0"/>
        <w:ind w:left="0"/>
        <w:jc w:val="both"/>
      </w:pPr>
      <w:r>
        <w:rPr>
          <w:rFonts w:ascii="Times New Roman"/>
          <w:b w:val="false"/>
          <w:i w:val="false"/>
          <w:color w:val="000000"/>
          <w:sz w:val="28"/>
        </w:rPr>
        <w:t>
      7) при реализации бычков на откормочные площадки первого уровня производства – акт приема-передачи бычков на откормочные площадки по форме 4, согласно приложению 5 к настоящим Правилам;</w:t>
      </w:r>
    </w:p>
    <w:p>
      <w:pPr>
        <w:spacing w:after="0"/>
        <w:ind w:left="0"/>
        <w:jc w:val="both"/>
      </w:pPr>
      <w:r>
        <w:rPr>
          <w:rFonts w:ascii="Times New Roman"/>
          <w:b w:val="false"/>
          <w:i w:val="false"/>
          <w:color w:val="000000"/>
          <w:sz w:val="28"/>
        </w:rPr>
        <w:t>
      8) в случае заготовки и приобретения грубых, сочных, концентрированных кормов и кормовых добавок – справка-расчет затрат на заготовку грубых, сочных, концентрированных кормов и кормовых добавок по форме, согласно приложению 9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пункты 16</w:t>
      </w:r>
      <w:r>
        <w:rPr>
          <w:rFonts w:ascii="Times New Roman"/>
          <w:b w:val="false"/>
          <w:i w:val="false"/>
          <w:color w:val="000000"/>
          <w:sz w:val="28"/>
        </w:rPr>
        <w:t xml:space="preserve"> и </w:t>
      </w:r>
      <w:r>
        <w:rPr>
          <w:rFonts w:ascii="Times New Roman"/>
          <w:b w:val="false"/>
          <w:i w:val="false"/>
          <w:color w:val="000000"/>
          <w:sz w:val="28"/>
        </w:rPr>
        <w:t xml:space="preserve">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22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"22. В случае соответствия представленных документов критериям и требованиям, установленным настоящими Правилами и отсутствия оснований для отклонения, отдел в течение двух рабочих дней проверяет данные, представленные товаропроизводителем в заявке на получение субсидий по направлению ведение селекционной и племенной работы с маточным поголовьем крупного рогатого скота и овец: проводит в ИАС сверку с ИСЖ численности поголовья (на соответствие индивидуальных номеров животных, пола, породы и даты рождения), наличие договора о научно-консалтинговом сопровождении в ИАС, наличие племенного свидетельства (сертификата) или селекционной карточки на племенной и селекционный крупный рогатый скот в ИАС.</w:t>
      </w:r>
    </w:p>
    <w:p>
      <w:pPr>
        <w:spacing w:after="0"/>
        <w:ind w:left="0"/>
        <w:jc w:val="both"/>
      </w:pPr>
      <w:r>
        <w:rPr>
          <w:rFonts w:ascii="Times New Roman"/>
          <w:b w:val="false"/>
          <w:i w:val="false"/>
          <w:color w:val="000000"/>
          <w:sz w:val="28"/>
        </w:rPr>
        <w:t>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наложены карантинные мероприятия по особо опасным и инфекционным заболеваниям представленной отделом ветеринарии района при наличии таковых.</w:t>
      </w:r>
    </w:p>
    <w:p>
      <w:pPr>
        <w:spacing w:after="0"/>
        <w:ind w:left="0"/>
        <w:jc w:val="both"/>
      </w:pPr>
      <w:r>
        <w:rPr>
          <w:rFonts w:ascii="Times New Roman"/>
          <w:b w:val="false"/>
          <w:i w:val="false"/>
          <w:color w:val="000000"/>
          <w:sz w:val="28"/>
        </w:rPr>
        <w:t>
      Государственный инспектор по племенному животноводству территориального подразделения Комитета государственной инспекции в агропромышленном комплексе Министерства осуществляет мониторинг на соответствие численности поголовья в ИАС и ИСЖ, нагрузку на быка производителя.";</w:t>
      </w:r>
    </w:p>
    <w:bookmarkStart w:name="z10" w:id="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 xml:space="preserve"> пункта 23</w:t>
      </w:r>
      <w:r>
        <w:rPr>
          <w:rFonts w:ascii="Times New Roman"/>
          <w:b w:val="false"/>
          <w:i w:val="false"/>
          <w:color w:val="000000"/>
          <w:sz w:val="28"/>
        </w:rPr>
        <w:t xml:space="preserve"> изложить в новой редакции: </w:t>
      </w:r>
    </w:p>
    <w:bookmarkEnd w:id="4"/>
    <w:p>
      <w:pPr>
        <w:spacing w:after="0"/>
        <w:ind w:left="0"/>
        <w:jc w:val="both"/>
      </w:pPr>
      <w:r>
        <w:rPr>
          <w:rFonts w:ascii="Times New Roman"/>
          <w:b w:val="false"/>
          <w:i w:val="false"/>
          <w:color w:val="000000"/>
          <w:sz w:val="28"/>
        </w:rPr>
        <w:t xml:space="preserve">
      "4) реализации бычков на откормочные площадки – выписками о ведении селекционной и племенной работы по форме, согласно приложению 10 к настоящим Правилам, о реализации бычков на откормочные площадки (из ИАС) по форме 8, согласно приложению 10 к настоящим Правилам."; </w:t>
      </w:r>
    </w:p>
    <w:bookmarkStart w:name="z11" w:id="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 xml:space="preserve"> пункта 23</w:t>
      </w:r>
      <w:r>
        <w:rPr>
          <w:rFonts w:ascii="Times New Roman"/>
          <w:b w:val="false"/>
          <w:i w:val="false"/>
          <w:color w:val="000000"/>
          <w:sz w:val="28"/>
        </w:rPr>
        <w:t xml:space="preserve">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пункты 24</w:t>
      </w:r>
      <w:r>
        <w:rPr>
          <w:rFonts w:ascii="Times New Roman"/>
          <w:b w:val="false"/>
          <w:i w:val="false"/>
          <w:color w:val="000000"/>
          <w:sz w:val="28"/>
        </w:rPr>
        <w:t xml:space="preserve"> и </w:t>
      </w:r>
      <w:r>
        <w:rPr>
          <w:rFonts w:ascii="Times New Roman"/>
          <w:b w:val="false"/>
          <w:i w:val="false"/>
          <w:color w:val="000000"/>
          <w:sz w:val="28"/>
        </w:rPr>
        <w:t xml:space="preserve"> 25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"24. Отдел определяет соответствие товаропроизводителя соответствующему уровню производства, указанному в приложении 3 к настоящим Правилам и составляет сводный акт по району по форме, согласно приложению 11 к настоящим Правилам и утверждает акимом района. Утвержденный сводный акт по району и электронные (сканированные) копии заявок на получение субсидий не реже одного раза в две недели представляется в управление в случае наличия заявок на получение субсидий. Отдел хранит заявку на получение субсидий с копиями подтверждающих документов (полученных с ИАС и от ветеринарной организации) и оригиналом соглашения об использовании приобретенных племенных и селекционных животных в течение трех лет. Отдел обеспечивает достоверность представляемых в управление документов.</w:t>
      </w:r>
    </w:p>
    <w:p>
      <w:pPr>
        <w:spacing w:after="0"/>
        <w:ind w:left="0"/>
        <w:jc w:val="both"/>
      </w:pPr>
      <w:r>
        <w:rPr>
          <w:rFonts w:ascii="Times New Roman"/>
          <w:b w:val="false"/>
          <w:i w:val="false"/>
          <w:color w:val="000000"/>
          <w:sz w:val="28"/>
        </w:rPr>
        <w:t>
      25. Управление 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Управление рассматривает в течение трех рабочих дней представленные отделами сводные акты по районам на предмет наличия и полноты всех данных. В случае установления несоответствия,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w:t>
      </w:r>
    </w:p>
    <w:p>
      <w:pPr>
        <w:spacing w:after="0"/>
        <w:ind w:left="0"/>
        <w:jc w:val="both"/>
      </w:pPr>
      <w:r>
        <w:rPr>
          <w:rFonts w:ascii="Times New Roman"/>
          <w:b w:val="false"/>
          <w:i w:val="false"/>
          <w:color w:val="000000"/>
          <w:sz w:val="28"/>
        </w:rPr>
        <w:t xml:space="preserve">
      Отдел в течение пяти рабочих дней повторно вносит в управление исправленный и дополненный сводный акт, а в случае невозможности – в течение указанного срока возвращает заявку на получение субсидий товаропроизводителю с письменным указанием причин возврата.";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30</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"30. В случае изменения сумм между направлениями субсидирования в постановление акимата области вносятся соответствующие изменения и (или) дополнения в порядке, предусмотренном пунктом 5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34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"34. Сведения о полученных субсидиях на приобретенный молодняк крупного рогатого скота, овец, лошадей, свиней и верблюдов, проведенной селекционной и племенной работе, содержащихся в общественных стадах племенных быков-производителей мясных, молочных и комбинированных пород, реализованных бычков на откормочные площадки вносятся отделом в ИАС в течение десяти рабочих дней со дня поступления информации от управления об объемах выплаченных субсидий товаропроизводителям.</w:t>
      </w:r>
    </w:p>
    <w:p>
      <w:pPr>
        <w:spacing w:after="0"/>
        <w:ind w:left="0"/>
        <w:jc w:val="both"/>
      </w:pPr>
      <w:r>
        <w:rPr>
          <w:rFonts w:ascii="Times New Roman"/>
          <w:b w:val="false"/>
          <w:i w:val="false"/>
          <w:color w:val="000000"/>
          <w:sz w:val="28"/>
        </w:rPr>
        <w:t>
      Отдел дополнительно для подтверждения проведенной сверки численности поголовья в ИАС и ИСЖ в соответствии с пунктом 22 настоящих Правил распечатывает и прилагает информацию о сверке сельскохозяйственных животных в единой информационной базе селекционной и племенной работы по форме, согласно приложению 14 к настоящим Правилам.</w:t>
      </w:r>
    </w:p>
    <w:p>
      <w:pPr>
        <w:spacing w:after="0"/>
        <w:ind w:left="0"/>
        <w:jc w:val="both"/>
      </w:pPr>
      <w:r>
        <w:rPr>
          <w:rFonts w:ascii="Times New Roman"/>
          <w:b w:val="false"/>
          <w:i w:val="false"/>
          <w:color w:val="000000"/>
          <w:sz w:val="28"/>
        </w:rPr>
        <w:t>
      Отдел по направлениям субсидирования реализации бычков на откормочные площадки и удешевление стоимости производства говядины, конины, баранины (ягнятины), верблюжатины, свинины получает от ветеринарной организации – информацию по зарегистрированным/выбывшим животным одного владельца (из ИСЖ) по форме, согласно приложению – 15 к настоящим Правилам.";</w:t>
      </w:r>
    </w:p>
    <w:bookmarkStart w:name="z15" w:id="6"/>
    <w:p>
      <w:pPr>
        <w:spacing w:after="0"/>
        <w:ind w:left="0"/>
        <w:jc w:val="both"/>
      </w:pPr>
      <w:r>
        <w:rPr>
          <w:rFonts w:ascii="Times New Roman"/>
          <w:b w:val="false"/>
          <w:i w:val="false"/>
          <w:color w:val="000000"/>
          <w:sz w:val="28"/>
        </w:rPr>
        <w:t>
      дополнить главой 3 следующего содержания:</w:t>
      </w:r>
    </w:p>
    <w:bookmarkEnd w:id="6"/>
    <w:p>
      <w:pPr>
        <w:spacing w:after="0"/>
        <w:ind w:left="0"/>
        <w:jc w:val="both"/>
      </w:pPr>
      <w:r>
        <w:rPr>
          <w:rFonts w:ascii="Times New Roman"/>
          <w:b w:val="false"/>
          <w:i w:val="false"/>
          <w:color w:val="000000"/>
          <w:sz w:val="28"/>
        </w:rPr>
        <w:t>
      "3. Порядок субсидирования за счет средств Национального фонда Республики Казахстан</w:t>
      </w:r>
    </w:p>
    <w:p>
      <w:pPr>
        <w:spacing w:after="0"/>
        <w:ind w:left="0"/>
        <w:jc w:val="both"/>
      </w:pPr>
      <w:r>
        <w:rPr>
          <w:rFonts w:ascii="Times New Roman"/>
          <w:b w:val="false"/>
          <w:i w:val="false"/>
          <w:color w:val="000000"/>
          <w:sz w:val="28"/>
        </w:rPr>
        <w:t>
      35. За счет и в пределах средств выделенных из Национального фонда Республики Казахстан (далее – Национальный фонд) в 2015 году субсидированию подлежат следующие направления:</w:t>
      </w:r>
    </w:p>
    <w:p>
      <w:pPr>
        <w:spacing w:after="0"/>
        <w:ind w:left="0"/>
        <w:jc w:val="both"/>
      </w:pPr>
      <w:r>
        <w:rPr>
          <w:rFonts w:ascii="Times New Roman"/>
          <w:b w:val="false"/>
          <w:i w:val="false"/>
          <w:color w:val="000000"/>
          <w:sz w:val="28"/>
        </w:rPr>
        <w:t xml:space="preserve">
      1) ведение селекционной и племенной работы с маточным поголовьем крупного рогатого скота; </w:t>
      </w:r>
    </w:p>
    <w:p>
      <w:pPr>
        <w:spacing w:after="0"/>
        <w:ind w:left="0"/>
        <w:jc w:val="both"/>
      </w:pPr>
      <w:r>
        <w:rPr>
          <w:rFonts w:ascii="Times New Roman"/>
          <w:b w:val="false"/>
          <w:i w:val="false"/>
          <w:color w:val="000000"/>
          <w:sz w:val="28"/>
        </w:rPr>
        <w:t xml:space="preserve">
      2) удешевление стоимости производства мяса птицы и пищевого яйца; </w:t>
      </w:r>
    </w:p>
    <w:p>
      <w:pPr>
        <w:spacing w:after="0"/>
        <w:ind w:left="0"/>
        <w:jc w:val="both"/>
      </w:pPr>
      <w:r>
        <w:rPr>
          <w:rFonts w:ascii="Times New Roman"/>
          <w:b w:val="false"/>
          <w:i w:val="false"/>
          <w:color w:val="000000"/>
          <w:sz w:val="28"/>
        </w:rPr>
        <w:t>
      3) удешевление стоимости кормов для хозяйств, занимающихся разведением и откормом крупного рогатого скота мясного направления, птицефабрик и свиноводческих хозяйств;</w:t>
      </w:r>
    </w:p>
    <w:p>
      <w:pPr>
        <w:spacing w:after="0"/>
        <w:ind w:left="0"/>
        <w:jc w:val="both"/>
      </w:pPr>
      <w:r>
        <w:rPr>
          <w:rFonts w:ascii="Times New Roman"/>
          <w:b w:val="false"/>
          <w:i w:val="false"/>
          <w:color w:val="000000"/>
          <w:sz w:val="28"/>
        </w:rPr>
        <w:t>
      4) удешевление затрат по заготовке и приобретению грубых, сочных, концентрированных кормов и кормовых добавок для молочно-товарных ферм.</w:t>
      </w:r>
    </w:p>
    <w:p>
      <w:pPr>
        <w:spacing w:after="0"/>
        <w:ind w:left="0"/>
        <w:jc w:val="both"/>
      </w:pPr>
      <w:r>
        <w:rPr>
          <w:rFonts w:ascii="Times New Roman"/>
          <w:b w:val="false"/>
          <w:i w:val="false"/>
          <w:color w:val="000000"/>
          <w:sz w:val="28"/>
        </w:rPr>
        <w:t>
      Нормативы субсидий, критерии требования, порядок работы отдела, рабочего органа, комиссии и другие требования, не затронутые настоящей главой, осуществляются в соответствии с требованиями, установленными настоящими Правилами.</w:t>
      </w:r>
    </w:p>
    <w:p>
      <w:pPr>
        <w:spacing w:after="0"/>
        <w:ind w:left="0"/>
        <w:jc w:val="both"/>
      </w:pPr>
      <w:r>
        <w:rPr>
          <w:rFonts w:ascii="Times New Roman"/>
          <w:b w:val="false"/>
          <w:i w:val="false"/>
          <w:color w:val="000000"/>
          <w:sz w:val="28"/>
        </w:rPr>
        <w:t>
      В целях обеспечения прозрачности получения субсидий птицефабриками на удешевления стоимости кормов заявки на получение субсидий направляются в объединение юридических лиц "Союз птицеводов Казахстана", которое после проверки соответствия заявленного объема продукции на получение субсидий имеющимся мощностям, в соответствие с технологической картой предприятия и объемам кормов определенным объединением юридических лиц "Союз птицеводов Казахстана", направляет заявки в рабочий орган комиссии.</w:t>
      </w:r>
    </w:p>
    <w:p>
      <w:pPr>
        <w:spacing w:after="0"/>
        <w:ind w:left="0"/>
        <w:jc w:val="both"/>
      </w:pPr>
      <w:r>
        <w:rPr>
          <w:rFonts w:ascii="Times New Roman"/>
          <w:b w:val="false"/>
          <w:i w:val="false"/>
          <w:color w:val="000000"/>
          <w:sz w:val="28"/>
        </w:rPr>
        <w:t xml:space="preserve">
      Субсидированию подлежат товаропроизводители и объемы кормов определенные в соответствии с объемами, распределенными соответствующими отраслевыми союзами. </w:t>
      </w:r>
    </w:p>
    <w:p>
      <w:pPr>
        <w:spacing w:after="0"/>
        <w:ind w:left="0"/>
        <w:jc w:val="both"/>
      </w:pPr>
      <w:r>
        <w:rPr>
          <w:rFonts w:ascii="Times New Roman"/>
          <w:b w:val="false"/>
          <w:i w:val="false"/>
          <w:color w:val="000000"/>
          <w:sz w:val="28"/>
        </w:rPr>
        <w:t xml:space="preserve">
      Субсидированию подлежат приобретенные корма (пшеница 4 и 5 класса и ячмень) с 1 января 2015 года. </w:t>
      </w:r>
    </w:p>
    <w:p>
      <w:pPr>
        <w:spacing w:after="0"/>
        <w:ind w:left="0"/>
        <w:jc w:val="both"/>
      </w:pPr>
      <w:r>
        <w:rPr>
          <w:rFonts w:ascii="Times New Roman"/>
          <w:b w:val="false"/>
          <w:i w:val="false"/>
          <w:color w:val="000000"/>
          <w:sz w:val="28"/>
        </w:rPr>
        <w:t>
      36. Управление представляет в Министерство информацию об использовании бюджетных средств (субсидировании) выделенных из Национального фонда по форме, согласно приложению 16 к настоящим Правилам до 1 февраля года следующего за отчетным годом.</w:t>
      </w:r>
    </w:p>
    <w:p>
      <w:pPr>
        <w:spacing w:after="0"/>
        <w:ind w:left="0"/>
        <w:jc w:val="both"/>
      </w:pPr>
      <w:r>
        <w:rPr>
          <w:rFonts w:ascii="Times New Roman"/>
          <w:b w:val="false"/>
          <w:i w:val="false"/>
          <w:color w:val="000000"/>
          <w:sz w:val="28"/>
        </w:rPr>
        <w:t>
      При предоставлении годового отчета по направлениям субсидирования удешевление стоимости кормов для хозяйств мясного направления, свиноводческих и птицеводческих предприятий применяются коэффициенты перерасчета на продукцию и поголовье.";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приложения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 приложениям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приложения 4</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 приложениям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к настоящему приказу;</w:t>
      </w:r>
    </w:p>
    <w:bookmarkStart w:name="z18" w:id="7"/>
    <w:p>
      <w:pPr>
        <w:spacing w:after="0"/>
        <w:ind w:left="0"/>
        <w:jc w:val="both"/>
      </w:pPr>
      <w:r>
        <w:rPr>
          <w:rFonts w:ascii="Times New Roman"/>
          <w:b w:val="false"/>
          <w:i w:val="false"/>
          <w:color w:val="000000"/>
          <w:sz w:val="28"/>
        </w:rPr>
        <w:t xml:space="preserve">
      дополнить приложениями 14, 15, 16, согласно </w:t>
      </w:r>
      <w:r>
        <w:rPr>
          <w:rFonts w:ascii="Times New Roman"/>
          <w:b w:val="false"/>
          <w:i w:val="false"/>
          <w:color w:val="000000"/>
          <w:sz w:val="28"/>
        </w:rPr>
        <w:t xml:space="preserve"> приложениям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к настоящему приказу.</w:t>
      </w:r>
    </w:p>
    <w:bookmarkEnd w:id="7"/>
    <w:bookmarkStart w:name="z19" w:id="8"/>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8"/>
    <w:bookmarkStart w:name="z20"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1" w:id="10"/>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10"/>
    <w:bookmarkStart w:name="z22"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End w:id="11"/>
    <w:bookmarkStart w:name="z23"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2"/>
    <w:bookmarkStart w:name="z24" w:id="1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абзацев семьдесят первого по восемьдесят шестой пункта 1 настоящего приказа, которые вводятся в действие с 1 января 2015 года.</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___________Р. Бекетаев</w:t>
      </w:r>
    </w:p>
    <w:p>
      <w:pPr>
        <w:spacing w:after="0"/>
        <w:ind w:left="0"/>
        <w:jc w:val="both"/>
      </w:pPr>
      <w:r>
        <w:rPr>
          <w:rFonts w:ascii="Times New Roman"/>
          <w:b w:val="false"/>
          <w:i w:val="false"/>
          <w:color w:val="000000"/>
          <w:sz w:val="28"/>
        </w:rPr>
        <w:t>
       " "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 Т. Жаксылыков</w:t>
      </w:r>
    </w:p>
    <w:p>
      <w:pPr>
        <w:spacing w:after="0"/>
        <w:ind w:left="0"/>
        <w:jc w:val="both"/>
      </w:pPr>
      <w:r>
        <w:rPr>
          <w:rFonts w:ascii="Times New Roman"/>
          <w:b w:val="false"/>
          <w:i w:val="false"/>
          <w:color w:val="000000"/>
          <w:sz w:val="28"/>
        </w:rPr>
        <w:t>
       " "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left"/>
      </w:pPr>
      <w:r>
        <w:rPr>
          <w:rFonts w:ascii="Times New Roman"/>
          <w:b/>
          <w:i w:val="false"/>
          <w:color w:val="000000"/>
        </w:rPr>
        <w:t xml:space="preserve"> Нормативы бюджетных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6521"/>
        <w:gridCol w:w="657"/>
        <w:gridCol w:w="3529"/>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крестьянских (фермерских), личных подсобных хозяйствах и производственных кооперативах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скотоводство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охваченного породным преобразованием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маточное поголовье племенного крупного рогатого скота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пород в общественных стадах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племенного и селекционного крупного рогатого скота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племенной крупный рогатый скот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Австралии, США и Канады)**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стран Европы)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и селекционный крупный рогатый скот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говядины: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бычков на откормочные площадки первого уровня производства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по заготовке и приобретению грубых, сочных, концентрированных кормов и кормовых добавок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кормов за счет средств Национального фонда Республики Казахстан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скотоводство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маточное поголовье племенного крупного рогатого скота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молочных и комбинированных пород в общественных стадах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племенного крупного рогатого скота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отечественный племенной крупный рогатый скот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Австралии, США, Канады)**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стран Европы)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импортированный племенной крупный рогатый скот**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молока***: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 для молочно-товарных ферм за счет средств Национального фонда Республики Казахстан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племенных репродукторов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инкубационного яйца мясного направления родительской/прародительской формы у отечественных и зарубежных племенных репродукторов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по заготовке и приобретению грубых, сочных, концентрированных кормов и кормовых добавок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голов/тонн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племенных репродукторов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инкубационного яйца яичного направления родительской/прародительской формы у отечественных и зарубежных племенных репродукторов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по заготовке и приобретению грубых, сочных, концентрированных кормов и кормовых добавок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голов/тонн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племенных свиней**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свинины***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по заготовке и приобретению грубых, сочных, концентрированных кормов и кормовых добавок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корма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 (козоводство)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крестьянских (фермерских), личных подсобных хозяйствах и производственных кооперативах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овец, охваченного породным преобразованием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племенных овец в племенных заводах и хозяйствах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баранчиков и ярок**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баранины (ягнятины):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тонкой шерсти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лошадей**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конины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кумыса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верблюжатины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шубата (биошубат и улучшенный шубат)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Мараловодство (оленеводство)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маралов (оленей)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пчелосемей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норматив субсидий утверждается постановлением акимата области по согласованию с Министерством;</w:t>
      </w:r>
    </w:p>
    <w:p>
      <w:pPr>
        <w:spacing w:after="0"/>
        <w:ind w:left="0"/>
        <w:jc w:val="both"/>
      </w:pPr>
      <w:r>
        <w:rPr>
          <w:rFonts w:ascii="Times New Roman"/>
          <w:b w:val="false"/>
          <w:i w:val="false"/>
          <w:color w:val="000000"/>
          <w:sz w:val="28"/>
        </w:rPr>
        <w:t>
      ** приобретение импортированных племенных и/или селекционных животных субсидируется до утвержденного норматива, но не более 50% стоимости от его стоимости приобретения;</w:t>
      </w:r>
    </w:p>
    <w:p>
      <w:pPr>
        <w:spacing w:after="0"/>
        <w:ind w:left="0"/>
        <w:jc w:val="both"/>
      </w:pPr>
      <w:r>
        <w:rPr>
          <w:rFonts w:ascii="Times New Roman"/>
          <w:b w:val="false"/>
          <w:i w:val="false"/>
          <w:color w:val="000000"/>
          <w:sz w:val="28"/>
        </w:rPr>
        <w:t>
      *** при выделении дополнительных бюджетных средств из местного бюджета и/или при перераспределении с других бюджетных программ и/или при достаточности выделенных бюджетных средств допускается увеличение нормативов субсидирования до 50% (по индейке до 100%) от установленного норматива по согласованию с Министерством.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претендующим на</w:t>
      </w:r>
      <w:r>
        <w:br/>
      </w:r>
      <w:r>
        <w:rPr>
          <w:rFonts w:ascii="Times New Roman"/>
          <w:b/>
          <w:i w:val="false"/>
          <w:color w:val="000000"/>
        </w:rPr>
        <w:t>предоставление бюджетных субсидий на развитие племенного</w:t>
      </w:r>
      <w:r>
        <w:br/>
      </w:r>
      <w:r>
        <w:rPr>
          <w:rFonts w:ascii="Times New Roman"/>
          <w:b/>
          <w:i w:val="false"/>
          <w:color w:val="000000"/>
        </w:rPr>
        <w:t>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186"/>
        <w:gridCol w:w="852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требования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в ИСЖ.</w:t>
            </w:r>
            <w:r>
              <w:br/>
            </w:r>
            <w:r>
              <w:rPr>
                <w:rFonts w:ascii="Times New Roman"/>
                <w:b w:val="false"/>
                <w:i w:val="false"/>
                <w:color w:val="000000"/>
                <w:sz w:val="20"/>
              </w:rPr>
              <w:t xml:space="preserve">
2. Наличие регистрации всего поголовья крупного рогатого скота в ИАС. </w:t>
            </w:r>
            <w:r>
              <w:br/>
            </w:r>
            <w:r>
              <w:rPr>
                <w:rFonts w:ascii="Times New Roman"/>
                <w:b w:val="false"/>
                <w:i w:val="false"/>
                <w:color w:val="000000"/>
                <w:sz w:val="20"/>
              </w:rPr>
              <w:t xml:space="preserve">
3. Наличие племенных свидетельств на племенных быков-производителей, используемых в воспроизводстве для импортированных животных и наличие племенного статуса в Республиканской палате по породам крупного рогатого скота при условии рождения животного в Казахстане. </w:t>
            </w:r>
            <w:r>
              <w:br/>
            </w:r>
            <w:r>
              <w:rPr>
                <w:rFonts w:ascii="Times New Roman"/>
                <w:b w:val="false"/>
                <w:i w:val="false"/>
                <w:color w:val="000000"/>
                <w:sz w:val="20"/>
              </w:rPr>
              <w:t>
4. Дополнительно для товаропроизводителей, занимающихся разведением крупного рогатого скота, охваченного породным преобразованием:</w:t>
            </w:r>
            <w:r>
              <w:br/>
            </w:r>
            <w:r>
              <w:rPr>
                <w:rFonts w:ascii="Times New Roman"/>
                <w:b w:val="false"/>
                <w:i w:val="false"/>
                <w:color w:val="000000"/>
                <w:sz w:val="20"/>
              </w:rPr>
              <w:t>
1) использование в воспроизводстве на протяжении случного периода и замена на ранее не использованных в породном преобразовании племенных быков-производителей первой или второй категории мясных пород, в соответствии с зоотехническими нормативами (не менее одного быка на тридцать голов случного контингента, использование быка не более двух случных сезонов подряд);</w:t>
            </w:r>
            <w:r>
              <w:br/>
            </w:r>
            <w:r>
              <w:rPr>
                <w:rFonts w:ascii="Times New Roman"/>
                <w:b w:val="false"/>
                <w:i w:val="false"/>
                <w:color w:val="000000"/>
                <w:sz w:val="20"/>
              </w:rPr>
              <w:t>
2) кастрация всех беспородных быков данного товарного стада в целях недопущения их использования для воспроизводства, подтверждаемая сведениями в выписке из ИСЖ;</w:t>
            </w:r>
            <w:r>
              <w:br/>
            </w:r>
            <w:r>
              <w:rPr>
                <w:rFonts w:ascii="Times New Roman"/>
                <w:b w:val="false"/>
                <w:i w:val="false"/>
                <w:color w:val="000000"/>
                <w:sz w:val="20"/>
              </w:rPr>
              <w:t>
5. Дополнительно для товаропроизводителей, занимающихся разведением племенного крупного рогатого скота мясного и молочного направления:</w:t>
            </w:r>
            <w:r>
              <w:br/>
            </w:r>
            <w:r>
              <w:rPr>
                <w:rFonts w:ascii="Times New Roman"/>
                <w:b w:val="false"/>
                <w:i w:val="false"/>
                <w:color w:val="000000"/>
                <w:sz w:val="20"/>
              </w:rPr>
              <w:t>
1) регистрация поголовья в Республиканской палате по соответствующей породе;</w:t>
            </w:r>
            <w:r>
              <w:br/>
            </w:r>
            <w:r>
              <w:rPr>
                <w:rFonts w:ascii="Times New Roman"/>
                <w:b w:val="false"/>
                <w:i w:val="false"/>
                <w:color w:val="000000"/>
                <w:sz w:val="20"/>
              </w:rPr>
              <w:t>
2)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3) в мясном скотоводстве:</w:t>
            </w:r>
            <w:r>
              <w:br/>
            </w:r>
            <w:r>
              <w:rPr>
                <w:rFonts w:ascii="Times New Roman"/>
                <w:b w:val="false"/>
                <w:i w:val="false"/>
                <w:color w:val="000000"/>
                <w:sz w:val="20"/>
              </w:rPr>
              <w:t>
для племенного стада первой категории – использование искусственного осеменения случного контингента семенем племенных быков-производителей первой категории, оцененных по по индексной системе и/или по качеству потомства и/или использование в воспроизводстве оцененных по индексной системе и/или по качеству потомства и/или по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для племенного стада второй категории – использование искусственного осеменения случного контингента семенем племенных быков-производителей первой категории, оцененных по индексной системе и/или по качеству потомства и/или использование в воспроизводстве оцененных по индексной системе и/или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4) в молочном скотоводстве – использование 100 % искусственного осеменения случного контингента семенем племенных быков-производителей первой категории, оцененных по индексной системе и/или по качеству потомства и рекомендованных Республиканской палатой по соответствующей породе.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овец</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в ИСЖ.</w:t>
            </w:r>
            <w:r>
              <w:br/>
            </w:r>
            <w:r>
              <w:rPr>
                <w:rFonts w:ascii="Times New Roman"/>
                <w:b w:val="false"/>
                <w:i w:val="false"/>
                <w:color w:val="000000"/>
                <w:sz w:val="20"/>
              </w:rPr>
              <w:t xml:space="preserve">
2. Наличие регистрации всего поголовья овец в ИАС. </w:t>
            </w:r>
            <w:r>
              <w:br/>
            </w:r>
            <w:r>
              <w:rPr>
                <w:rFonts w:ascii="Times New Roman"/>
                <w:b w:val="false"/>
                <w:i w:val="false"/>
                <w:color w:val="000000"/>
                <w:sz w:val="20"/>
              </w:rPr>
              <w:t>
3. Наличие не менее 300 голов маточного поголовья овец.</w:t>
            </w:r>
            <w:r>
              <w:br/>
            </w:r>
            <w:r>
              <w:rPr>
                <w:rFonts w:ascii="Times New Roman"/>
                <w:b w:val="false"/>
                <w:i w:val="false"/>
                <w:color w:val="000000"/>
                <w:sz w:val="20"/>
              </w:rPr>
              <w:t>
4. Дополнительно для товаропроизводителей, занимающихся разведением овец, охваченного породным преобразованием:</w:t>
            </w:r>
            <w:r>
              <w:br/>
            </w:r>
            <w:r>
              <w:rPr>
                <w:rFonts w:ascii="Times New Roman"/>
                <w:b w:val="false"/>
                <w:i w:val="false"/>
                <w:color w:val="000000"/>
                <w:sz w:val="20"/>
              </w:rPr>
              <w:t>
1) использование в воспроизводстве на протяжении случного периода и замена на ранее не использованных в породном преобразовании племенных баранов-производителей в соотетствии с зоотехническими нормативами (не менее одного барана на тридцать голов случного контингента, использование барана-производителя не более двух случных сезонов подряд) или использование искусственного осеменения маточного поголовья семенем оцененных по собственной продуктивности племенных баранов-производителей;</w:t>
            </w:r>
            <w:r>
              <w:br/>
            </w:r>
            <w:r>
              <w:rPr>
                <w:rFonts w:ascii="Times New Roman"/>
                <w:b w:val="false"/>
                <w:i w:val="false"/>
                <w:color w:val="000000"/>
                <w:sz w:val="20"/>
              </w:rPr>
              <w:t>
2) кастрация всех беспородных баранов в стаде в целях недопущения их использования для воспроизводства, подтверждаемая сведениями в выписке из ИСЖ;</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(при использовании искусственного осеменения).</w:t>
            </w:r>
            <w:r>
              <w:br/>
            </w:r>
            <w:r>
              <w:rPr>
                <w:rFonts w:ascii="Times New Roman"/>
                <w:b w:val="false"/>
                <w:i w:val="false"/>
                <w:color w:val="000000"/>
                <w:sz w:val="20"/>
              </w:rPr>
              <w:t xml:space="preserve">
5. Дополнительно для товаропроизводителей, занимающихся разведением племенных овец: </w:t>
            </w:r>
            <w:r>
              <w:br/>
            </w:r>
            <w:r>
              <w:rPr>
                <w:rFonts w:ascii="Times New Roman"/>
                <w:b w:val="false"/>
                <w:i w:val="false"/>
                <w:color w:val="000000"/>
                <w:sz w:val="20"/>
              </w:rPr>
              <w:t>
1) консалтинговое сопровождение профильной научной организацией или ученым, специализирующимся на породе овец, разводимой хозяйством;</w:t>
            </w:r>
            <w:r>
              <w:br/>
            </w:r>
            <w:r>
              <w:rPr>
                <w:rFonts w:ascii="Times New Roman"/>
                <w:b w:val="false"/>
                <w:i w:val="false"/>
                <w:color w:val="000000"/>
                <w:sz w:val="20"/>
              </w:rPr>
              <w:t>
2) использование искусственного осеменения маточного поголовья семенем оцененных по собственной продуктивности племенных баранов-производителей и/или использование в воспроизводстве оцененных по собственной продуктивности племенных баранов-производителей;</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(при использовании искусственного осеменения).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маралов (оленей)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поголовья маралов (оленей) не менее 300 голов на 1 января отчетного года.</w:t>
            </w:r>
            <w:r>
              <w:br/>
            </w:r>
            <w:r>
              <w:rPr>
                <w:rFonts w:ascii="Times New Roman"/>
                <w:b w:val="false"/>
                <w:i w:val="false"/>
                <w:color w:val="000000"/>
                <w:sz w:val="20"/>
              </w:rPr>
              <w:t xml:space="preserve">
2. Использование в воспроизводстве на протяжении случного периода и ротации племенных самцов-производителей в соответствии с зоотехническими нормативами (не менее одного самца на тридцать голов случного контингента, использование самца-производителя не более двух случных сезонов подряд). </w:t>
            </w:r>
            <w:r>
              <w:br/>
            </w:r>
            <w:r>
              <w:rPr>
                <w:rFonts w:ascii="Times New Roman"/>
                <w:b w:val="false"/>
                <w:i w:val="false"/>
                <w:color w:val="000000"/>
                <w:sz w:val="20"/>
              </w:rPr>
              <w:t>
3. Наличие научно-консалтингового сопровождения профильной научной организацией или ученым, специализирующимся на разведении маралов (оленей).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не менее 100 пчелосемей на 1 января отчетного года.</w:t>
            </w:r>
            <w:r>
              <w:br/>
            </w:r>
            <w:r>
              <w:rPr>
                <w:rFonts w:ascii="Times New Roman"/>
                <w:b w:val="false"/>
                <w:i w:val="false"/>
                <w:color w:val="000000"/>
                <w:sz w:val="20"/>
              </w:rPr>
              <w:t xml:space="preserve">
2. Наличие научно-консалтингового сопровождения профильной научной организацией или ученым, специализирующимся на разведении пчел.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племенного и селекционного крупного рогатого скота</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Возраст приобретенного крупного рогатого скота не превышает на момент их постановки на карантин у товаропроизводителя: телки – 18 месяцев, нетели и быки – 26 месяцев.</w:t>
            </w:r>
            <w:r>
              <w:br/>
            </w:r>
            <w:r>
              <w:rPr>
                <w:rFonts w:ascii="Times New Roman"/>
                <w:b w:val="false"/>
                <w:i w:val="false"/>
                <w:color w:val="000000"/>
                <w:sz w:val="20"/>
              </w:rPr>
              <w:t>
2.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быков-производителей – не менее двух случных сезонов (за исключением племенных быков-производителей, приобретенных для использования в воспроизводстве в общественном стаде, сформированном из поголовья личных подсобных хозяйств).</w:t>
            </w:r>
            <w:r>
              <w:br/>
            </w:r>
            <w:r>
              <w:rPr>
                <w:rFonts w:ascii="Times New Roman"/>
                <w:b w:val="false"/>
                <w:i w:val="false"/>
                <w:color w:val="000000"/>
                <w:sz w:val="20"/>
              </w:rPr>
              <w:t>
3. Использование приобретенного крупного рогатого скота для воспроизводства стада в течение трех лет только на территории Республики Казахстан.</w:t>
            </w:r>
            <w:r>
              <w:br/>
            </w:r>
            <w:r>
              <w:rPr>
                <w:rFonts w:ascii="Times New Roman"/>
                <w:b w:val="false"/>
                <w:i w:val="false"/>
                <w:color w:val="000000"/>
                <w:sz w:val="20"/>
              </w:rPr>
              <w:t>
4. Дополнительно для товаропроизводителей, занимающихся разведением племенного поголовья крупного рогатого скота:</w:t>
            </w:r>
            <w:r>
              <w:br/>
            </w:r>
            <w:r>
              <w:rPr>
                <w:rFonts w:ascii="Times New Roman"/>
                <w:b w:val="false"/>
                <w:i w:val="false"/>
                <w:color w:val="000000"/>
                <w:sz w:val="20"/>
              </w:rPr>
              <w:t>
1)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2) в мясном скотоводстве:</w:t>
            </w:r>
            <w:r>
              <w:br/>
            </w:r>
            <w:r>
              <w:rPr>
                <w:rFonts w:ascii="Times New Roman"/>
                <w:b w:val="false"/>
                <w:i w:val="false"/>
                <w:color w:val="000000"/>
                <w:sz w:val="20"/>
              </w:rPr>
              <w:t>
для племенного стада первой категории – использование искусственного осеменения случного контингента семенем племенных быков-производителей первой категории, оцененных по качеству потомства и/или использование в воспроизводстве оцененных по качеству потомства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для племенного стада второй категории – использование искусственного осеменения случного контингента семенем племенных быков-производителей первой категории, оцененных по качеству потомства и/или использование в воспроизводстве оцененных по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3) в молочном скотоводстве – использование 100 % искусственного осеменения случного контингента семенем племенных быков-производителей первой категории, оцененных по качеству потомства и рекомендованных Республиканской палатой по соответствующей породе.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товаропроизводителями племенных овец, лошадей, верблюдов, свиней и маралов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Возраст приобретенных племенных животных не превышает на момент заключения договора купли-продажи/лизинга:</w:t>
            </w:r>
            <w:r>
              <w:br/>
            </w:r>
            <w:r>
              <w:rPr>
                <w:rFonts w:ascii="Times New Roman"/>
                <w:b w:val="false"/>
                <w:i w:val="false"/>
                <w:color w:val="000000"/>
                <w:sz w:val="20"/>
              </w:rPr>
              <w:t>
овцы: ярки – до 18 месяцев; баранчики – до 18 месяцев;</w:t>
            </w:r>
            <w:r>
              <w:br/>
            </w:r>
            <w:r>
              <w:rPr>
                <w:rFonts w:ascii="Times New Roman"/>
                <w:b w:val="false"/>
                <w:i w:val="false"/>
                <w:color w:val="000000"/>
                <w:sz w:val="20"/>
              </w:rPr>
              <w:t xml:space="preserve">
лошади: кобылки – до 3 лет; жеребчики – до 5 лет; </w:t>
            </w:r>
            <w:r>
              <w:br/>
            </w:r>
            <w:r>
              <w:rPr>
                <w:rFonts w:ascii="Times New Roman"/>
                <w:b w:val="false"/>
                <w:i w:val="false"/>
                <w:color w:val="000000"/>
                <w:sz w:val="20"/>
              </w:rPr>
              <w:t xml:space="preserve">
верблюды: самки – до 3 лет; самцы– до 5 лет; </w:t>
            </w:r>
            <w:r>
              <w:br/>
            </w:r>
            <w:r>
              <w:rPr>
                <w:rFonts w:ascii="Times New Roman"/>
                <w:b w:val="false"/>
                <w:i w:val="false"/>
                <w:color w:val="000000"/>
                <w:sz w:val="20"/>
              </w:rPr>
              <w:t>
свиньи: свинки – до 12 месяцев; хрячки – до 14 месяцев;</w:t>
            </w:r>
            <w:r>
              <w:br/>
            </w:r>
            <w:r>
              <w:rPr>
                <w:rFonts w:ascii="Times New Roman"/>
                <w:b w:val="false"/>
                <w:i w:val="false"/>
                <w:color w:val="000000"/>
                <w:sz w:val="20"/>
              </w:rPr>
              <w:t>
маралы: самки – до 18 месяцев; самцы (перворожки) – до 24 месяцев.</w:t>
            </w:r>
            <w:r>
              <w:br/>
            </w:r>
            <w:r>
              <w:rPr>
                <w:rFonts w:ascii="Times New Roman"/>
                <w:b w:val="false"/>
                <w:i w:val="false"/>
                <w:color w:val="000000"/>
                <w:sz w:val="20"/>
              </w:rPr>
              <w:t>
2. Приобретение племенных животных у отечественных и зарубежных племенных заводов и хозяйств.</w:t>
            </w:r>
            <w:r>
              <w:br/>
            </w:r>
            <w:r>
              <w:rPr>
                <w:rFonts w:ascii="Times New Roman"/>
                <w:b w:val="false"/>
                <w:i w:val="false"/>
                <w:color w:val="000000"/>
                <w:sz w:val="20"/>
              </w:rPr>
              <w:t>
3.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производителей – не менее двух случных сезонов.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и племенного инкубационного яйца мясного и яичного направлений родительской/прародительской формы у отечественных и зарубежных племенных репродукторов</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племенного суточного молодняка и племенного инкубационного яйца мясного и яичного направлений родительской/прародительской формы у отечественных и зарубежных племенных репродукторов, содержащих прародительские, родительские формы.</w:t>
            </w:r>
            <w:r>
              <w:br/>
            </w:r>
            <w:r>
              <w:rPr>
                <w:rFonts w:ascii="Times New Roman"/>
                <w:b w:val="false"/>
                <w:i w:val="false"/>
                <w:color w:val="000000"/>
                <w:sz w:val="20"/>
              </w:rPr>
              <w:t xml:space="preserve">
2. Наличие технологического оборудования для клеточного или напольного содержания.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2. Использование племенных быков-производителей в воспроизводстве стада в соответствии с зоотехническими нормативами (не более двух случных сезонов подряд).</w:t>
            </w:r>
            <w:r>
              <w:br/>
            </w:r>
            <w:r>
              <w:rPr>
                <w:rFonts w:ascii="Times New Roman"/>
                <w:b w:val="false"/>
                <w:i w:val="false"/>
                <w:color w:val="000000"/>
                <w:sz w:val="20"/>
              </w:rPr>
              <w:t xml:space="preserve">
3. Кастрация беспородных быков данного общественного стада в целях недопущения их использования для воспроизводства.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претендующим на</w:t>
      </w:r>
      <w:r>
        <w:br/>
      </w:r>
      <w:r>
        <w:rPr>
          <w:rFonts w:ascii="Times New Roman"/>
          <w:b/>
          <w:i w:val="false"/>
          <w:color w:val="000000"/>
        </w:rPr>
        <w:t>предоставление бюджетных субсидий на повышение продуктивности</w:t>
      </w:r>
      <w:r>
        <w:br/>
      </w:r>
      <w:r>
        <w:rPr>
          <w:rFonts w:ascii="Times New Roman"/>
          <w:b/>
          <w:i w:val="false"/>
          <w:color w:val="000000"/>
        </w:rPr>
        <w:t>и качества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904"/>
        <w:gridCol w:w="3"/>
        <w:gridCol w:w="1950"/>
        <w:gridCol w:w="1950"/>
        <w:gridCol w:w="38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Критерии и требования к товаропроизводителям и заготовительным организациям, занимающимся реализацией бычков на откормочные площадки первого уровня производства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у бычков и их регистрации в ИАС и ИСЖ</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получены от маточного поголовья, участвующего в породном преобразовании и использующего закрепленных племенных быков-производителей мясного направления продуктивности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реализованных бычков от 160 до 300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реализованных бычков от 6 до 12 месяцев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Критерии и требования к товаропроизводителям, занимающимся производством говядины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 мощностью не менее 3 000 голов единовременного откорма и развитой инфраструктурой:</w:t>
            </w:r>
            <w:r>
              <w:br/>
            </w:r>
            <w:r>
              <w:rPr>
                <w:rFonts w:ascii="Times New Roman"/>
                <w:b w:val="false"/>
                <w:i w:val="false"/>
                <w:color w:val="000000"/>
                <w:sz w:val="20"/>
              </w:rPr>
              <w:t>
загоны для содержания животных;</w:t>
            </w:r>
            <w:r>
              <w:br/>
            </w:r>
            <w:r>
              <w:rPr>
                <w:rFonts w:ascii="Times New Roman"/>
                <w:b w:val="false"/>
                <w:i w:val="false"/>
                <w:color w:val="000000"/>
                <w:sz w:val="20"/>
              </w:rPr>
              <w:t>
кормушки;</w:t>
            </w:r>
            <w:r>
              <w:br/>
            </w:r>
            <w:r>
              <w:rPr>
                <w:rFonts w:ascii="Times New Roman"/>
                <w:b w:val="false"/>
                <w:i w:val="false"/>
                <w:color w:val="000000"/>
                <w:sz w:val="20"/>
              </w:rPr>
              <w:t>
наличие источников водоснабжения и обеспеченность автоматическим источником водопоя;</w:t>
            </w:r>
            <w:r>
              <w:br/>
            </w:r>
            <w:r>
              <w:rPr>
                <w:rFonts w:ascii="Times New Roman"/>
                <w:b w:val="false"/>
                <w:i w:val="false"/>
                <w:color w:val="000000"/>
                <w:sz w:val="20"/>
              </w:rPr>
              <w:t>
дренажная система с лагуной для удаления фекальных масс и талых вод;</w:t>
            </w:r>
            <w:r>
              <w:br/>
            </w:r>
            <w:r>
              <w:rPr>
                <w:rFonts w:ascii="Times New Roman"/>
                <w:b w:val="false"/>
                <w:i w:val="false"/>
                <w:color w:val="000000"/>
                <w:sz w:val="20"/>
              </w:rPr>
              <w:t>
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наличие раскола с фиксатором, весового устройства;</w:t>
            </w:r>
            <w:r>
              <w:br/>
            </w:r>
            <w:r>
              <w:rPr>
                <w:rFonts w:ascii="Times New Roman"/>
                <w:b w:val="false"/>
                <w:i w:val="false"/>
                <w:color w:val="000000"/>
                <w:sz w:val="20"/>
              </w:rPr>
              <w:t>
наличие ветеринарного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 мощностью не менее 1 500 голов единовременного откорма и развитой инфраструктурой:</w:t>
            </w:r>
            <w:r>
              <w:br/>
            </w:r>
            <w:r>
              <w:rPr>
                <w:rFonts w:ascii="Times New Roman"/>
                <w:b w:val="false"/>
                <w:i w:val="false"/>
                <w:color w:val="000000"/>
                <w:sz w:val="20"/>
              </w:rPr>
              <w:t>
загоны для содержания животных;</w:t>
            </w:r>
            <w:r>
              <w:br/>
            </w:r>
            <w:r>
              <w:rPr>
                <w:rFonts w:ascii="Times New Roman"/>
                <w:b w:val="false"/>
                <w:i w:val="false"/>
                <w:color w:val="000000"/>
                <w:sz w:val="20"/>
              </w:rPr>
              <w:t>
кормушки;</w:t>
            </w:r>
            <w:r>
              <w:br/>
            </w:r>
            <w:r>
              <w:rPr>
                <w:rFonts w:ascii="Times New Roman"/>
                <w:b w:val="false"/>
                <w:i w:val="false"/>
                <w:color w:val="000000"/>
                <w:sz w:val="20"/>
              </w:rPr>
              <w:t>
наличие источников водоснабжения и обеспеченность автоматическим источником водопоя;</w:t>
            </w:r>
            <w:r>
              <w:br/>
            </w:r>
            <w:r>
              <w:rPr>
                <w:rFonts w:ascii="Times New Roman"/>
                <w:b w:val="false"/>
                <w:i w:val="false"/>
                <w:color w:val="000000"/>
                <w:sz w:val="20"/>
              </w:rPr>
              <w:t>
дренажная система с лагуной для удаления фекальных масс и талых вод;</w:t>
            </w:r>
            <w:r>
              <w:br/>
            </w:r>
            <w:r>
              <w:rPr>
                <w:rFonts w:ascii="Times New Roman"/>
                <w:b w:val="false"/>
                <w:i w:val="false"/>
                <w:color w:val="000000"/>
                <w:sz w:val="20"/>
              </w:rPr>
              <w:t>
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наличие раскола с фиксатором и весового устройства;</w:t>
            </w:r>
            <w:r>
              <w:br/>
            </w:r>
            <w:r>
              <w:rPr>
                <w:rFonts w:ascii="Times New Roman"/>
                <w:b w:val="false"/>
                <w:i w:val="false"/>
                <w:color w:val="000000"/>
                <w:sz w:val="20"/>
              </w:rPr>
              <w:t>
наличие ветеринарного пункта.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реализованного и откормленного поголовья за последние 12 месяцев на момент подачи заявки составило не менее 400 голов.</w:t>
            </w:r>
            <w:r>
              <w:br/>
            </w:r>
            <w:r>
              <w:rPr>
                <w:rFonts w:ascii="Times New Roman"/>
                <w:b w:val="false"/>
                <w:i w:val="false"/>
                <w:color w:val="000000"/>
                <w:sz w:val="20"/>
              </w:rPr>
              <w:t>
Наличие специализированного помещения или площадок для откорма крупного рогатого скота:</w:t>
            </w:r>
            <w:r>
              <w:br/>
            </w:r>
            <w:r>
              <w:rPr>
                <w:rFonts w:ascii="Times New Roman"/>
                <w:b w:val="false"/>
                <w:i w:val="false"/>
                <w:color w:val="000000"/>
                <w:sz w:val="20"/>
              </w:rPr>
              <w:t>
загонов для содержания животных;</w:t>
            </w:r>
            <w:r>
              <w:br/>
            </w:r>
            <w:r>
              <w:rPr>
                <w:rFonts w:ascii="Times New Roman"/>
                <w:b w:val="false"/>
                <w:i w:val="false"/>
                <w:color w:val="000000"/>
                <w:sz w:val="20"/>
              </w:rPr>
              <w:t>
кормушек;</w:t>
            </w:r>
            <w:r>
              <w:br/>
            </w:r>
            <w:r>
              <w:rPr>
                <w:rFonts w:ascii="Times New Roman"/>
                <w:b w:val="false"/>
                <w:i w:val="false"/>
                <w:color w:val="000000"/>
                <w:sz w:val="20"/>
              </w:rPr>
              <w:t>
водоснабжения;</w:t>
            </w:r>
            <w:r>
              <w:br/>
            </w:r>
            <w:r>
              <w:rPr>
                <w:rFonts w:ascii="Times New Roman"/>
                <w:b w:val="false"/>
                <w:i w:val="false"/>
                <w:color w:val="000000"/>
                <w:sz w:val="20"/>
              </w:rPr>
              <w:t>
кормоприготовительной техники;</w:t>
            </w:r>
            <w:r>
              <w:br/>
            </w:r>
            <w:r>
              <w:rPr>
                <w:rFonts w:ascii="Times New Roman"/>
                <w:b w:val="false"/>
                <w:i w:val="false"/>
                <w:color w:val="000000"/>
                <w:sz w:val="20"/>
              </w:rPr>
              <w:t>
раскола и весового устройства для животных.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Живая/убойная масса бычков (реализуемых на убой) не менее 400 килограмм /200 килограмм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откорма каждого бычка не менее (срок откорма расчитывается от срока постановки бычка на откормочную площадку):</w:t>
            </w:r>
            <w:r>
              <w:br/>
            </w:r>
            <w:r>
              <w:rPr>
                <w:rFonts w:ascii="Times New Roman"/>
                <w:b w:val="false"/>
                <w:i w:val="false"/>
                <w:color w:val="000000"/>
                <w:sz w:val="20"/>
              </w:rPr>
              <w:t>
для южных регионов – 45 дней;</w:t>
            </w:r>
            <w:r>
              <w:br/>
            </w:r>
            <w:r>
              <w:rPr>
                <w:rFonts w:ascii="Times New Roman"/>
                <w:b w:val="false"/>
                <w:i w:val="false"/>
                <w:color w:val="000000"/>
                <w:sz w:val="20"/>
              </w:rPr>
              <w:t>
для северных, восточных, западных и центральных регионов – 60 дней.</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идентификационных номеров животных и регистрация поголовья на откорме в ИСЖ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Критерии и требования к товаропроизводителям, занимающимся производством баранины (ягнятины):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овец на 1 января текущего года не менее 600 голов;</w:t>
            </w:r>
            <w:r>
              <w:br/>
            </w:r>
            <w:r>
              <w:rPr>
                <w:rFonts w:ascii="Times New Roman"/>
                <w:b w:val="false"/>
                <w:i w:val="false"/>
                <w:color w:val="000000"/>
                <w:sz w:val="20"/>
              </w:rPr>
              <w:t>
наличие специализированной площадки для сбора молодняка на убой с мощностью не менее 500 голов единовременного откорма и развитой инфраструктурой.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овец на 1 января текущего года не менее 300 голов;</w:t>
            </w:r>
            <w:r>
              <w:br/>
            </w:r>
            <w:r>
              <w:rPr>
                <w:rFonts w:ascii="Times New Roman"/>
                <w:b w:val="false"/>
                <w:i w:val="false"/>
                <w:color w:val="000000"/>
                <w:sz w:val="20"/>
              </w:rPr>
              <w:t>
наличие помещений для содержания овец.</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овец (реализуемых на убой) до 45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Критерии и требования к товаропроизводителям, занимающимся производством конины: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на 1 января текущего года не менее 75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лошадей (реализуемых на убой) должна быть не менее 350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Критерии и требования к товаропроизводителям, занимающимся производством верблюжатины: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верблюдов на 1 января текущего года не менее 75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верблюдов (реализуемых на убой) должна быть не менее 350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Критерии и требования к товаропроизводителям, занимающимся производством свинины**: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свиноматок не менее 200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на откорме не менее 3000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поголовья (ремонтный молодняк и свиноматки);</w:t>
            </w:r>
            <w:r>
              <w:br/>
            </w:r>
            <w:r>
              <w:rPr>
                <w:rFonts w:ascii="Times New Roman"/>
                <w:b w:val="false"/>
                <w:i w:val="false"/>
                <w:color w:val="000000"/>
                <w:sz w:val="20"/>
              </w:rPr>
              <w:t>
автоматизации промышленной площадки (линия кормораздачи, поения и микроклимата);</w:t>
            </w:r>
            <w:r>
              <w:br/>
            </w:r>
            <w:r>
              <w:rPr>
                <w:rFonts w:ascii="Times New Roman"/>
                <w:b w:val="false"/>
                <w:i w:val="false"/>
                <w:color w:val="000000"/>
                <w:sz w:val="20"/>
              </w:rPr>
              <w:t>
убойного цеха;</w:t>
            </w:r>
            <w:r>
              <w:br/>
            </w:r>
            <w:r>
              <w:rPr>
                <w:rFonts w:ascii="Times New Roman"/>
                <w:b w:val="false"/>
                <w:i w:val="false"/>
                <w:color w:val="000000"/>
                <w:sz w:val="20"/>
              </w:rPr>
              <w:t>
комбикормового цеха;</w:t>
            </w:r>
            <w:r>
              <w:br/>
            </w:r>
            <w:r>
              <w:rPr>
                <w:rFonts w:ascii="Times New Roman"/>
                <w:b w:val="false"/>
                <w:i w:val="false"/>
                <w:color w:val="000000"/>
                <w:sz w:val="20"/>
              </w:rPr>
              <w:t>
весового устройства.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свиней (реализуемых на убой) не менее 100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Критерии и требования к товаропроизводителям, занимающимся производством мяса птицы: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птицефабрика, введенная в эксплуатацию не раньше 2007 года или действующая птицефабрика, прошедшая модернизацию по основному оборудованию.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мяса птицы не менее***: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тонн</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Критерии и требования к товаропроизводителям, занимающимся производством мяса индейки: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птицефабрика, введенная в эксплуатацию не раньше 2007 года и/или прошедшая модернизацию по основному оборудованию</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не менее 3000 тонн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Критерии и требования к товаропроизводителям, занимающимся производством пищевого яйца: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Птицефабрика, введенная в эксплуатацию не раньше 2007 года и/или действующая птицефабрика, прошедшая модернизацию по основному оборудованию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машины для сортировки, маркировки и упаковки яиц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товарных яиц не менее***: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миллионов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миллионов штук</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миллионов штук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Критерии и требования к товаропроизводителям, занимающимся производством молока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 на 1 января текущего года****: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голов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коров и нетелей (итоги предыдущего года):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350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 голов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по стаду (итоги предыдущего года):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 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3500 килограмм</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машинного доения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машинного доения, включая переносные доильные установки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Критерии и требования к товаропроизводителям, занимающимся производством кумыса******: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(старше трех лет) на 1 января текущего года не менее 35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кобыл не менее 20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сбору и заготовке кумыса (приоритетным является наличие линии бутылирования) или договора на поставку в цех, имеющий учетный номер</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Критерии и требования к товаропроизводителям, занимающимся производством шубата (биошубат и улучшенный шубат):</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верблюдов (старше трех лет) на 1 января текущего года не менее 30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верблюдоматок не менее 15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сбору и заготовке шубата (приоритетным является наличие линии бутылирования) или договора на поставку в цех, имеющий учетный номер</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Критерии и требования к товаропроизводителям, занимающимся производством тонкой шерсти: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овец (старше двух лет) на 1 января текущего года не менее 300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содержания, а также стрижки овец</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в физическом весе (итоги предыдущего года) не менее 3,2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шерсти не ниже 60-64 качества*******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тонкой шерсти на предприятия первичной переработки тонкой шерсти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Критерии и требования к товаропроизводителям на получение субсидий по удешевлению затрат по заготовке и приобретению грубых, сочных, концентрированных кормов и кормовых добавок для молочно-товарных ферм за счет средств Национального фонда Республики Казахстан: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 на 1 января текущего года не менее 400 голов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от одной коровы не менее 5000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 и ИАС</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p>
    <w:p>
      <w:pPr>
        <w:spacing w:after="0"/>
        <w:ind w:left="0"/>
        <w:jc w:val="both"/>
      </w:pPr>
      <w:r>
        <w:rPr>
          <w:rFonts w:ascii="Times New Roman"/>
          <w:b w:val="false"/>
          <w:i w:val="false"/>
          <w:color w:val="000000"/>
          <w:sz w:val="28"/>
        </w:rPr>
        <w:t>
      ** количество реализованного молодняка в течении года на мясо определяется по нормативу 50% от выхода приплода на основных свиноматок хозяйства по состоянию на 1 января отчетного года;</w:t>
      </w:r>
    </w:p>
    <w:p>
      <w:pPr>
        <w:spacing w:after="0"/>
        <w:ind w:left="0"/>
        <w:jc w:val="both"/>
      </w:pPr>
      <w:r>
        <w:rPr>
          <w:rFonts w:ascii="Times New Roman"/>
          <w:b w:val="false"/>
          <w:i w:val="false"/>
          <w:color w:val="000000"/>
          <w:sz w:val="28"/>
        </w:rPr>
        <w:t>
      *** для птицефабрик,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p>
      <w:pPr>
        <w:spacing w:after="0"/>
        <w:ind w:left="0"/>
        <w:jc w:val="both"/>
      </w:pPr>
      <w:r>
        <w:rPr>
          <w:rFonts w:ascii="Times New Roman"/>
          <w:b w:val="false"/>
          <w:i w:val="false"/>
          <w:color w:val="000000"/>
          <w:sz w:val="28"/>
        </w:rPr>
        <w:t>
      **** товаропроизводители, занятые производством молока регистрируют поголовье в единой информационной базе селекционной и племенной работы;</w:t>
      </w:r>
    </w:p>
    <w:p>
      <w:pPr>
        <w:spacing w:after="0"/>
        <w:ind w:left="0"/>
        <w:jc w:val="both"/>
      </w:pP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прошедшем году;</w:t>
      </w:r>
    </w:p>
    <w:p>
      <w:pPr>
        <w:spacing w:after="0"/>
        <w:ind w:left="0"/>
        <w:jc w:val="both"/>
      </w:pPr>
      <w:r>
        <w:rPr>
          <w:rFonts w:ascii="Times New Roman"/>
          <w:b w:val="false"/>
          <w:i w:val="false"/>
          <w:color w:val="000000"/>
          <w:sz w:val="28"/>
        </w:rPr>
        <w:t>
      ****** годовой объем производства кумыса на 1 голову дойной кобылы определяется по нормативу 750 килограмм;</w:t>
      </w:r>
    </w:p>
    <w:p>
      <w:pPr>
        <w:spacing w:after="0"/>
        <w:ind w:left="0"/>
        <w:jc w:val="both"/>
      </w:pPr>
      <w:r>
        <w:rPr>
          <w:rFonts w:ascii="Times New Roman"/>
          <w:b w:val="false"/>
          <w:i w:val="false"/>
          <w:color w:val="000000"/>
          <w:sz w:val="28"/>
        </w:rPr>
        <w:t xml:space="preserve">
      ******* качество шерсти подтверждается справкой, выданной лабораторией по оценке качества шерсти.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форма 1</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__________________района</w:t>
      </w:r>
    </w:p>
    <w:p>
      <w:pPr>
        <w:spacing w:after="0"/>
        <w:ind w:left="0"/>
        <w:jc w:val="both"/>
      </w:pPr>
      <w:r>
        <w:rPr>
          <w:rFonts w:ascii="Times New Roman"/>
          <w:b w:val="false"/>
          <w:i w:val="false"/>
          <w:color w:val="000000"/>
          <w:sz w:val="28"/>
        </w:rPr>
        <w:t>
       _________________области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за приобретенный племенной и</w:t>
      </w:r>
      <w:r>
        <w:br/>
      </w:r>
      <w:r>
        <w:rPr>
          <w:rFonts w:ascii="Times New Roman"/>
          <w:b/>
          <w:i w:val="false"/>
          <w:color w:val="000000"/>
        </w:rPr>
        <w:t>селекционный крупный рогатый скот, племенных овец, лошадей,</w:t>
      </w:r>
      <w:r>
        <w:br/>
      </w:r>
      <w:r>
        <w:rPr>
          <w:rFonts w:ascii="Times New Roman"/>
          <w:b/>
          <w:i w:val="false"/>
          <w:color w:val="000000"/>
        </w:rPr>
        <w:t>свиней, верблюдов, маралов (оленей) у отечественных и</w:t>
      </w:r>
      <w:r>
        <w:br/>
      </w:r>
      <w:r>
        <w:rPr>
          <w:rFonts w:ascii="Times New Roman"/>
          <w:b/>
          <w:i w:val="false"/>
          <w:color w:val="000000"/>
        </w:rPr>
        <w:t>зарубежных племенных заводов и хозяйств; племенных суточных</w:t>
      </w:r>
      <w:r>
        <w:br/>
      </w:r>
      <w:r>
        <w:rPr>
          <w:rFonts w:ascii="Times New Roman"/>
          <w:b/>
          <w:i w:val="false"/>
          <w:color w:val="000000"/>
        </w:rPr>
        <w:t>цыплят мясного и яичного направления, а также племенного</w:t>
      </w:r>
      <w:r>
        <w:br/>
      </w:r>
      <w:r>
        <w:rPr>
          <w:rFonts w:ascii="Times New Roman"/>
          <w:b/>
          <w:i w:val="false"/>
          <w:color w:val="000000"/>
        </w:rPr>
        <w:t>инкубационного яйца у отечественных и зарубежных племенных</w:t>
      </w:r>
      <w:r>
        <w:br/>
      </w:r>
      <w:r>
        <w:rPr>
          <w:rFonts w:ascii="Times New Roman"/>
          <w:b/>
          <w:i w:val="false"/>
          <w:color w:val="000000"/>
        </w:rPr>
        <w:t xml:space="preserve">птицефабрик (оставить нужное) </w:t>
      </w:r>
    </w:p>
    <w:p>
      <w:pPr>
        <w:spacing w:after="0"/>
        <w:ind w:left="0"/>
        <w:jc w:val="both"/>
      </w:pPr>
      <w:r>
        <w:rPr>
          <w:rFonts w:ascii="Times New Roman"/>
          <w:b w:val="false"/>
          <w:i w:val="false"/>
          <w:color w:val="000000"/>
          <w:sz w:val="28"/>
        </w:rPr>
        <w:t>
      1. Товаропроизводитель (покупатель): 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(далее - Ф.И.О.), наименование товаропроизводителя/покупателя)</w:t>
      </w:r>
    </w:p>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w:t>
      </w:r>
    </w:p>
    <w:p>
      <w:pPr>
        <w:spacing w:after="0"/>
        <w:ind w:left="0"/>
        <w:jc w:val="both"/>
      </w:pPr>
      <w:r>
        <w:rPr>
          <w:rFonts w:ascii="Times New Roman"/>
          <w:b w:val="false"/>
          <w:i w:val="false"/>
          <w:color w:val="000000"/>
          <w:sz w:val="28"/>
        </w:rPr>
        <w:t>
      номер _______________________________________________________________</w:t>
      </w:r>
    </w:p>
    <w:p>
      <w:pPr>
        <w:spacing w:after="0"/>
        <w:ind w:left="0"/>
        <w:jc w:val="both"/>
      </w:pPr>
      <w:r>
        <w:rPr>
          <w:rFonts w:ascii="Times New Roman"/>
          <w:b w:val="false"/>
          <w:i w:val="false"/>
          <w:color w:val="000000"/>
          <w:sz w:val="28"/>
        </w:rPr>
        <w:t>
       (для физического / юридического лица)</w:t>
      </w:r>
    </w:p>
    <w:p>
      <w:pPr>
        <w:spacing w:after="0"/>
        <w:ind w:left="0"/>
        <w:jc w:val="both"/>
      </w:pPr>
      <w:r>
        <w:rPr>
          <w:rFonts w:ascii="Times New Roman"/>
          <w:b w:val="false"/>
          <w:i w:val="false"/>
          <w:color w:val="000000"/>
          <w:sz w:val="28"/>
        </w:rPr>
        <w:t>
      3. Адрес товаропроизводителя (покупателя):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Учетный номер хозяйства (при наличии): ___________________________</w:t>
      </w:r>
    </w:p>
    <w:p>
      <w:pPr>
        <w:spacing w:after="0"/>
        <w:ind w:left="0"/>
        <w:jc w:val="both"/>
      </w:pPr>
      <w:r>
        <w:rPr>
          <w:rFonts w:ascii="Times New Roman"/>
          <w:b w:val="false"/>
          <w:i w:val="false"/>
          <w:color w:val="000000"/>
          <w:sz w:val="28"/>
        </w:rPr>
        <w:t>
      5. Фактически приобретено племенной продукции (материала) в 20__ году:</w:t>
      </w:r>
    </w:p>
    <w:p>
      <w:pPr>
        <w:spacing w:after="0"/>
        <w:ind w:left="0"/>
        <w:jc w:val="both"/>
      </w:pPr>
      <w:r>
        <w:rPr>
          <w:rFonts w:ascii="Times New Roman"/>
          <w:b w:val="false"/>
          <w:i w:val="false"/>
          <w:color w:val="000000"/>
          <w:sz w:val="28"/>
        </w:rPr>
        <w:t>
      1) вид: _____________________________________________________________</w:t>
      </w:r>
    </w:p>
    <w:p>
      <w:pPr>
        <w:spacing w:after="0"/>
        <w:ind w:left="0"/>
        <w:jc w:val="both"/>
      </w:pPr>
      <w:r>
        <w:rPr>
          <w:rFonts w:ascii="Times New Roman"/>
          <w:b w:val="false"/>
          <w:i w:val="false"/>
          <w:color w:val="000000"/>
          <w:sz w:val="28"/>
        </w:rPr>
        <w:t>
      (крупный рогатый скот/ овцы/ лошади/ свиньи/ верблюды/ маралы (олени))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суточные цыплята/племенное яйцо)</w:t>
      </w:r>
    </w:p>
    <w:p>
      <w:pPr>
        <w:spacing w:after="0"/>
        <w:ind w:left="0"/>
        <w:jc w:val="both"/>
      </w:pPr>
      <w:r>
        <w:rPr>
          <w:rFonts w:ascii="Times New Roman"/>
          <w:b w:val="false"/>
          <w:i w:val="false"/>
          <w:color w:val="000000"/>
          <w:sz w:val="28"/>
        </w:rPr>
        <w:t>
      2) порода (кросс), направление продуктивности:_______________________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количество, половозрастная группа, возраст (при покупке):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(голов - цифрами и прописью)</w:t>
      </w:r>
    </w:p>
    <w:p>
      <w:pPr>
        <w:spacing w:after="0"/>
        <w:ind w:left="0"/>
        <w:jc w:val="both"/>
      </w:pPr>
      <w:r>
        <w:rPr>
          <w:rFonts w:ascii="Times New Roman"/>
          <w:b w:val="false"/>
          <w:i w:val="false"/>
          <w:color w:val="000000"/>
          <w:sz w:val="28"/>
        </w:rPr>
        <w:t>
      4) область, страна происхождения:____________________________________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продавец: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050"/>
        <w:gridCol w:w="2404"/>
        <w:gridCol w:w="6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животных, племенной птицеводческой продукции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(страна, наименование продавца, место расположение)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подтверждающих полную оплату и/или отсрочку платежа по договору купли-продажи племенных животных и племенной птицеводческой продукции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(сертификата) племенного животного, племенных суточных цыплят и племенное яйцо или селекционной карточки на селекционный крупный рогатый скот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животных и птицы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снятия с карантина у товаропроизводителя (в случае приобретения племенного и селекционного крупного рогатого скота из-за рубежа)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товаропроизводителей, занимающихся разведением племенного поголовья крупного рогатого скота: № и дата договора о консалтинговом сопровождении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 (только при приобретении племенного маточного поголовья)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ДНК-паспорта (в случае приобретения племенных быков-производителей из-за рубежа);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использовании приобретенных племенных и селекционных животных</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"_____" _____________ 20____ год</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 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 района ___________________________ области</w:t>
      </w:r>
    </w:p>
    <w:p>
      <w:pPr>
        <w:spacing w:after="0"/>
        <w:ind w:left="0"/>
        <w:jc w:val="both"/>
      </w:pPr>
      <w:r>
        <w:rPr>
          <w:rFonts w:ascii="Times New Roman"/>
          <w:b w:val="false"/>
          <w:i w:val="false"/>
          <w:color w:val="000000"/>
          <w:sz w:val="28"/>
        </w:rPr>
        <w:t>
       форма 2</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за содержание племенных</w:t>
      </w:r>
      <w:r>
        <w:br/>
      </w:r>
      <w:r>
        <w:rPr>
          <w:rFonts w:ascii="Times New Roman"/>
          <w:b/>
          <w:i w:val="false"/>
          <w:color w:val="000000"/>
        </w:rPr>
        <w:t>быков-производителей мясных, молочных и комбинированных</w:t>
      </w:r>
      <w:r>
        <w:br/>
      </w:r>
      <w:r>
        <w:rPr>
          <w:rFonts w:ascii="Times New Roman"/>
          <w:b/>
          <w:i w:val="false"/>
          <w:color w:val="000000"/>
        </w:rPr>
        <w:t>пород, используемых для воспроизводства в общественном стаде,</w:t>
      </w:r>
      <w:r>
        <w:br/>
      </w:r>
      <w:r>
        <w:rPr>
          <w:rFonts w:ascii="Times New Roman"/>
          <w:b/>
          <w:i w:val="false"/>
          <w:color w:val="000000"/>
        </w:rPr>
        <w:t>сформированном из поголовья личных подсобных хозяйств</w:t>
      </w:r>
    </w:p>
    <w:p>
      <w:pPr>
        <w:spacing w:after="0"/>
        <w:ind w:left="0"/>
        <w:jc w:val="both"/>
      </w:pPr>
      <w:r>
        <w:rPr>
          <w:rFonts w:ascii="Times New Roman"/>
          <w:b w:val="false"/>
          <w:i w:val="false"/>
          <w:color w:val="000000"/>
          <w:sz w:val="28"/>
        </w:rPr>
        <w:t>
      Товаропроизводитель: ________________________________________________</w:t>
      </w:r>
    </w:p>
    <w:p>
      <w:pPr>
        <w:spacing w:after="0"/>
        <w:ind w:left="0"/>
        <w:jc w:val="both"/>
      </w:pPr>
      <w:r>
        <w:rPr>
          <w:rFonts w:ascii="Times New Roman"/>
          <w:b w:val="false"/>
          <w:i w:val="false"/>
          <w:color w:val="000000"/>
          <w:sz w:val="28"/>
        </w:rPr>
        <w:t>
       (Ф.И.О. физического лица / наименование юридического лица)</w:t>
      </w:r>
    </w:p>
    <w:p>
      <w:pPr>
        <w:spacing w:after="0"/>
        <w:ind w:left="0"/>
        <w:jc w:val="both"/>
      </w:pPr>
      <w:r>
        <w:rPr>
          <w:rFonts w:ascii="Times New Roman"/>
          <w:b w:val="false"/>
          <w:i w:val="false"/>
          <w:color w:val="000000"/>
          <w:sz w:val="28"/>
        </w:rPr>
        <w:t>
      Область и район: ____________________________________________________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Быки-производители, используемые для случки в общественных стадах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1028"/>
        <w:gridCol w:w="1028"/>
        <w:gridCol w:w="1788"/>
        <w:gridCol w:w="1028"/>
        <w:gridCol w:w="1315"/>
        <w:gridCol w:w="1029"/>
        <w:gridCol w:w="1029"/>
        <w:gridCol w:w="10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быке-производителе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 (далее - ИНЖ)</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дата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7199"/>
        <w:gridCol w:w="2989"/>
        <w:gridCol w:w="92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мясных молочных и комбинированных пород в общественном стаде, сформированном из поголовья личных подсобных хозяйств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(старше двух лет), голов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маточного поголовья планируемого к участию в вольной случке, голов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номера племенных быков-производителей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кастрации беспородных быков данного общественного стада, выданного ветеринарным врачом, закрепленным за сельским округом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населенного пункта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быков, голов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выдавшего справку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_______ 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_______________ 20___год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хозяйства________ 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____________________ района _______________ области </w:t>
      </w:r>
    </w:p>
    <w:p>
      <w:pPr>
        <w:spacing w:after="0"/>
        <w:ind w:left="0"/>
        <w:jc w:val="both"/>
      </w:pPr>
      <w:r>
        <w:rPr>
          <w:rFonts w:ascii="Times New Roman"/>
          <w:b w:val="false"/>
          <w:i w:val="false"/>
          <w:color w:val="000000"/>
          <w:sz w:val="28"/>
        </w:rPr>
        <w:t>
       форма 3</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возмещение поставщикам до 100 %</w:t>
      </w:r>
      <w:r>
        <w:br/>
      </w:r>
      <w:r>
        <w:rPr>
          <w:rFonts w:ascii="Times New Roman"/>
          <w:b/>
          <w:i w:val="false"/>
          <w:color w:val="000000"/>
        </w:rPr>
        <w:t>затрат по искусственному осеменению маточного поголовья</w:t>
      </w:r>
      <w:r>
        <w:br/>
      </w:r>
      <w:r>
        <w:rPr>
          <w:rFonts w:ascii="Times New Roman"/>
          <w:b/>
          <w:i w:val="false"/>
          <w:color w:val="000000"/>
        </w:rPr>
        <w:t>крупного рогатого скота/овец в крестьянских (фермерских),</w:t>
      </w:r>
      <w:r>
        <w:br/>
      </w:r>
      <w:r>
        <w:rPr>
          <w:rFonts w:ascii="Times New Roman"/>
          <w:b/>
          <w:i w:val="false"/>
          <w:color w:val="000000"/>
        </w:rPr>
        <w:t>личных подсобных хозяйствах и производственных кооперативах</w:t>
      </w:r>
    </w:p>
    <w:p>
      <w:pPr>
        <w:spacing w:after="0"/>
        <w:ind w:left="0"/>
        <w:jc w:val="both"/>
      </w:pPr>
      <w:r>
        <w:rPr>
          <w:rFonts w:ascii="Times New Roman"/>
          <w:b w:val="false"/>
          <w:i w:val="false"/>
          <w:color w:val="000000"/>
          <w:sz w:val="28"/>
        </w:rPr>
        <w:t>
       1. Поставщик: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лица/наименование юридического лица, адрес)</w:t>
      </w:r>
    </w:p>
    <w:p>
      <w:pPr>
        <w:spacing w:after="0"/>
        <w:ind w:left="0"/>
        <w:jc w:val="both"/>
      </w:pPr>
      <w:r>
        <w:rPr>
          <w:rFonts w:ascii="Times New Roman"/>
          <w:b w:val="false"/>
          <w:i w:val="false"/>
          <w:color w:val="000000"/>
          <w:sz w:val="28"/>
        </w:rPr>
        <w:t>
       2. ИИН/БИН ____________________________________________________</w:t>
      </w:r>
    </w:p>
    <w:p>
      <w:pPr>
        <w:spacing w:after="0"/>
        <w:ind w:left="0"/>
        <w:jc w:val="both"/>
      </w:pPr>
      <w:r>
        <w:rPr>
          <w:rFonts w:ascii="Times New Roman"/>
          <w:b w:val="false"/>
          <w:i w:val="false"/>
          <w:color w:val="000000"/>
          <w:sz w:val="28"/>
        </w:rPr>
        <w:t>
       (для физического /юридического лица)</w:t>
      </w:r>
    </w:p>
    <w:p>
      <w:pPr>
        <w:spacing w:after="0"/>
        <w:ind w:left="0"/>
        <w:jc w:val="both"/>
      </w:pPr>
      <w:r>
        <w:rPr>
          <w:rFonts w:ascii="Times New Roman"/>
          <w:b w:val="false"/>
          <w:i w:val="false"/>
          <w:color w:val="000000"/>
          <w:sz w:val="28"/>
        </w:rPr>
        <w:t>
       3. Адрес поставщика:___________________________________________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(область, район, город/село/аул, улица, № дома)</w:t>
      </w:r>
    </w:p>
    <w:p>
      <w:pPr>
        <w:spacing w:after="0"/>
        <w:ind w:left="0"/>
        <w:jc w:val="both"/>
      </w:pPr>
      <w:r>
        <w:rPr>
          <w:rFonts w:ascii="Times New Roman"/>
          <w:b w:val="false"/>
          <w:i w:val="false"/>
          <w:color w:val="000000"/>
          <w:sz w:val="28"/>
        </w:rPr>
        <w:t>
       4. Оказана услуга по искусственному осеменению маточного</w:t>
      </w:r>
    </w:p>
    <w:p>
      <w:pPr>
        <w:spacing w:after="0"/>
        <w:ind w:left="0"/>
        <w:jc w:val="both"/>
      </w:pPr>
      <w:r>
        <w:rPr>
          <w:rFonts w:ascii="Times New Roman"/>
          <w:b w:val="false"/>
          <w:i w:val="false"/>
          <w:color w:val="000000"/>
          <w:sz w:val="28"/>
        </w:rPr>
        <w:t>
      поголовья крупного рогатого скота/овец __________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7253"/>
        <w:gridCol w:w="2481"/>
        <w:gridCol w:w="1127"/>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скота/овец в крестьянско-фермерских/производственных кооперативах и личных подсобных хозяйствах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приобретение семени для маточного поголовья крупного рогатого скота у отечественного племенного центра (за исключением племенных центров)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маточного поголовья крупного рогатого скота/овец и акта обследования осемененного маточного поголовья крупного рогатого скота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ФИО техника-осеменатора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Поставщик: _________ _______________________________________________</w:t>
      </w:r>
    </w:p>
    <w:p>
      <w:pPr>
        <w:spacing w:after="0"/>
        <w:ind w:left="0"/>
        <w:jc w:val="both"/>
      </w:pPr>
      <w:r>
        <w:rPr>
          <w:rFonts w:ascii="Times New Roman"/>
          <w:b w:val="false"/>
          <w:i w:val="false"/>
          <w:color w:val="000000"/>
          <w:sz w:val="28"/>
        </w:rPr>
        <w:t>
       (подпись)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_______________ 20__ г.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_________ ___________________________________</w:t>
      </w:r>
    </w:p>
    <w:p>
      <w:pPr>
        <w:spacing w:after="0"/>
        <w:ind w:left="0"/>
        <w:jc w:val="both"/>
      </w:pPr>
      <w:r>
        <w:rPr>
          <w:rFonts w:ascii="Times New Roman"/>
          <w:b w:val="false"/>
          <w:i w:val="false"/>
          <w:color w:val="000000"/>
          <w:sz w:val="28"/>
        </w:rPr>
        <w:t>
       (подпись) (Ф.И.О. руководителя)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форма 4</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за реализацию бычков на откормочные площадки первого</w:t>
      </w:r>
      <w:r>
        <w:br/>
      </w:r>
      <w:r>
        <w:rPr>
          <w:rFonts w:ascii="Times New Roman"/>
          <w:b/>
          <w:i w:val="false"/>
          <w:color w:val="000000"/>
        </w:rPr>
        <w:t>уровня производства</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Сведения о бычках, реализованных на откормочные площадки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558"/>
        <w:gridCol w:w="3015"/>
        <w:gridCol w:w="1644"/>
        <w:gridCol w:w="1794"/>
        <w:gridCol w:w="1645"/>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Покупатель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откорм-площадки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8209"/>
        <w:gridCol w:w="1842"/>
        <w:gridCol w:w="988"/>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 или при реализации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одной головы, тенге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5</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удешевление затрат по заготовке и</w:t>
      </w:r>
      <w:r>
        <w:br/>
      </w:r>
      <w:r>
        <w:rPr>
          <w:rFonts w:ascii="Times New Roman"/>
          <w:b/>
          <w:i w:val="false"/>
          <w:color w:val="000000"/>
        </w:rPr>
        <w:t>приобретению грубых, сочных, концентрированных кормов и</w:t>
      </w:r>
      <w:r>
        <w:br/>
      </w:r>
      <w:r>
        <w:rPr>
          <w:rFonts w:ascii="Times New Roman"/>
          <w:b/>
          <w:i w:val="false"/>
          <w:color w:val="000000"/>
        </w:rPr>
        <w:t>кормовых добавок</w:t>
      </w:r>
    </w:p>
    <w:p>
      <w:pPr>
        <w:spacing w:after="0"/>
        <w:ind w:left="0"/>
        <w:jc w:val="both"/>
      </w:pPr>
      <w:r>
        <w:rPr>
          <w:rFonts w:ascii="Times New Roman"/>
          <w:b w:val="false"/>
          <w:i w:val="false"/>
          <w:color w:val="000000"/>
          <w:sz w:val="28"/>
        </w:rPr>
        <w:t>
      1.Товаропроизводитель: _____________________________________________</w:t>
      </w:r>
    </w:p>
    <w:p>
      <w:pPr>
        <w:spacing w:after="0"/>
        <w:ind w:left="0"/>
        <w:jc w:val="both"/>
      </w:pPr>
      <w:r>
        <w:rPr>
          <w:rFonts w:ascii="Times New Roman"/>
          <w:b w:val="false"/>
          <w:i w:val="false"/>
          <w:color w:val="000000"/>
          <w:sz w:val="28"/>
        </w:rPr>
        <w:t>
       (Ф.И.О./наименование товаропроизводителя)</w:t>
      </w:r>
    </w:p>
    <w:p>
      <w:pPr>
        <w:spacing w:after="0"/>
        <w:ind w:left="0"/>
        <w:jc w:val="both"/>
      </w:pPr>
      <w:r>
        <w:rPr>
          <w:rFonts w:ascii="Times New Roman"/>
          <w:b w:val="false"/>
          <w:i w:val="false"/>
          <w:color w:val="000000"/>
          <w:sz w:val="28"/>
        </w:rPr>
        <w:t>
      2. БИН /ИИН_________________________________________________________</w:t>
      </w:r>
    </w:p>
    <w:p>
      <w:pPr>
        <w:spacing w:after="0"/>
        <w:ind w:left="0"/>
        <w:jc w:val="both"/>
      </w:pPr>
      <w:r>
        <w:rPr>
          <w:rFonts w:ascii="Times New Roman"/>
          <w:b w:val="false"/>
          <w:i w:val="false"/>
          <w:color w:val="000000"/>
          <w:sz w:val="28"/>
        </w:rPr>
        <w:t>
       (для физического /юридического лица)</w:t>
      </w:r>
    </w:p>
    <w:p>
      <w:pPr>
        <w:spacing w:after="0"/>
        <w:ind w:left="0"/>
        <w:jc w:val="both"/>
      </w:pPr>
      <w:r>
        <w:rPr>
          <w:rFonts w:ascii="Times New Roman"/>
          <w:b w:val="false"/>
          <w:i w:val="false"/>
          <w:color w:val="000000"/>
          <w:sz w:val="28"/>
        </w:rPr>
        <w:t>
      3. Адрес Товаропроизводителя: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региона, населенного пункта)</w:t>
      </w:r>
    </w:p>
    <w:p>
      <w:pPr>
        <w:spacing w:after="0"/>
        <w:ind w:left="0"/>
        <w:jc w:val="both"/>
      </w:pPr>
      <w:r>
        <w:rPr>
          <w:rFonts w:ascii="Times New Roman"/>
          <w:b w:val="false"/>
          <w:i w:val="false"/>
          <w:color w:val="000000"/>
          <w:sz w:val="28"/>
        </w:rPr>
        <w:t>
      4. Учетный номер хозяйства _________________________________________</w:t>
      </w:r>
    </w:p>
    <w:p>
      <w:pPr>
        <w:spacing w:after="0"/>
        <w:ind w:left="0"/>
        <w:jc w:val="both"/>
      </w:pPr>
      <w:r>
        <w:rPr>
          <w:rFonts w:ascii="Times New Roman"/>
          <w:b w:val="false"/>
          <w:i w:val="false"/>
          <w:color w:val="000000"/>
          <w:sz w:val="28"/>
        </w:rPr>
        <w:t>
      5. Наличие маточного поголовья _________________________голов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781"/>
        <w:gridCol w:w="1135"/>
        <w:gridCol w:w="60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отводе земельного участка на кормовые культуры и (или) сенокосных (косимых) угодий (пашни, сенокосы, пастбища корренного улучшения) и/или договор на покупку грубых, сочных, концентрированных кормов и кормовых добавок ((силос/сенаж/сено) и кормовых добавок (премиксы))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га/объем, тонн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заготовку грубых, сочных, концентрированных кормов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составления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6</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на удешевление стоимости производства говядины, конины,</w:t>
      </w:r>
      <w:r>
        <w:br/>
      </w:r>
      <w:r>
        <w:rPr>
          <w:rFonts w:ascii="Times New Roman"/>
          <w:b/>
          <w:i w:val="false"/>
          <w:color w:val="000000"/>
        </w:rPr>
        <w:t>баранины (ягнятины), верблюжатины, свинины, мяса птицы и</w:t>
      </w:r>
      <w:r>
        <w:br/>
      </w:r>
      <w:r>
        <w:rPr>
          <w:rFonts w:ascii="Times New Roman"/>
          <w:b/>
          <w:i w:val="false"/>
          <w:color w:val="000000"/>
        </w:rPr>
        <w:t>индейки, куриного яйца яичных кроссов (далее – пищевое яйцо),</w:t>
      </w:r>
      <w:r>
        <w:br/>
      </w:r>
      <w:r>
        <w:rPr>
          <w:rFonts w:ascii="Times New Roman"/>
          <w:b/>
          <w:i w:val="false"/>
          <w:color w:val="000000"/>
        </w:rPr>
        <w:t>молока, кумыса, шубата, шерсти тонкорунных овец</w:t>
      </w:r>
      <w:r>
        <w:br/>
      </w:r>
      <w:r>
        <w:rPr>
          <w:rFonts w:ascii="Times New Roman"/>
          <w:b/>
          <w:i w:val="false"/>
          <w:color w:val="000000"/>
        </w:rPr>
        <w:t>(далее – тонкая шерсть)</w:t>
      </w:r>
    </w:p>
    <w:p>
      <w:pPr>
        <w:spacing w:after="0"/>
        <w:ind w:left="0"/>
        <w:jc w:val="both"/>
      </w:pPr>
      <w:r>
        <w:rPr>
          <w:rFonts w:ascii="Times New Roman"/>
          <w:b w:val="false"/>
          <w:i w:val="false"/>
          <w:color w:val="000000"/>
          <w:sz w:val="28"/>
        </w:rPr>
        <w:t>
      1. Товаропроизводитель:______________________________________________</w:t>
      </w:r>
    </w:p>
    <w:p>
      <w:pPr>
        <w:spacing w:after="0"/>
        <w:ind w:left="0"/>
        <w:jc w:val="both"/>
      </w:pPr>
      <w:r>
        <w:rPr>
          <w:rFonts w:ascii="Times New Roman"/>
          <w:b w:val="false"/>
          <w:i w:val="false"/>
          <w:color w:val="000000"/>
          <w:sz w:val="28"/>
        </w:rPr>
        <w:t>
       (Ф.И.О. физического лица/наименование юридического лица)</w:t>
      </w:r>
    </w:p>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w:t>
      </w:r>
    </w:p>
    <w:p>
      <w:pPr>
        <w:spacing w:after="0"/>
        <w:ind w:left="0"/>
        <w:jc w:val="both"/>
      </w:pPr>
      <w:r>
        <w:rPr>
          <w:rFonts w:ascii="Times New Roman"/>
          <w:b w:val="false"/>
          <w:i w:val="false"/>
          <w:color w:val="000000"/>
          <w:sz w:val="28"/>
        </w:rPr>
        <w:t>
      номер (для физического /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Адрес товаропроизводителя:________________________________________</w:t>
      </w:r>
    </w:p>
    <w:p>
      <w:pPr>
        <w:spacing w:after="0"/>
        <w:ind w:left="0"/>
        <w:jc w:val="both"/>
      </w:pPr>
      <w:r>
        <w:rPr>
          <w:rFonts w:ascii="Times New Roman"/>
          <w:b w:val="false"/>
          <w:i w:val="false"/>
          <w:color w:val="000000"/>
          <w:sz w:val="28"/>
        </w:rPr>
        <w:t>
      4. Учетный номер хозяйства (при наличии)_____________________________</w:t>
      </w:r>
    </w:p>
    <w:p>
      <w:pPr>
        <w:spacing w:after="0"/>
        <w:ind w:left="0"/>
        <w:jc w:val="both"/>
      </w:pPr>
      <w:r>
        <w:rPr>
          <w:rFonts w:ascii="Times New Roman"/>
          <w:b w:val="false"/>
          <w:i w:val="false"/>
          <w:color w:val="000000"/>
          <w:sz w:val="28"/>
        </w:rPr>
        <w:t xml:space="preserve">
      5. Реализованный объем (заполнить нужное):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854"/>
        <w:gridCol w:w="1821"/>
        <w:gridCol w:w="993"/>
        <w:gridCol w:w="993"/>
        <w:gridCol w:w="1821"/>
        <w:gridCol w:w="1822"/>
        <w:gridCol w:w="1546"/>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 и реализованный объем, единиц</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(ягнятина)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Верблюжатина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индейки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Пищевое яйцо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Кумыс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Шубат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Тонкая шерсть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982"/>
        <w:gridCol w:w="2693"/>
        <w:gridCol w:w="71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перерабатывающих предприятия или цеха)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указанная в документе (ах)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реализованной и оплаченной продукции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указанная в документе (ах)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реализованной и оплаченной продукции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товаропроизводителей или откормочных площадок, у которых юридическим лицом осуществлен закуп услуг по откорму скота, критериям и требованиям (заполняется при подаче заявки по соответствующему направлению субсидирования впервые или при изменении уровня производства)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указанная в документе (ах)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или не соответствует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закуп услуг по откорму скота и документы, подтверждающие полную оплату стоимости услуг по откорму скота (заполняется при закупе услуг по откорму скота)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указанная в документе (ах)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(в случае передачи продукции в собственные перерабатывающие предприятия или цеха)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живой вес, килограмм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убойный вес одной головы, килограмм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похозяйственной книги или отчета из формы 24-сельское хозяйство "Отчет о состоянии животноводства";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________ _________________"____" _______ 20__год</w:t>
      </w:r>
    </w:p>
    <w:p>
      <w:pPr>
        <w:spacing w:after="0"/>
        <w:ind w:left="0"/>
        <w:jc w:val="both"/>
      </w:pPr>
      <w:r>
        <w:rPr>
          <w:rFonts w:ascii="Times New Roman"/>
          <w:b w:val="false"/>
          <w:i w:val="false"/>
          <w:color w:val="000000"/>
          <w:sz w:val="28"/>
        </w:rPr>
        <w:t>
       (подпись) (Ф.И.О., печать (при наличии))</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хозяйства______________________</w:t>
      </w:r>
    </w:p>
    <w:p>
      <w:pPr>
        <w:spacing w:after="0"/>
        <w:ind w:left="0"/>
        <w:jc w:val="both"/>
      </w:pPr>
      <w:r>
        <w:rPr>
          <w:rFonts w:ascii="Times New Roman"/>
          <w:b w:val="false"/>
          <w:i w:val="false"/>
          <w:color w:val="000000"/>
          <w:sz w:val="28"/>
        </w:rPr>
        <w:t>
      _____________________района _________________области 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(Ф.И.О., печать)</w:t>
      </w:r>
    </w:p>
    <w:p>
      <w:pPr>
        <w:spacing w:after="0"/>
        <w:ind w:left="0"/>
        <w:jc w:val="both"/>
      </w:pPr>
      <w:r>
        <w:rPr>
          <w:rFonts w:ascii="Times New Roman"/>
          <w:b w:val="false"/>
          <w:i w:val="false"/>
          <w:color w:val="000000"/>
          <w:sz w:val="28"/>
        </w:rPr>
        <w:t>
      Согласовывается в случае подачи заявки птицефабриками</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ОЮФЛ "Союз птицеводов Казахстана"</w:t>
      </w:r>
    </w:p>
    <w:p>
      <w:pPr>
        <w:spacing w:after="0"/>
        <w:ind w:left="0"/>
        <w:jc w:val="both"/>
      </w:pPr>
      <w:r>
        <w:rPr>
          <w:rFonts w:ascii="Times New Roman"/>
          <w:b w:val="false"/>
          <w:i w:val="false"/>
          <w:color w:val="000000"/>
          <w:sz w:val="28"/>
        </w:rPr>
        <w:t>
      ______________ ___________________________________________ "____ " _______ 20__ год</w:t>
      </w:r>
    </w:p>
    <w:p>
      <w:pPr>
        <w:spacing w:after="0"/>
        <w:ind w:left="0"/>
        <w:jc w:val="both"/>
      </w:pPr>
      <w:r>
        <w:rPr>
          <w:rFonts w:ascii="Times New Roman"/>
          <w:b w:val="false"/>
          <w:i w:val="false"/>
          <w:color w:val="000000"/>
          <w:sz w:val="28"/>
        </w:rPr>
        <w:t>
       (подпись) (Ф.И.О., печать)</w:t>
      </w:r>
    </w:p>
    <w:p>
      <w:pPr>
        <w:spacing w:after="0"/>
        <w:ind w:left="0"/>
        <w:jc w:val="both"/>
      </w:pPr>
      <w:r>
        <w:rPr>
          <w:rFonts w:ascii="Times New Roman"/>
          <w:b w:val="false"/>
          <w:i w:val="false"/>
          <w:color w:val="000000"/>
          <w:sz w:val="28"/>
        </w:rPr>
        <w:t>
       форма 7</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w:t>
      </w:r>
      <w:r>
        <w:br/>
      </w:r>
      <w:r>
        <w:rPr>
          <w:rFonts w:ascii="Times New Roman"/>
          <w:b/>
          <w:i w:val="false"/>
          <w:color w:val="000000"/>
        </w:rPr>
        <w:t>на ведение селекционной и племенной работы с маточным</w:t>
      </w:r>
      <w:r>
        <w:br/>
      </w:r>
      <w:r>
        <w:rPr>
          <w:rFonts w:ascii="Times New Roman"/>
          <w:b/>
          <w:i w:val="false"/>
          <w:color w:val="000000"/>
        </w:rPr>
        <w:t>поголовьем крупного рогатого скота, охваченного породным</w:t>
      </w:r>
      <w:r>
        <w:br/>
      </w:r>
      <w:r>
        <w:rPr>
          <w:rFonts w:ascii="Times New Roman"/>
          <w:b/>
          <w:i w:val="false"/>
          <w:color w:val="000000"/>
        </w:rPr>
        <w:t>преобразованием</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Статистика по ведению породного преобразования:</w:t>
      </w:r>
    </w:p>
    <w:p>
      <w:pPr>
        <w:spacing w:after="0"/>
        <w:ind w:left="0"/>
        <w:jc w:val="both"/>
      </w:pPr>
      <w:r>
        <w:rPr>
          <w:rFonts w:ascii="Times New Roman"/>
          <w:b w:val="false"/>
          <w:i w:val="false"/>
          <w:color w:val="000000"/>
          <w:sz w:val="28"/>
        </w:rPr>
        <w:t>
      Маточное поголовье (от 18 месяцев), голов: __________</w:t>
      </w:r>
    </w:p>
    <w:p>
      <w:pPr>
        <w:spacing w:after="0"/>
        <w:ind w:left="0"/>
        <w:jc w:val="both"/>
      </w:pPr>
      <w:r>
        <w:rPr>
          <w:rFonts w:ascii="Times New Roman"/>
          <w:b w:val="false"/>
          <w:i w:val="false"/>
          <w:color w:val="000000"/>
          <w:sz w:val="28"/>
        </w:rPr>
        <w:t>
      Племенных быков мясного направления, голов: ______________</w:t>
      </w:r>
    </w:p>
    <w:p>
      <w:pPr>
        <w:spacing w:after="0"/>
        <w:ind w:left="0"/>
        <w:jc w:val="both"/>
      </w:pPr>
      <w:r>
        <w:rPr>
          <w:rFonts w:ascii="Times New Roman"/>
          <w:b w:val="false"/>
          <w:i w:val="false"/>
          <w:color w:val="000000"/>
          <w:sz w:val="28"/>
        </w:rPr>
        <w:t>
      Нагрузка на быка-производителя, голов: ________________________</w:t>
      </w:r>
    </w:p>
    <w:p>
      <w:pPr>
        <w:spacing w:after="0"/>
        <w:ind w:left="0"/>
        <w:jc w:val="both"/>
      </w:pPr>
      <w:r>
        <w:rPr>
          <w:rFonts w:ascii="Times New Roman"/>
          <w:b w:val="false"/>
          <w:i w:val="false"/>
          <w:color w:val="000000"/>
          <w:sz w:val="28"/>
        </w:rPr>
        <w:t>
      Используемые в хозяйстве быки-производители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быке-производителе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дата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Маточное поголовье, участвующее в породном преобразовании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хозяйстве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8</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ведение селекционной и племенной</w:t>
      </w:r>
      <w:r>
        <w:br/>
      </w:r>
      <w:r>
        <w:rPr>
          <w:rFonts w:ascii="Times New Roman"/>
          <w:b/>
          <w:i w:val="false"/>
          <w:color w:val="000000"/>
        </w:rPr>
        <w:t>работы с маточным поголовьем крупного рогатого скота (для</w:t>
      </w:r>
      <w:r>
        <w:br/>
      </w:r>
      <w:r>
        <w:rPr>
          <w:rFonts w:ascii="Times New Roman"/>
          <w:b/>
          <w:i w:val="false"/>
          <w:color w:val="000000"/>
        </w:rPr>
        <w:t>товаропроизводителей, занимающихся разведением племенного</w:t>
      </w:r>
      <w:r>
        <w:br/>
      </w:r>
      <w:r>
        <w:rPr>
          <w:rFonts w:ascii="Times New Roman"/>
          <w:b/>
          <w:i w:val="false"/>
          <w:color w:val="000000"/>
        </w:rPr>
        <w:t>крупного рогатого скота мясного и молочного направлений</w:t>
      </w:r>
      <w:r>
        <w:br/>
      </w:r>
      <w:r>
        <w:rPr>
          <w:rFonts w:ascii="Times New Roman"/>
          <w:b/>
          <w:i w:val="false"/>
          <w:color w:val="000000"/>
        </w:rPr>
        <w:t>продуктивности)</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Статистика по маточному поголовью</w:t>
      </w:r>
    </w:p>
    <w:p>
      <w:pPr>
        <w:spacing w:after="0"/>
        <w:ind w:left="0"/>
        <w:jc w:val="both"/>
      </w:pPr>
      <w:r>
        <w:rPr>
          <w:rFonts w:ascii="Times New Roman"/>
          <w:b w:val="false"/>
          <w:i w:val="false"/>
          <w:color w:val="000000"/>
          <w:sz w:val="28"/>
        </w:rPr>
        <w:t>
      Маточного поголовья (коровы, нетели и телки старше 15 месяцев),</w:t>
      </w:r>
    </w:p>
    <w:p>
      <w:pPr>
        <w:spacing w:after="0"/>
        <w:ind w:left="0"/>
        <w:jc w:val="both"/>
      </w:pPr>
      <w:r>
        <w:rPr>
          <w:rFonts w:ascii="Times New Roman"/>
          <w:b w:val="false"/>
          <w:i w:val="false"/>
          <w:color w:val="000000"/>
          <w:sz w:val="28"/>
        </w:rPr>
        <w:t>
      голов: __________</w:t>
      </w:r>
    </w:p>
    <w:p>
      <w:pPr>
        <w:spacing w:after="0"/>
        <w:ind w:left="0"/>
        <w:jc w:val="both"/>
      </w:pPr>
      <w:r>
        <w:rPr>
          <w:rFonts w:ascii="Times New Roman"/>
          <w:b w:val="false"/>
          <w:i w:val="false"/>
          <w:color w:val="000000"/>
          <w:sz w:val="28"/>
        </w:rPr>
        <w:t xml:space="preserve">
      Сведения о племенном маточном поголовье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287"/>
        <w:gridCol w:w="1287"/>
        <w:gridCol w:w="1645"/>
        <w:gridCol w:w="1287"/>
        <w:gridCol w:w="1287"/>
        <w:gridCol w:w="1645"/>
        <w:gridCol w:w="12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животном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осеменении</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регистрационый номер в палате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стада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осеменения*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бык-производитель</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метод осеменения (1 - искусственное осеменение, 2 - ручная случка),</w:t>
      </w:r>
    </w:p>
    <w:p>
      <w:pPr>
        <w:spacing w:after="0"/>
        <w:ind w:left="0"/>
        <w:jc w:val="both"/>
      </w:pPr>
      <w:r>
        <w:rPr>
          <w:rFonts w:ascii="Times New Roman"/>
          <w:b w:val="false"/>
          <w:i w:val="false"/>
          <w:color w:val="000000"/>
          <w:sz w:val="28"/>
        </w:rPr>
        <w:t>
      не заполняется при вольной случке</w:t>
      </w:r>
    </w:p>
    <w:p>
      <w:pPr>
        <w:spacing w:after="0"/>
        <w:ind w:left="0"/>
        <w:jc w:val="both"/>
      </w:pPr>
      <w:r>
        <w:rPr>
          <w:rFonts w:ascii="Times New Roman"/>
          <w:b w:val="false"/>
          <w:i w:val="false"/>
          <w:color w:val="000000"/>
          <w:sz w:val="28"/>
        </w:rPr>
        <w:t>
      Используемые в вольной случке быки-производители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1690"/>
        <w:gridCol w:w="1690"/>
        <w:gridCol w:w="2159"/>
        <w:gridCol w:w="16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быках-производителях</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гурта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9</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на ведение селекционной и племенной работы с маточным</w:t>
      </w:r>
      <w:r>
        <w:br/>
      </w:r>
      <w:r>
        <w:rPr>
          <w:rFonts w:ascii="Times New Roman"/>
          <w:b/>
          <w:i w:val="false"/>
          <w:color w:val="000000"/>
        </w:rPr>
        <w:t>поголовьем овец, охваченного породным преобразованием</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xml:space="preserve">
      Статистика по ведению породного преобразования: </w:t>
      </w:r>
    </w:p>
    <w:p>
      <w:pPr>
        <w:spacing w:after="0"/>
        <w:ind w:left="0"/>
        <w:jc w:val="both"/>
      </w:pPr>
      <w:r>
        <w:rPr>
          <w:rFonts w:ascii="Times New Roman"/>
          <w:b w:val="false"/>
          <w:i w:val="false"/>
          <w:color w:val="000000"/>
          <w:sz w:val="28"/>
        </w:rPr>
        <w:t>
      Маточное поголовье (от 12 месяцев), голов: __________</w:t>
      </w:r>
    </w:p>
    <w:p>
      <w:pPr>
        <w:spacing w:after="0"/>
        <w:ind w:left="0"/>
        <w:jc w:val="both"/>
      </w:pPr>
      <w:r>
        <w:rPr>
          <w:rFonts w:ascii="Times New Roman"/>
          <w:b w:val="false"/>
          <w:i w:val="false"/>
          <w:color w:val="000000"/>
          <w:sz w:val="28"/>
        </w:rPr>
        <w:t>
      Племенных баранов-производителей, голов: __________</w:t>
      </w:r>
    </w:p>
    <w:p>
      <w:pPr>
        <w:spacing w:after="0"/>
        <w:ind w:left="0"/>
        <w:jc w:val="both"/>
      </w:pPr>
      <w:r>
        <w:rPr>
          <w:rFonts w:ascii="Times New Roman"/>
          <w:b w:val="false"/>
          <w:i w:val="false"/>
          <w:color w:val="000000"/>
          <w:sz w:val="28"/>
        </w:rPr>
        <w:t>
      Нагрузка на барана-производителя, голов: __________</w:t>
      </w:r>
    </w:p>
    <w:p>
      <w:pPr>
        <w:spacing w:after="0"/>
        <w:ind w:left="0"/>
        <w:jc w:val="both"/>
      </w:pPr>
      <w:r>
        <w:rPr>
          <w:rFonts w:ascii="Times New Roman"/>
          <w:b w:val="false"/>
          <w:i w:val="false"/>
          <w:color w:val="000000"/>
          <w:sz w:val="28"/>
        </w:rPr>
        <w:t>
      Используемые в хозяйстве бараны-производители: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баране-производителе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барана-производителя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маточного поголовья овец, участвующего в породном преобразовании*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таблица включает информацию только по идентификационным номерам</w:t>
      </w:r>
    </w:p>
    <w:p>
      <w:pPr>
        <w:spacing w:after="0"/>
        <w:ind w:left="0"/>
        <w:jc w:val="both"/>
      </w:pPr>
      <w:r>
        <w:rPr>
          <w:rFonts w:ascii="Times New Roman"/>
          <w:b w:val="false"/>
          <w:i w:val="false"/>
          <w:color w:val="000000"/>
          <w:sz w:val="28"/>
        </w:rPr>
        <w:t>
      животных, овцы приведҰнные в таблице участвуют в породном</w:t>
      </w:r>
    </w:p>
    <w:p>
      <w:pPr>
        <w:spacing w:after="0"/>
        <w:ind w:left="0"/>
        <w:jc w:val="both"/>
      </w:pPr>
      <w:r>
        <w:rPr>
          <w:rFonts w:ascii="Times New Roman"/>
          <w:b w:val="false"/>
          <w:i w:val="false"/>
          <w:color w:val="000000"/>
          <w:sz w:val="28"/>
        </w:rPr>
        <w:t>
      преобразовании на дату формирования заявки, номера отсортированы в</w:t>
      </w:r>
    </w:p>
    <w:p>
      <w:pPr>
        <w:spacing w:after="0"/>
        <w:ind w:left="0"/>
        <w:jc w:val="both"/>
      </w:pPr>
      <w:r>
        <w:rPr>
          <w:rFonts w:ascii="Times New Roman"/>
          <w:b w:val="false"/>
          <w:i w:val="false"/>
          <w:color w:val="000000"/>
          <w:sz w:val="28"/>
        </w:rPr>
        <w:t>
      порядке увеличения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10</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на получение субсидий на ведение селекционной и племенной</w:t>
      </w:r>
      <w:r>
        <w:br/>
      </w:r>
      <w:r>
        <w:rPr>
          <w:rFonts w:ascii="Times New Roman"/>
          <w:b/>
          <w:i w:val="false"/>
          <w:color w:val="000000"/>
        </w:rPr>
        <w:t>работы с маточным поголовьем овец в племенных заводах и</w:t>
      </w:r>
      <w:r>
        <w:br/>
      </w:r>
      <w:r>
        <w:rPr>
          <w:rFonts w:ascii="Times New Roman"/>
          <w:b/>
          <w:i w:val="false"/>
          <w:color w:val="000000"/>
        </w:rPr>
        <w:t>хозяйствах</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Статистика по племенному маточному поголовью</w:t>
      </w:r>
    </w:p>
    <w:p>
      <w:pPr>
        <w:spacing w:after="0"/>
        <w:ind w:left="0"/>
        <w:jc w:val="both"/>
      </w:pPr>
      <w:r>
        <w:rPr>
          <w:rFonts w:ascii="Times New Roman"/>
          <w:b w:val="false"/>
          <w:i w:val="false"/>
          <w:color w:val="000000"/>
          <w:sz w:val="28"/>
        </w:rPr>
        <w:t>
      Маточное поголовье, голов:__________</w:t>
      </w:r>
    </w:p>
    <w:p>
      <w:pPr>
        <w:spacing w:after="0"/>
        <w:ind w:left="0"/>
        <w:jc w:val="both"/>
      </w:pPr>
      <w:r>
        <w:rPr>
          <w:rFonts w:ascii="Times New Roman"/>
          <w:b w:val="false"/>
          <w:i w:val="false"/>
          <w:color w:val="000000"/>
          <w:sz w:val="28"/>
        </w:rPr>
        <w:t>
      Сведения о племенных баранах-производителях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племенного маточного поголовья*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таблица включает информацию только по идентификационным</w:t>
      </w:r>
    </w:p>
    <w:p>
      <w:pPr>
        <w:spacing w:after="0"/>
        <w:ind w:left="0"/>
        <w:jc w:val="both"/>
      </w:pPr>
      <w:r>
        <w:rPr>
          <w:rFonts w:ascii="Times New Roman"/>
          <w:b w:val="false"/>
          <w:i w:val="false"/>
          <w:color w:val="000000"/>
          <w:sz w:val="28"/>
        </w:rPr>
        <w:t>
      номерам животных, в таблице приводятся данные об овцах</w:t>
      </w:r>
    </w:p>
    <w:p>
      <w:pPr>
        <w:spacing w:after="0"/>
        <w:ind w:left="0"/>
        <w:jc w:val="both"/>
      </w:pPr>
      <w:r>
        <w:rPr>
          <w:rFonts w:ascii="Times New Roman"/>
          <w:b w:val="false"/>
          <w:i w:val="false"/>
          <w:color w:val="000000"/>
          <w:sz w:val="28"/>
        </w:rPr>
        <w:t>
      зарегистрированных как племенные на дату формирования заявки, номера</w:t>
      </w:r>
    </w:p>
    <w:p>
      <w:pPr>
        <w:spacing w:after="0"/>
        <w:ind w:left="0"/>
        <w:jc w:val="both"/>
      </w:pPr>
      <w:r>
        <w:rPr>
          <w:rFonts w:ascii="Times New Roman"/>
          <w:b w:val="false"/>
          <w:i w:val="false"/>
          <w:color w:val="000000"/>
          <w:sz w:val="28"/>
        </w:rPr>
        <w:t>
      отсортированы в порядке увеличения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имеющегося в наличии оборудования или наименование племенного и дистрибьютерного центра с которым заключен договор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11</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на получение субсидий, на ведение селекционной и</w:t>
      </w:r>
      <w:r>
        <w:br/>
      </w:r>
      <w:r>
        <w:rPr>
          <w:rFonts w:ascii="Times New Roman"/>
          <w:b/>
          <w:i w:val="false"/>
          <w:color w:val="000000"/>
        </w:rPr>
        <w:t>племенной работы с маточным поголовьем маралов</w:t>
      </w:r>
      <w:r>
        <w:br/>
      </w:r>
      <w:r>
        <w:rPr>
          <w:rFonts w:ascii="Times New Roman"/>
          <w:b/>
          <w:i w:val="false"/>
          <w:color w:val="000000"/>
        </w:rPr>
        <w:t>(оленей) в племенных заводах и хозяйствах</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Статистика по поголовью самок:</w:t>
      </w:r>
    </w:p>
    <w:p>
      <w:pPr>
        <w:spacing w:after="0"/>
        <w:ind w:left="0"/>
        <w:jc w:val="both"/>
      </w:pPr>
      <w:r>
        <w:rPr>
          <w:rFonts w:ascii="Times New Roman"/>
          <w:b w:val="false"/>
          <w:i w:val="false"/>
          <w:color w:val="000000"/>
          <w:sz w:val="28"/>
        </w:rPr>
        <w:t>
      Самки, голов:__________</w:t>
      </w:r>
    </w:p>
    <w:p>
      <w:pPr>
        <w:spacing w:after="0"/>
        <w:ind w:left="0"/>
        <w:jc w:val="both"/>
      </w:pPr>
      <w:r>
        <w:rPr>
          <w:rFonts w:ascii="Times New Roman"/>
          <w:b w:val="false"/>
          <w:i w:val="false"/>
          <w:color w:val="000000"/>
          <w:sz w:val="28"/>
        </w:rPr>
        <w:t>
      Сведения о маралах (оленях)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5837"/>
        <w:gridCol w:w="3309"/>
        <w:gridCol w:w="1385"/>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похозяйственной книги или отчета из формы </w:t>
            </w:r>
            <w:r>
              <w:br/>
            </w:r>
            <w:r>
              <w:rPr>
                <w:rFonts w:ascii="Times New Roman"/>
                <w:b w:val="false"/>
                <w:i w:val="false"/>
                <w:color w:val="000000"/>
                <w:sz w:val="20"/>
              </w:rPr>
              <w:t xml:space="preserve">
24-сельское хозяйство "Отчет о состоянии животноводства"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12</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на ведение селекционной и племенной работы с пчелосемьями в</w:t>
      </w:r>
      <w:r>
        <w:br/>
      </w:r>
      <w:r>
        <w:rPr>
          <w:rFonts w:ascii="Times New Roman"/>
          <w:b/>
          <w:i w:val="false"/>
          <w:color w:val="000000"/>
        </w:rPr>
        <w:t>племенных хозяйствах</w:t>
      </w:r>
    </w:p>
    <w:p>
      <w:pPr>
        <w:spacing w:after="0"/>
        <w:ind w:left="0"/>
        <w:jc w:val="both"/>
      </w:pPr>
      <w:r>
        <w:rPr>
          <w:rFonts w:ascii="Times New Roman"/>
          <w:b w:val="false"/>
          <w:i w:val="false"/>
          <w:color w:val="000000"/>
          <w:sz w:val="28"/>
        </w:rPr>
        <w:t>
      Наименование хозяйствующего субъекта: _______________________________</w:t>
      </w:r>
    </w:p>
    <w:p>
      <w:pPr>
        <w:spacing w:after="0"/>
        <w:ind w:left="0"/>
        <w:jc w:val="both"/>
      </w:pPr>
      <w:r>
        <w:rPr>
          <w:rFonts w:ascii="Times New Roman"/>
          <w:b w:val="false"/>
          <w:i w:val="false"/>
          <w:color w:val="000000"/>
          <w:sz w:val="28"/>
        </w:rPr>
        <w:t>
      Область и район: _______________________________</w:t>
      </w:r>
    </w:p>
    <w:p>
      <w:pPr>
        <w:spacing w:after="0"/>
        <w:ind w:left="0"/>
        <w:jc w:val="both"/>
      </w:pPr>
      <w:r>
        <w:rPr>
          <w:rFonts w:ascii="Times New Roman"/>
          <w:b w:val="false"/>
          <w:i w:val="false"/>
          <w:color w:val="000000"/>
          <w:sz w:val="28"/>
        </w:rPr>
        <w:t>
      Регистрационный номер, дата регистрации:_____________________________</w:t>
      </w:r>
    </w:p>
    <w:p>
      <w:pPr>
        <w:spacing w:after="0"/>
        <w:ind w:left="0"/>
        <w:jc w:val="both"/>
      </w:pPr>
      <w:r>
        <w:rPr>
          <w:rFonts w:ascii="Times New Roman"/>
          <w:b w:val="false"/>
          <w:i w:val="false"/>
          <w:color w:val="000000"/>
          <w:sz w:val="28"/>
        </w:rPr>
        <w:t>
      Статистика пчелосемей: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5837"/>
        <w:gridCol w:w="3309"/>
        <w:gridCol w:w="1385"/>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похозяйственной книги или отчета из формы </w:t>
            </w:r>
            <w:r>
              <w:br/>
            </w:r>
            <w:r>
              <w:rPr>
                <w:rFonts w:ascii="Times New Roman"/>
                <w:b w:val="false"/>
                <w:i w:val="false"/>
                <w:color w:val="000000"/>
                <w:sz w:val="20"/>
              </w:rPr>
              <w:t xml:space="preserve">
24-сельское хозяйство "Отчет о состоянии животноводства"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пчелосемей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(покупатель):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13</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племенными и дистрибьютерными центрами</w:t>
      </w:r>
      <w:r>
        <w:br/>
      </w:r>
      <w:r>
        <w:rPr>
          <w:rFonts w:ascii="Times New Roman"/>
          <w:b/>
          <w:i w:val="false"/>
          <w:color w:val="000000"/>
        </w:rPr>
        <w:t>за приобретение специальной техники и технологического</w:t>
      </w:r>
      <w:r>
        <w:br/>
      </w:r>
      <w:r>
        <w:rPr>
          <w:rFonts w:ascii="Times New Roman"/>
          <w:b/>
          <w:i w:val="false"/>
          <w:color w:val="000000"/>
        </w:rPr>
        <w:t>оборудования, используемого для проведения искусственного</w:t>
      </w:r>
      <w:r>
        <w:br/>
      </w:r>
      <w:r>
        <w:rPr>
          <w:rFonts w:ascii="Times New Roman"/>
          <w:b/>
          <w:i w:val="false"/>
          <w:color w:val="000000"/>
        </w:rPr>
        <w:t>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1. Покупатель: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лица/наименование юридического лица, адрес)</w:t>
      </w:r>
    </w:p>
    <w:p>
      <w:pPr>
        <w:spacing w:after="0"/>
        <w:ind w:left="0"/>
        <w:jc w:val="both"/>
      </w:pPr>
      <w:r>
        <w:rPr>
          <w:rFonts w:ascii="Times New Roman"/>
          <w:b w:val="false"/>
          <w:i w:val="false"/>
          <w:color w:val="000000"/>
          <w:sz w:val="28"/>
        </w:rPr>
        <w:t>
       2. ИИН/БИН ____________________________________________________</w:t>
      </w:r>
    </w:p>
    <w:p>
      <w:pPr>
        <w:spacing w:after="0"/>
        <w:ind w:left="0"/>
        <w:jc w:val="both"/>
      </w:pPr>
      <w:r>
        <w:rPr>
          <w:rFonts w:ascii="Times New Roman"/>
          <w:b w:val="false"/>
          <w:i w:val="false"/>
          <w:color w:val="000000"/>
          <w:sz w:val="28"/>
        </w:rPr>
        <w:t>
       (для физического /юридического лица)</w:t>
      </w:r>
    </w:p>
    <w:p>
      <w:pPr>
        <w:spacing w:after="0"/>
        <w:ind w:left="0"/>
        <w:jc w:val="both"/>
      </w:pPr>
      <w:r>
        <w:rPr>
          <w:rFonts w:ascii="Times New Roman"/>
          <w:b w:val="false"/>
          <w:i w:val="false"/>
          <w:color w:val="000000"/>
          <w:sz w:val="28"/>
        </w:rPr>
        <w:t>
       3. Приобретено __________ единиц специальной техники и</w:t>
      </w:r>
    </w:p>
    <w:p>
      <w:pPr>
        <w:spacing w:after="0"/>
        <w:ind w:left="0"/>
        <w:jc w:val="both"/>
      </w:pPr>
      <w:r>
        <w:rPr>
          <w:rFonts w:ascii="Times New Roman"/>
          <w:b w:val="false"/>
          <w:i w:val="false"/>
          <w:color w:val="000000"/>
          <w:sz w:val="28"/>
        </w:rPr>
        <w:t>
      технологического оборудования, используемого для проведения</w:t>
      </w:r>
    </w:p>
    <w:p>
      <w:pPr>
        <w:spacing w:after="0"/>
        <w:ind w:left="0"/>
        <w:jc w:val="both"/>
      </w:pPr>
      <w:r>
        <w:rPr>
          <w:rFonts w:ascii="Times New Roman"/>
          <w:b w:val="false"/>
          <w:i w:val="false"/>
          <w:color w:val="000000"/>
          <w:sz w:val="28"/>
        </w:rPr>
        <w:t>
      искусственного осеменения маточного поголовья сельскохозяйственных</w:t>
      </w:r>
    </w:p>
    <w:p>
      <w:pPr>
        <w:spacing w:after="0"/>
        <w:ind w:left="0"/>
        <w:jc w:val="both"/>
      </w:pPr>
      <w:r>
        <w:rPr>
          <w:rFonts w:ascii="Times New Roman"/>
          <w:b w:val="false"/>
          <w:i w:val="false"/>
          <w:color w:val="000000"/>
          <w:sz w:val="28"/>
        </w:rPr>
        <w:t>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594"/>
        <w:gridCol w:w="3124"/>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оборудования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указанная в документе (ах)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и оплаченная сумма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Покупатель: ____________ ____________________________________________</w:t>
      </w:r>
    </w:p>
    <w:p>
      <w:pPr>
        <w:spacing w:after="0"/>
        <w:ind w:left="0"/>
        <w:jc w:val="both"/>
      </w:pPr>
      <w:r>
        <w:rPr>
          <w:rFonts w:ascii="Times New Roman"/>
          <w:b w:val="false"/>
          <w:i w:val="false"/>
          <w:color w:val="000000"/>
          <w:sz w:val="28"/>
        </w:rPr>
        <w:t>
       (подпись) (Ф.И.О. покупателя)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форма 14</w:t>
      </w:r>
    </w:p>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удешевление стоимости кормов за</w:t>
      </w:r>
      <w:r>
        <w:br/>
      </w:r>
      <w:r>
        <w:rPr>
          <w:rFonts w:ascii="Times New Roman"/>
          <w:b/>
          <w:i w:val="false"/>
          <w:color w:val="000000"/>
        </w:rPr>
        <w:t>счет средств Национального фонда Республики Казахстан</w:t>
      </w:r>
    </w:p>
    <w:p>
      <w:pPr>
        <w:spacing w:after="0"/>
        <w:ind w:left="0"/>
        <w:jc w:val="both"/>
      </w:pPr>
      <w:r>
        <w:rPr>
          <w:rFonts w:ascii="Times New Roman"/>
          <w:b w:val="false"/>
          <w:i w:val="false"/>
          <w:color w:val="000000"/>
          <w:sz w:val="28"/>
        </w:rPr>
        <w:t>
      1.Товаропроизводитель: _____________________________________________</w:t>
      </w:r>
    </w:p>
    <w:p>
      <w:pPr>
        <w:spacing w:after="0"/>
        <w:ind w:left="0"/>
        <w:jc w:val="both"/>
      </w:pPr>
      <w:r>
        <w:rPr>
          <w:rFonts w:ascii="Times New Roman"/>
          <w:b w:val="false"/>
          <w:i w:val="false"/>
          <w:color w:val="000000"/>
          <w:sz w:val="28"/>
        </w:rPr>
        <w:t>
       (Ф.И.О. физического лица/наименование юридического лица)</w:t>
      </w:r>
    </w:p>
    <w:p>
      <w:pPr>
        <w:spacing w:after="0"/>
        <w:ind w:left="0"/>
        <w:jc w:val="both"/>
      </w:pPr>
      <w:r>
        <w:rPr>
          <w:rFonts w:ascii="Times New Roman"/>
          <w:b w:val="false"/>
          <w:i w:val="false"/>
          <w:color w:val="000000"/>
          <w:sz w:val="28"/>
        </w:rPr>
        <w:t>
      2. БИН /ИИН ________________________________________________________</w:t>
      </w:r>
    </w:p>
    <w:p>
      <w:pPr>
        <w:spacing w:after="0"/>
        <w:ind w:left="0"/>
        <w:jc w:val="both"/>
      </w:pPr>
      <w:r>
        <w:rPr>
          <w:rFonts w:ascii="Times New Roman"/>
          <w:b w:val="false"/>
          <w:i w:val="false"/>
          <w:color w:val="000000"/>
          <w:sz w:val="28"/>
        </w:rPr>
        <w:t>
       (для физического /юридического лица)</w:t>
      </w:r>
    </w:p>
    <w:p>
      <w:pPr>
        <w:spacing w:after="0"/>
        <w:ind w:left="0"/>
        <w:jc w:val="both"/>
      </w:pPr>
      <w:r>
        <w:rPr>
          <w:rFonts w:ascii="Times New Roman"/>
          <w:b w:val="false"/>
          <w:i w:val="false"/>
          <w:color w:val="000000"/>
          <w:sz w:val="28"/>
        </w:rPr>
        <w:t>
      3. Адрес Товаропроизводителя:________________________________________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региона, населенного пункта)</w:t>
      </w:r>
    </w:p>
    <w:p>
      <w:pPr>
        <w:spacing w:after="0"/>
        <w:ind w:left="0"/>
        <w:jc w:val="both"/>
      </w:pPr>
      <w:r>
        <w:rPr>
          <w:rFonts w:ascii="Times New Roman"/>
          <w:b w:val="false"/>
          <w:i w:val="false"/>
          <w:color w:val="000000"/>
          <w:sz w:val="28"/>
        </w:rPr>
        <w:t>
      4. Учетный номер хозяйства__________________________________________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03"/>
        <w:gridCol w:w="2680"/>
        <w:gridCol w:w="974"/>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похозяйственной книги или отчета из формы </w:t>
            </w:r>
            <w:r>
              <w:br/>
            </w:r>
            <w:r>
              <w:rPr>
                <w:rFonts w:ascii="Times New Roman"/>
                <w:b w:val="false"/>
                <w:i w:val="false"/>
                <w:color w:val="000000"/>
                <w:sz w:val="20"/>
              </w:rPr>
              <w:t xml:space="preserve">
24-сельское хозяйство "Отчет о состоянии животноводства"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по зарегистрированным/выбывшим животным одного владельца в ИСЖ (для крупного рогатого скота)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зарегистрированного поголовья, голов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покупку кормов</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корма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реализовавшей корма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приобретенного корма, тонн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и оплаченная сумма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в органы статистики о производстве продукции с 1 января текущего года (предоставляется при подаче заявки птицеводческими и свиноводческими предприятиями);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тонн/тыс. штук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Товаропроизводитель: 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"_____" ______________ 20__год </w:t>
      </w:r>
    </w:p>
    <w:p>
      <w:pPr>
        <w:spacing w:after="0"/>
        <w:ind w:left="0"/>
        <w:jc w:val="both"/>
      </w:pPr>
      <w:r>
        <w:rPr>
          <w:rFonts w:ascii="Times New Roman"/>
          <w:b w:val="false"/>
          <w:i w:val="false"/>
          <w:color w:val="000000"/>
          <w:sz w:val="28"/>
        </w:rPr>
        <w:t>
      Заявка принята к рассмотрению "_____" ____________ 20__ года</w:t>
      </w:r>
    </w:p>
    <w:p>
      <w:pPr>
        <w:spacing w:after="0"/>
        <w:ind w:left="0"/>
        <w:jc w:val="both"/>
      </w:pPr>
      <w:r>
        <w:rPr>
          <w:rFonts w:ascii="Times New Roman"/>
          <w:b w:val="false"/>
          <w:i w:val="false"/>
          <w:color w:val="000000"/>
          <w:sz w:val="28"/>
        </w:rPr>
        <w:t>
      Руководитель отдела сельского хозяйства 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_________________ района __________________ области </w:t>
      </w:r>
    </w:p>
    <w:p>
      <w:pPr>
        <w:spacing w:after="0"/>
        <w:ind w:left="0"/>
        <w:jc w:val="both"/>
      </w:pPr>
      <w:r>
        <w:rPr>
          <w:rFonts w:ascii="Times New Roman"/>
          <w:b w:val="false"/>
          <w:i w:val="false"/>
          <w:color w:val="000000"/>
          <w:sz w:val="28"/>
        </w:rPr>
        <w:t>
      Согласовывается в случае подачи заявки птицефабриками</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ОЮФЛ "Союз птицеводов Казахстана"</w:t>
      </w:r>
    </w:p>
    <w:p>
      <w:pPr>
        <w:spacing w:after="0"/>
        <w:ind w:left="0"/>
        <w:jc w:val="both"/>
      </w:pPr>
      <w:r>
        <w:rPr>
          <w:rFonts w:ascii="Times New Roman"/>
          <w:b w:val="false"/>
          <w:i w:val="false"/>
          <w:color w:val="000000"/>
          <w:sz w:val="28"/>
        </w:rPr>
        <w:t>
      ______________ ___________________________________________</w:t>
      </w:r>
    </w:p>
    <w:p>
      <w:pPr>
        <w:spacing w:after="0"/>
        <w:ind w:left="0"/>
        <w:jc w:val="both"/>
      </w:pPr>
      <w:r>
        <w:rPr>
          <w:rFonts w:ascii="Times New Roman"/>
          <w:b w:val="false"/>
          <w:i w:val="false"/>
          <w:color w:val="000000"/>
          <w:sz w:val="28"/>
        </w:rPr>
        <w:t>
      "____ " _______ 20__ год</w:t>
      </w:r>
    </w:p>
    <w:p>
      <w:pPr>
        <w:spacing w:after="0"/>
        <w:ind w:left="0"/>
        <w:jc w:val="both"/>
      </w:pPr>
      <w:r>
        <w:rPr>
          <w:rFonts w:ascii="Times New Roman"/>
          <w:b w:val="false"/>
          <w:i w:val="false"/>
          <w:color w:val="000000"/>
          <w:sz w:val="28"/>
        </w:rPr>
        <w:t>
      (подпись) (Ф.И.О.,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Договор</w:t>
      </w:r>
      <w:r>
        <w:br/>
      </w:r>
      <w:r>
        <w:rPr>
          <w:rFonts w:ascii="Times New Roman"/>
          <w:b/>
          <w:i w:val="false"/>
          <w:color w:val="000000"/>
        </w:rPr>
        <w:t>закупа крупного рогатого скота</w:t>
      </w:r>
      <w:r>
        <w:br/>
      </w:r>
      <w:r>
        <w:rPr>
          <w:rFonts w:ascii="Times New Roman"/>
          <w:b/>
          <w:i w:val="false"/>
          <w:color w:val="000000"/>
        </w:rPr>
        <w:t xml:space="preserve">№ __________ </w:t>
      </w:r>
    </w:p>
    <w:p>
      <w:pPr>
        <w:spacing w:after="0"/>
        <w:ind w:left="0"/>
        <w:jc w:val="both"/>
      </w:pPr>
      <w:r>
        <w:rPr>
          <w:rFonts w:ascii="Times New Roman"/>
          <w:b w:val="false"/>
          <w:i w:val="false"/>
          <w:color w:val="000000"/>
          <w:sz w:val="28"/>
        </w:rPr>
        <w:t>
      ____________________ "___" __________ 20___ года</w:t>
      </w:r>
    </w:p>
    <w:p>
      <w:pPr>
        <w:spacing w:after="0"/>
        <w:ind w:left="0"/>
        <w:jc w:val="both"/>
      </w:pPr>
      <w:r>
        <w:rPr>
          <w:rFonts w:ascii="Times New Roman"/>
          <w:b w:val="false"/>
          <w:i w:val="false"/>
          <w:color w:val="000000"/>
          <w:sz w:val="28"/>
        </w:rPr>
        <w:t>
      (место заключения договора) (дата заключения договора)</w:t>
      </w:r>
    </w:p>
    <w:p>
      <w:pPr>
        <w:spacing w:after="0"/>
        <w:ind w:left="0"/>
        <w:jc w:val="both"/>
      </w:pPr>
      <w:r>
        <w:rPr>
          <w:rFonts w:ascii="Times New Roman"/>
          <w:b w:val="false"/>
          <w:i w:val="false"/>
          <w:color w:val="000000"/>
          <w:sz w:val="28"/>
        </w:rPr>
        <w:t>
       Откормочная площадка ________________, именуемая в дальнейшем</w:t>
      </w:r>
    </w:p>
    <w:p>
      <w:pPr>
        <w:spacing w:after="0"/>
        <w:ind w:left="0"/>
        <w:jc w:val="both"/>
      </w:pPr>
      <w:r>
        <w:rPr>
          <w:rFonts w:ascii="Times New Roman"/>
          <w:b w:val="false"/>
          <w:i w:val="false"/>
          <w:color w:val="000000"/>
          <w:sz w:val="28"/>
        </w:rPr>
        <w:t>
      "Покупатель", в лице___________________________________, действующего</w:t>
      </w:r>
    </w:p>
    <w:p>
      <w:pPr>
        <w:spacing w:after="0"/>
        <w:ind w:left="0"/>
        <w:jc w:val="both"/>
      </w:pPr>
      <w:r>
        <w:rPr>
          <w:rFonts w:ascii="Times New Roman"/>
          <w:b w:val="false"/>
          <w:i w:val="false"/>
          <w:color w:val="000000"/>
          <w:sz w:val="28"/>
        </w:rPr>
        <w:t>
      на основании ________________________________, с одной стороны,</w:t>
      </w:r>
    </w:p>
    <w:p>
      <w:pPr>
        <w:spacing w:after="0"/>
        <w:ind w:left="0"/>
        <w:jc w:val="both"/>
      </w:pPr>
      <w:r>
        <w:rPr>
          <w:rFonts w:ascii="Times New Roman"/>
          <w:b w:val="false"/>
          <w:i w:val="false"/>
          <w:color w:val="000000"/>
          <w:sz w:val="28"/>
        </w:rPr>
        <w:t>
      заготовительная организация _______________________, именуемая в</w:t>
      </w:r>
    </w:p>
    <w:p>
      <w:pPr>
        <w:spacing w:after="0"/>
        <w:ind w:left="0"/>
        <w:jc w:val="both"/>
      </w:pPr>
      <w:r>
        <w:rPr>
          <w:rFonts w:ascii="Times New Roman"/>
          <w:b w:val="false"/>
          <w:i w:val="false"/>
          <w:color w:val="000000"/>
          <w:sz w:val="28"/>
        </w:rPr>
        <w:t>
      дальнейшем "Заготовитель", в лице __________________________________,</w:t>
      </w:r>
    </w:p>
    <w:p>
      <w:pPr>
        <w:spacing w:after="0"/>
        <w:ind w:left="0"/>
        <w:jc w:val="both"/>
      </w:pPr>
      <w:r>
        <w:rPr>
          <w:rFonts w:ascii="Times New Roman"/>
          <w:b w:val="false"/>
          <w:i w:val="false"/>
          <w:color w:val="000000"/>
          <w:sz w:val="28"/>
        </w:rPr>
        <w:t>
      действующего на основании _______________, со второй стороны,</w:t>
      </w:r>
    </w:p>
    <w:p>
      <w:pPr>
        <w:spacing w:after="0"/>
        <w:ind w:left="0"/>
        <w:jc w:val="both"/>
      </w:pPr>
      <w:r>
        <w:rPr>
          <w:rFonts w:ascii="Times New Roman"/>
          <w:b w:val="false"/>
          <w:i w:val="false"/>
          <w:color w:val="000000"/>
          <w:sz w:val="28"/>
        </w:rPr>
        <w:t>
      товаропроизводитель _______________________, именуемый в дальнейшем</w:t>
      </w:r>
    </w:p>
    <w:p>
      <w:pPr>
        <w:spacing w:after="0"/>
        <w:ind w:left="0"/>
        <w:jc w:val="both"/>
      </w:pPr>
      <w:r>
        <w:rPr>
          <w:rFonts w:ascii="Times New Roman"/>
          <w:b w:val="false"/>
          <w:i w:val="false"/>
          <w:color w:val="000000"/>
          <w:sz w:val="28"/>
        </w:rPr>
        <w:t>
      "Продавец", в лице __________________, действующего на основании</w:t>
      </w:r>
    </w:p>
    <w:p>
      <w:pPr>
        <w:spacing w:after="0"/>
        <w:ind w:left="0"/>
        <w:jc w:val="both"/>
      </w:pPr>
      <w:r>
        <w:rPr>
          <w:rFonts w:ascii="Times New Roman"/>
          <w:b w:val="false"/>
          <w:i w:val="false"/>
          <w:color w:val="000000"/>
          <w:sz w:val="28"/>
        </w:rPr>
        <w:t>
      _______________, с третей стороны, совместно именуемые "Стороны", на</w:t>
      </w:r>
    </w:p>
    <w:p>
      <w:pPr>
        <w:spacing w:after="0"/>
        <w:ind w:left="0"/>
        <w:jc w:val="both"/>
      </w:pPr>
      <w:r>
        <w:rPr>
          <w:rFonts w:ascii="Times New Roman"/>
          <w:b w:val="false"/>
          <w:i w:val="false"/>
          <w:color w:val="000000"/>
          <w:sz w:val="28"/>
        </w:rPr>
        <w:t>
      основании Правил субсидирования развития племенного животноводства,</w:t>
      </w:r>
    </w:p>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
      заключили настоящий Договор закупа крупного рогатого скота (далее –</w:t>
      </w:r>
    </w:p>
    <w:p>
      <w:pPr>
        <w:spacing w:after="0"/>
        <w:ind w:left="0"/>
        <w:jc w:val="both"/>
      </w:pPr>
      <w:r>
        <w:rPr>
          <w:rFonts w:ascii="Times New Roman"/>
          <w:b w:val="false"/>
          <w:i w:val="false"/>
          <w:color w:val="000000"/>
          <w:sz w:val="28"/>
        </w:rPr>
        <w:t>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Заготовитель обязуется поставить приобретенный у Продавца</w:t>
      </w:r>
    </w:p>
    <w:p>
      <w:pPr>
        <w:spacing w:after="0"/>
        <w:ind w:left="0"/>
        <w:jc w:val="both"/>
      </w:pPr>
      <w:r>
        <w:rPr>
          <w:rFonts w:ascii="Times New Roman"/>
          <w:b w:val="false"/>
          <w:i w:val="false"/>
          <w:color w:val="000000"/>
          <w:sz w:val="28"/>
        </w:rPr>
        <w:t>
      молодняк крупного рогатого скота (бычки) (далее – КРС) Покупателю в</w:t>
      </w:r>
    </w:p>
    <w:p>
      <w:pPr>
        <w:spacing w:after="0"/>
        <w:ind w:left="0"/>
        <w:jc w:val="both"/>
      </w:pPr>
      <w:r>
        <w:rPr>
          <w:rFonts w:ascii="Times New Roman"/>
          <w:b w:val="false"/>
          <w:i w:val="false"/>
          <w:color w:val="000000"/>
          <w:sz w:val="28"/>
        </w:rPr>
        <w:t>
      возрасте от 6 до 12 месяцев, живым весом одной головы не менее 160</w:t>
      </w:r>
    </w:p>
    <w:p>
      <w:pPr>
        <w:spacing w:after="0"/>
        <w:ind w:left="0"/>
        <w:jc w:val="both"/>
      </w:pPr>
      <w:r>
        <w:rPr>
          <w:rFonts w:ascii="Times New Roman"/>
          <w:b w:val="false"/>
          <w:i w:val="false"/>
          <w:color w:val="000000"/>
          <w:sz w:val="28"/>
        </w:rPr>
        <w:t>
      (ста шестидесяти) килограмм, идентифицированный и зарегистрированный</w:t>
      </w:r>
    </w:p>
    <w:p>
      <w:pPr>
        <w:spacing w:after="0"/>
        <w:ind w:left="0"/>
        <w:jc w:val="both"/>
      </w:pPr>
      <w:r>
        <w:rPr>
          <w:rFonts w:ascii="Times New Roman"/>
          <w:b w:val="false"/>
          <w:i w:val="false"/>
          <w:color w:val="000000"/>
          <w:sz w:val="28"/>
        </w:rPr>
        <w:t>
      в базе данных по идентификации сельскохозяйственных животных, а</w:t>
      </w:r>
    </w:p>
    <w:p>
      <w:pPr>
        <w:spacing w:after="0"/>
        <w:ind w:left="0"/>
        <w:jc w:val="both"/>
      </w:pPr>
      <w:r>
        <w:rPr>
          <w:rFonts w:ascii="Times New Roman"/>
          <w:b w:val="false"/>
          <w:i w:val="false"/>
          <w:color w:val="000000"/>
          <w:sz w:val="28"/>
        </w:rPr>
        <w:t>
      Покупатель обязуется принять и оплатить стоимость КРС на условиях,</w:t>
      </w:r>
    </w:p>
    <w:p>
      <w:pPr>
        <w:spacing w:after="0"/>
        <w:ind w:left="0"/>
        <w:jc w:val="both"/>
      </w:pPr>
      <w:r>
        <w:rPr>
          <w:rFonts w:ascii="Times New Roman"/>
          <w:b w:val="false"/>
          <w:i w:val="false"/>
          <w:color w:val="000000"/>
          <w:sz w:val="28"/>
        </w:rPr>
        <w:t>
      предусмотренных Договором.</w:t>
      </w:r>
    </w:p>
    <w:p>
      <w:pPr>
        <w:spacing w:after="0"/>
        <w:ind w:left="0"/>
        <w:jc w:val="both"/>
      </w:pPr>
      <w:r>
        <w:rPr>
          <w:rFonts w:ascii="Times New Roman"/>
          <w:b w:val="false"/>
          <w:i w:val="false"/>
          <w:color w:val="000000"/>
          <w:sz w:val="28"/>
        </w:rPr>
        <w:t>
       2. Количество поставляемого КРС: до _______ (__________) голов,</w:t>
      </w:r>
    </w:p>
    <w:p>
      <w:pPr>
        <w:spacing w:after="0"/>
        <w:ind w:left="0"/>
        <w:jc w:val="both"/>
      </w:pPr>
      <w:r>
        <w:rPr>
          <w:rFonts w:ascii="Times New Roman"/>
          <w:b w:val="false"/>
          <w:i w:val="false"/>
          <w:color w:val="000000"/>
          <w:sz w:val="28"/>
        </w:rPr>
        <w:t>
      общим весом не менее _______ (_______________) килограмм.</w:t>
      </w:r>
    </w:p>
    <w:p>
      <w:pPr>
        <w:spacing w:after="0"/>
        <w:ind w:left="0"/>
        <w:jc w:val="both"/>
      </w:pPr>
      <w:r>
        <w:rPr>
          <w:rFonts w:ascii="Times New Roman"/>
          <w:b w:val="false"/>
          <w:i w:val="false"/>
          <w:color w:val="000000"/>
          <w:sz w:val="28"/>
        </w:rPr>
        <w:t xml:space="preserve">
       3. Срок поставки КРС: до "___" ___________ 20___ года. </w:t>
      </w:r>
    </w:p>
    <w:p>
      <w:pPr>
        <w:spacing w:after="0"/>
        <w:ind w:left="0"/>
        <w:jc w:val="both"/>
      </w:pPr>
      <w:r>
        <w:rPr>
          <w:rFonts w:ascii="Times New Roman"/>
          <w:b w:val="false"/>
          <w:i w:val="false"/>
          <w:color w:val="000000"/>
          <w:sz w:val="28"/>
        </w:rPr>
        <w:t>
       4. Поставляемый КРС должен быть поставлен из территорий с</w:t>
      </w:r>
    </w:p>
    <w:p>
      <w:pPr>
        <w:spacing w:after="0"/>
        <w:ind w:left="0"/>
        <w:jc w:val="both"/>
      </w:pPr>
      <w:r>
        <w:rPr>
          <w:rFonts w:ascii="Times New Roman"/>
          <w:b w:val="false"/>
          <w:i w:val="false"/>
          <w:color w:val="000000"/>
          <w:sz w:val="28"/>
        </w:rPr>
        <w:t>
      благополучной эпизоотической обстановкой, иметь ветеринарный паспорт</w:t>
      </w:r>
    </w:p>
    <w:p>
      <w:pPr>
        <w:spacing w:after="0"/>
        <w:ind w:left="0"/>
        <w:jc w:val="both"/>
      </w:pPr>
      <w:r>
        <w:rPr>
          <w:rFonts w:ascii="Times New Roman"/>
          <w:b w:val="false"/>
          <w:i w:val="false"/>
          <w:color w:val="000000"/>
          <w:sz w:val="28"/>
        </w:rPr>
        <w:t>
      с указанием информации обо всех, проведенных ветеринарно-санитарных и</w:t>
      </w:r>
    </w:p>
    <w:p>
      <w:pPr>
        <w:spacing w:after="0"/>
        <w:ind w:left="0"/>
        <w:jc w:val="both"/>
      </w:pPr>
      <w:r>
        <w:rPr>
          <w:rFonts w:ascii="Times New Roman"/>
          <w:b w:val="false"/>
          <w:i w:val="false"/>
          <w:color w:val="000000"/>
          <w:sz w:val="28"/>
        </w:rPr>
        <w:t>
      профилактических мероприятий в соответствии с законодательством</w:t>
      </w:r>
    </w:p>
    <w:p>
      <w:pPr>
        <w:spacing w:after="0"/>
        <w:ind w:left="0"/>
        <w:jc w:val="both"/>
      </w:pPr>
      <w:r>
        <w:rPr>
          <w:rFonts w:ascii="Times New Roman"/>
          <w:b w:val="false"/>
          <w:i w:val="false"/>
          <w:color w:val="000000"/>
          <w:sz w:val="28"/>
        </w:rPr>
        <w:t xml:space="preserve">
      Республики Казахстан в области ветеринарии. </w:t>
      </w:r>
    </w:p>
    <w:p>
      <w:pPr>
        <w:spacing w:after="0"/>
        <w:ind w:left="0"/>
        <w:jc w:val="both"/>
      </w:pPr>
      <w:r>
        <w:rPr>
          <w:rFonts w:ascii="Times New Roman"/>
          <w:b w:val="false"/>
          <w:i w:val="false"/>
          <w:color w:val="000000"/>
          <w:sz w:val="28"/>
        </w:rPr>
        <w:t>
       5. Цена за 1 (один) килограмм живого веса КРС составляет ______</w:t>
      </w:r>
    </w:p>
    <w:p>
      <w:pPr>
        <w:spacing w:after="0"/>
        <w:ind w:left="0"/>
        <w:jc w:val="both"/>
      </w:pPr>
      <w:r>
        <w:rPr>
          <w:rFonts w:ascii="Times New Roman"/>
          <w:b w:val="false"/>
          <w:i w:val="false"/>
          <w:color w:val="000000"/>
          <w:sz w:val="28"/>
        </w:rPr>
        <w:t xml:space="preserve">
      (___________) тенге. </w:t>
      </w:r>
    </w:p>
    <w:p>
      <w:pPr>
        <w:spacing w:after="0"/>
        <w:ind w:left="0"/>
        <w:jc w:val="both"/>
      </w:pPr>
      <w:r>
        <w:rPr>
          <w:rFonts w:ascii="Times New Roman"/>
          <w:b w:val="false"/>
          <w:i w:val="false"/>
          <w:color w:val="000000"/>
          <w:sz w:val="28"/>
        </w:rPr>
        <w:t>
       6. Каждый КРС должен иметь бирку с присвоенным ему</w:t>
      </w:r>
    </w:p>
    <w:p>
      <w:pPr>
        <w:spacing w:after="0"/>
        <w:ind w:left="0"/>
        <w:jc w:val="both"/>
      </w:pPr>
      <w:r>
        <w:rPr>
          <w:rFonts w:ascii="Times New Roman"/>
          <w:b w:val="false"/>
          <w:i w:val="false"/>
          <w:color w:val="000000"/>
          <w:sz w:val="28"/>
        </w:rPr>
        <w:t>
      идентификационным номером.</w:t>
      </w:r>
    </w:p>
    <w:p>
      <w:pPr>
        <w:spacing w:after="0"/>
        <w:ind w:left="0"/>
        <w:jc w:val="both"/>
      </w:pPr>
      <w:r>
        <w:rPr>
          <w:rFonts w:ascii="Times New Roman"/>
          <w:b w:val="false"/>
          <w:i w:val="false"/>
          <w:color w:val="000000"/>
          <w:sz w:val="28"/>
        </w:rPr>
        <w:t>
       7. Общая стоимость КРС составляет _____(_______________) тенге.</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xml:space="preserve">
      8. Покупатель обязан: </w:t>
      </w:r>
    </w:p>
    <w:p>
      <w:pPr>
        <w:spacing w:after="0"/>
        <w:ind w:left="0"/>
        <w:jc w:val="both"/>
      </w:pPr>
      <w:r>
        <w:rPr>
          <w:rFonts w:ascii="Times New Roman"/>
          <w:b w:val="false"/>
          <w:i w:val="false"/>
          <w:color w:val="000000"/>
          <w:sz w:val="28"/>
        </w:rPr>
        <w:t>
      1) произвести оплату общей стоимости КРС в соответствии с</w:t>
      </w:r>
    </w:p>
    <w:p>
      <w:pPr>
        <w:spacing w:after="0"/>
        <w:ind w:left="0"/>
        <w:jc w:val="both"/>
      </w:pPr>
      <w:r>
        <w:rPr>
          <w:rFonts w:ascii="Times New Roman"/>
          <w:b w:val="false"/>
          <w:i w:val="false"/>
          <w:color w:val="000000"/>
          <w:sz w:val="28"/>
        </w:rPr>
        <w:t>
      условиями Договора;</w:t>
      </w:r>
    </w:p>
    <w:p>
      <w:pPr>
        <w:spacing w:after="0"/>
        <w:ind w:left="0"/>
        <w:jc w:val="both"/>
      </w:pPr>
      <w:r>
        <w:rPr>
          <w:rFonts w:ascii="Times New Roman"/>
          <w:b w:val="false"/>
          <w:i w:val="false"/>
          <w:color w:val="000000"/>
          <w:sz w:val="28"/>
        </w:rPr>
        <w:t>
      2) принять КРС от Поставщика путем взвешивания по акту</w:t>
      </w:r>
    </w:p>
    <w:p>
      <w:pPr>
        <w:spacing w:after="0"/>
        <w:ind w:left="0"/>
        <w:jc w:val="both"/>
      </w:pPr>
      <w:r>
        <w:rPr>
          <w:rFonts w:ascii="Times New Roman"/>
          <w:b w:val="false"/>
          <w:i w:val="false"/>
          <w:color w:val="000000"/>
          <w:sz w:val="28"/>
        </w:rPr>
        <w:t xml:space="preserve">
      приема-передачи и документам, указанным в пункте 16 Договора. </w:t>
      </w:r>
    </w:p>
    <w:p>
      <w:pPr>
        <w:spacing w:after="0"/>
        <w:ind w:left="0"/>
        <w:jc w:val="both"/>
      </w:pPr>
      <w:r>
        <w:rPr>
          <w:rFonts w:ascii="Times New Roman"/>
          <w:b w:val="false"/>
          <w:i w:val="false"/>
          <w:color w:val="000000"/>
          <w:sz w:val="28"/>
        </w:rPr>
        <w:t xml:space="preserve">
      9. Покупатель вправе: </w:t>
      </w:r>
    </w:p>
    <w:p>
      <w:pPr>
        <w:spacing w:after="0"/>
        <w:ind w:left="0"/>
        <w:jc w:val="both"/>
      </w:pPr>
      <w:r>
        <w:rPr>
          <w:rFonts w:ascii="Times New Roman"/>
          <w:b w:val="false"/>
          <w:i w:val="false"/>
          <w:color w:val="000000"/>
          <w:sz w:val="28"/>
        </w:rPr>
        <w:t>
      1) требовать от Поставщика надлежащего исполнения условий</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2) отказаться от приемки КРС по причинам несоответствия</w:t>
      </w:r>
    </w:p>
    <w:p>
      <w:pPr>
        <w:spacing w:after="0"/>
        <w:ind w:left="0"/>
        <w:jc w:val="both"/>
      </w:pPr>
      <w:r>
        <w:rPr>
          <w:rFonts w:ascii="Times New Roman"/>
          <w:b w:val="false"/>
          <w:i w:val="false"/>
          <w:color w:val="000000"/>
          <w:sz w:val="28"/>
        </w:rPr>
        <w:t>
      требованиям, указанных в пунктах 1 и 4 Договора.</w:t>
      </w:r>
    </w:p>
    <w:p>
      <w:pPr>
        <w:spacing w:after="0"/>
        <w:ind w:left="0"/>
        <w:jc w:val="both"/>
      </w:pPr>
      <w:r>
        <w:rPr>
          <w:rFonts w:ascii="Times New Roman"/>
          <w:b w:val="false"/>
          <w:i w:val="false"/>
          <w:color w:val="000000"/>
          <w:sz w:val="28"/>
        </w:rPr>
        <w:t>
      10. Заготовитель обязан:</w:t>
      </w:r>
    </w:p>
    <w:p>
      <w:pPr>
        <w:spacing w:after="0"/>
        <w:ind w:left="0"/>
        <w:jc w:val="both"/>
      </w:pPr>
      <w:r>
        <w:rPr>
          <w:rFonts w:ascii="Times New Roman"/>
          <w:b w:val="false"/>
          <w:i w:val="false"/>
          <w:color w:val="000000"/>
          <w:sz w:val="28"/>
        </w:rPr>
        <w:t>
      1) передать Покупателю КРС путем поголовного взвешивания</w:t>
      </w:r>
    </w:p>
    <w:p>
      <w:pPr>
        <w:spacing w:after="0"/>
        <w:ind w:left="0"/>
        <w:jc w:val="both"/>
      </w:pPr>
      <w:r>
        <w:rPr>
          <w:rFonts w:ascii="Times New Roman"/>
          <w:b w:val="false"/>
          <w:i w:val="false"/>
          <w:color w:val="000000"/>
          <w:sz w:val="28"/>
        </w:rPr>
        <w:t>
      согласно акту приема-передачи с предоставлением необходимых</w:t>
      </w:r>
    </w:p>
    <w:p>
      <w:pPr>
        <w:spacing w:after="0"/>
        <w:ind w:left="0"/>
        <w:jc w:val="both"/>
      </w:pPr>
      <w:r>
        <w:rPr>
          <w:rFonts w:ascii="Times New Roman"/>
          <w:b w:val="false"/>
          <w:i w:val="false"/>
          <w:color w:val="000000"/>
          <w:sz w:val="28"/>
        </w:rPr>
        <w:t>
      документов, указанных в пункте 16 Договора;</w:t>
      </w:r>
    </w:p>
    <w:p>
      <w:pPr>
        <w:spacing w:after="0"/>
        <w:ind w:left="0"/>
        <w:jc w:val="both"/>
      </w:pPr>
      <w:r>
        <w:rPr>
          <w:rFonts w:ascii="Times New Roman"/>
          <w:b w:val="false"/>
          <w:i w:val="false"/>
          <w:color w:val="000000"/>
          <w:sz w:val="28"/>
        </w:rPr>
        <w:t>
      2) передать КРС в количестве, общим весом и качестве,</w:t>
      </w:r>
    </w:p>
    <w:p>
      <w:pPr>
        <w:spacing w:after="0"/>
        <w:ind w:left="0"/>
        <w:jc w:val="both"/>
      </w:pPr>
      <w:r>
        <w:rPr>
          <w:rFonts w:ascii="Times New Roman"/>
          <w:b w:val="false"/>
          <w:i w:val="false"/>
          <w:color w:val="000000"/>
          <w:sz w:val="28"/>
        </w:rPr>
        <w:t>
      соответствующим условиям Договора;</w:t>
      </w:r>
    </w:p>
    <w:p>
      <w:pPr>
        <w:spacing w:after="0"/>
        <w:ind w:left="0"/>
        <w:jc w:val="both"/>
      </w:pPr>
      <w:r>
        <w:rPr>
          <w:rFonts w:ascii="Times New Roman"/>
          <w:b w:val="false"/>
          <w:i w:val="false"/>
          <w:color w:val="000000"/>
          <w:sz w:val="28"/>
        </w:rPr>
        <w:t>
      3) поставить КРС, свободный от каких-либо требований и</w:t>
      </w:r>
    </w:p>
    <w:p>
      <w:pPr>
        <w:spacing w:after="0"/>
        <w:ind w:left="0"/>
        <w:jc w:val="both"/>
      </w:pPr>
      <w:r>
        <w:rPr>
          <w:rFonts w:ascii="Times New Roman"/>
          <w:b w:val="false"/>
          <w:i w:val="false"/>
          <w:color w:val="000000"/>
          <w:sz w:val="28"/>
        </w:rPr>
        <w:t>
      притязаний третьих лиц (в том числе государственных органов).</w:t>
      </w:r>
    </w:p>
    <w:p>
      <w:pPr>
        <w:spacing w:after="0"/>
        <w:ind w:left="0"/>
        <w:jc w:val="both"/>
      </w:pPr>
      <w:r>
        <w:rPr>
          <w:rFonts w:ascii="Times New Roman"/>
          <w:b w:val="false"/>
          <w:i w:val="false"/>
          <w:color w:val="000000"/>
          <w:sz w:val="28"/>
        </w:rPr>
        <w:t>
      11. Заготовитель вправе требовать от Покупателя надлежащего</w:t>
      </w:r>
    </w:p>
    <w:p>
      <w:pPr>
        <w:spacing w:after="0"/>
        <w:ind w:left="0"/>
        <w:jc w:val="both"/>
      </w:pPr>
      <w:r>
        <w:rPr>
          <w:rFonts w:ascii="Times New Roman"/>
          <w:b w:val="false"/>
          <w:i w:val="false"/>
          <w:color w:val="000000"/>
          <w:sz w:val="28"/>
        </w:rPr>
        <w:t>
      исполнения Договора.</w:t>
      </w:r>
    </w:p>
    <w:p>
      <w:pPr>
        <w:spacing w:after="0"/>
        <w:ind w:left="0"/>
        <w:jc w:val="both"/>
      </w:pPr>
      <w:r>
        <w:rPr>
          <w:rFonts w:ascii="Times New Roman"/>
          <w:b w:val="false"/>
          <w:i w:val="false"/>
          <w:color w:val="000000"/>
          <w:sz w:val="28"/>
        </w:rPr>
        <w:t>
      12. Продавец обязан:</w:t>
      </w:r>
    </w:p>
    <w:p>
      <w:pPr>
        <w:spacing w:after="0"/>
        <w:ind w:left="0"/>
        <w:jc w:val="both"/>
      </w:pPr>
      <w:r>
        <w:rPr>
          <w:rFonts w:ascii="Times New Roman"/>
          <w:b w:val="false"/>
          <w:i w:val="false"/>
          <w:color w:val="000000"/>
          <w:sz w:val="28"/>
        </w:rPr>
        <w:t>
      1) передать Заготовителю КРС путем поголовного взвешивания</w:t>
      </w:r>
    </w:p>
    <w:p>
      <w:pPr>
        <w:spacing w:after="0"/>
        <w:ind w:left="0"/>
        <w:jc w:val="both"/>
      </w:pPr>
      <w:r>
        <w:rPr>
          <w:rFonts w:ascii="Times New Roman"/>
          <w:b w:val="false"/>
          <w:i w:val="false"/>
          <w:color w:val="000000"/>
          <w:sz w:val="28"/>
        </w:rPr>
        <w:t>
      согласно акту приема-передачи с предоставлением необходимых</w:t>
      </w:r>
    </w:p>
    <w:p>
      <w:pPr>
        <w:spacing w:after="0"/>
        <w:ind w:left="0"/>
        <w:jc w:val="both"/>
      </w:pPr>
      <w:r>
        <w:rPr>
          <w:rFonts w:ascii="Times New Roman"/>
          <w:b w:val="false"/>
          <w:i w:val="false"/>
          <w:color w:val="000000"/>
          <w:sz w:val="28"/>
        </w:rPr>
        <w:t>
      документов, указанных в пункте 16 Договора;</w:t>
      </w:r>
    </w:p>
    <w:p>
      <w:pPr>
        <w:spacing w:after="0"/>
        <w:ind w:left="0"/>
        <w:jc w:val="both"/>
      </w:pPr>
      <w:r>
        <w:rPr>
          <w:rFonts w:ascii="Times New Roman"/>
          <w:b w:val="false"/>
          <w:i w:val="false"/>
          <w:color w:val="000000"/>
          <w:sz w:val="28"/>
        </w:rPr>
        <w:t>
      2) передать КРС в количестве, общим весом и качестве,</w:t>
      </w:r>
    </w:p>
    <w:p>
      <w:pPr>
        <w:spacing w:after="0"/>
        <w:ind w:left="0"/>
        <w:jc w:val="both"/>
      </w:pPr>
      <w:r>
        <w:rPr>
          <w:rFonts w:ascii="Times New Roman"/>
          <w:b w:val="false"/>
          <w:i w:val="false"/>
          <w:color w:val="000000"/>
          <w:sz w:val="28"/>
        </w:rPr>
        <w:t>
      соответствующим условиям Договора и с соблюдением требований</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3) передать КРС, свободный от каких-либо требований и</w:t>
      </w:r>
    </w:p>
    <w:p>
      <w:pPr>
        <w:spacing w:after="0"/>
        <w:ind w:left="0"/>
        <w:jc w:val="both"/>
      </w:pPr>
      <w:r>
        <w:rPr>
          <w:rFonts w:ascii="Times New Roman"/>
          <w:b w:val="false"/>
          <w:i w:val="false"/>
          <w:color w:val="000000"/>
          <w:sz w:val="28"/>
        </w:rPr>
        <w:t>
      притязаний третьих лиц (в том числе государственных органов).</w:t>
      </w:r>
    </w:p>
    <w:p>
      <w:pPr>
        <w:spacing w:after="0"/>
        <w:ind w:left="0"/>
        <w:jc w:val="both"/>
      </w:pPr>
      <w:r>
        <w:rPr>
          <w:rFonts w:ascii="Times New Roman"/>
          <w:b w:val="false"/>
          <w:i w:val="false"/>
          <w:color w:val="000000"/>
          <w:sz w:val="28"/>
        </w:rPr>
        <w:t>
      13. Продавец вправе требовать от Покупателя надлежащего</w:t>
      </w:r>
    </w:p>
    <w:p>
      <w:pPr>
        <w:spacing w:after="0"/>
        <w:ind w:left="0"/>
        <w:jc w:val="both"/>
      </w:pPr>
      <w:r>
        <w:rPr>
          <w:rFonts w:ascii="Times New Roman"/>
          <w:b w:val="false"/>
          <w:i w:val="false"/>
          <w:color w:val="000000"/>
          <w:sz w:val="28"/>
        </w:rPr>
        <w:t xml:space="preserve">
      исполнения Договора. </w:t>
      </w:r>
    </w:p>
    <w:p>
      <w:pPr>
        <w:spacing w:after="0"/>
        <w:ind w:left="0"/>
        <w:jc w:val="left"/>
      </w:pPr>
      <w:r>
        <w:rPr>
          <w:rFonts w:ascii="Times New Roman"/>
          <w:b/>
          <w:i w:val="false"/>
          <w:color w:val="000000"/>
        </w:rPr>
        <w:t xml:space="preserve"> 3. Порядок поставки и приемки КРС</w:t>
      </w:r>
    </w:p>
    <w:p>
      <w:pPr>
        <w:spacing w:after="0"/>
        <w:ind w:left="0"/>
        <w:jc w:val="both"/>
      </w:pPr>
      <w:r>
        <w:rPr>
          <w:rFonts w:ascii="Times New Roman"/>
          <w:b w:val="false"/>
          <w:i w:val="false"/>
          <w:color w:val="000000"/>
          <w:sz w:val="28"/>
        </w:rPr>
        <w:t>
      14. Поставка КРС Заготовителем осуществляется по адресу</w:t>
      </w:r>
    </w:p>
    <w:p>
      <w:pPr>
        <w:spacing w:after="0"/>
        <w:ind w:left="0"/>
        <w:jc w:val="both"/>
      </w:pPr>
      <w:r>
        <w:rPr>
          <w:rFonts w:ascii="Times New Roman"/>
          <w:b w:val="false"/>
          <w:i w:val="false"/>
          <w:color w:val="000000"/>
          <w:sz w:val="28"/>
        </w:rPr>
        <w:t>
      Покупателя или на иных условиях: ___________________________________.</w:t>
      </w:r>
    </w:p>
    <w:p>
      <w:pPr>
        <w:spacing w:after="0"/>
        <w:ind w:left="0"/>
        <w:jc w:val="both"/>
      </w:pPr>
      <w:r>
        <w:rPr>
          <w:rFonts w:ascii="Times New Roman"/>
          <w:b w:val="false"/>
          <w:i w:val="false"/>
          <w:color w:val="000000"/>
          <w:sz w:val="28"/>
        </w:rPr>
        <w:t>
       Доставка КРС до места, указанного в настоящем Договоре, должна</w:t>
      </w:r>
    </w:p>
    <w:p>
      <w:pPr>
        <w:spacing w:after="0"/>
        <w:ind w:left="0"/>
        <w:jc w:val="both"/>
      </w:pPr>
      <w:r>
        <w:rPr>
          <w:rFonts w:ascii="Times New Roman"/>
          <w:b w:val="false"/>
          <w:i w:val="false"/>
          <w:color w:val="000000"/>
          <w:sz w:val="28"/>
        </w:rPr>
        <w:t>
      осуществляться Заготовителем за свой счет и своим/орендованным</w:t>
      </w:r>
    </w:p>
    <w:p>
      <w:pPr>
        <w:spacing w:after="0"/>
        <w:ind w:left="0"/>
        <w:jc w:val="both"/>
      </w:pPr>
      <w:r>
        <w:rPr>
          <w:rFonts w:ascii="Times New Roman"/>
          <w:b w:val="false"/>
          <w:i w:val="false"/>
          <w:color w:val="000000"/>
          <w:sz w:val="28"/>
        </w:rPr>
        <w:t>
      транспортным средством, прошедшим ветеринарно-санитарную обработку</w:t>
      </w:r>
    </w:p>
    <w:p>
      <w:pPr>
        <w:spacing w:after="0"/>
        <w:ind w:left="0"/>
        <w:jc w:val="both"/>
      </w:pPr>
      <w:r>
        <w:rPr>
          <w:rFonts w:ascii="Times New Roman"/>
          <w:b w:val="false"/>
          <w:i w:val="false"/>
          <w:color w:val="000000"/>
          <w:sz w:val="28"/>
        </w:rPr>
        <w:t>
      или на иных условиях __________________и в соответствии с</w:t>
      </w:r>
    </w:p>
    <w:p>
      <w:pPr>
        <w:spacing w:after="0"/>
        <w:ind w:left="0"/>
        <w:jc w:val="both"/>
      </w:pPr>
      <w:r>
        <w:rPr>
          <w:rFonts w:ascii="Times New Roman"/>
          <w:b w:val="false"/>
          <w:i w:val="false"/>
          <w:color w:val="000000"/>
          <w:sz w:val="28"/>
        </w:rPr>
        <w:t>
      требованиями законодательства Республики Казахстан в области</w:t>
      </w:r>
    </w:p>
    <w:p>
      <w:pPr>
        <w:spacing w:after="0"/>
        <w:ind w:left="0"/>
        <w:jc w:val="both"/>
      </w:pPr>
      <w:r>
        <w:rPr>
          <w:rFonts w:ascii="Times New Roman"/>
          <w:b w:val="false"/>
          <w:i w:val="false"/>
          <w:color w:val="000000"/>
          <w:sz w:val="28"/>
        </w:rPr>
        <w:t xml:space="preserve">
      ветеринарии. </w:t>
      </w:r>
    </w:p>
    <w:p>
      <w:pPr>
        <w:spacing w:after="0"/>
        <w:ind w:left="0"/>
        <w:jc w:val="both"/>
      </w:pPr>
      <w:r>
        <w:rPr>
          <w:rFonts w:ascii="Times New Roman"/>
          <w:b w:val="false"/>
          <w:i w:val="false"/>
          <w:color w:val="000000"/>
          <w:sz w:val="28"/>
        </w:rPr>
        <w:t>
      15. Прием-передача КРС путем взвешивания по количеству, общим</w:t>
      </w:r>
    </w:p>
    <w:p>
      <w:pPr>
        <w:spacing w:after="0"/>
        <w:ind w:left="0"/>
        <w:jc w:val="both"/>
      </w:pPr>
      <w:r>
        <w:rPr>
          <w:rFonts w:ascii="Times New Roman"/>
          <w:b w:val="false"/>
          <w:i w:val="false"/>
          <w:color w:val="000000"/>
          <w:sz w:val="28"/>
        </w:rPr>
        <w:t>
      весом и установленным настоящим Договором критериям осуществляется</w:t>
      </w:r>
    </w:p>
    <w:p>
      <w:pPr>
        <w:spacing w:after="0"/>
        <w:ind w:left="0"/>
        <w:jc w:val="both"/>
      </w:pPr>
      <w:r>
        <w:rPr>
          <w:rFonts w:ascii="Times New Roman"/>
          <w:b w:val="false"/>
          <w:i w:val="false"/>
          <w:color w:val="000000"/>
          <w:sz w:val="28"/>
        </w:rPr>
        <w:t>
      уполномоченными представителями Заготовителя и Покупателя. По факту</w:t>
      </w:r>
    </w:p>
    <w:p>
      <w:pPr>
        <w:spacing w:after="0"/>
        <w:ind w:left="0"/>
        <w:jc w:val="both"/>
      </w:pPr>
      <w:r>
        <w:rPr>
          <w:rFonts w:ascii="Times New Roman"/>
          <w:b w:val="false"/>
          <w:i w:val="false"/>
          <w:color w:val="000000"/>
          <w:sz w:val="28"/>
        </w:rPr>
        <w:t>
      поставки КРС оформляется актом приема-передачи КРС. Датой поставки</w:t>
      </w:r>
    </w:p>
    <w:p>
      <w:pPr>
        <w:spacing w:after="0"/>
        <w:ind w:left="0"/>
        <w:jc w:val="both"/>
      </w:pPr>
      <w:r>
        <w:rPr>
          <w:rFonts w:ascii="Times New Roman"/>
          <w:b w:val="false"/>
          <w:i w:val="false"/>
          <w:color w:val="000000"/>
          <w:sz w:val="28"/>
        </w:rPr>
        <w:t>
      КРС считается дата подписания представителями Сторон акта</w:t>
      </w:r>
    </w:p>
    <w:p>
      <w:pPr>
        <w:spacing w:after="0"/>
        <w:ind w:left="0"/>
        <w:jc w:val="both"/>
      </w:pPr>
      <w:r>
        <w:rPr>
          <w:rFonts w:ascii="Times New Roman"/>
          <w:b w:val="false"/>
          <w:i w:val="false"/>
          <w:color w:val="000000"/>
          <w:sz w:val="28"/>
        </w:rPr>
        <w:t xml:space="preserve">
      приема-передачи КРС с документами, указанными в пункте 16 Договора. </w:t>
      </w:r>
    </w:p>
    <w:p>
      <w:pPr>
        <w:spacing w:after="0"/>
        <w:ind w:left="0"/>
        <w:jc w:val="both"/>
      </w:pPr>
      <w:r>
        <w:rPr>
          <w:rFonts w:ascii="Times New Roman"/>
          <w:b w:val="false"/>
          <w:i w:val="false"/>
          <w:color w:val="000000"/>
          <w:sz w:val="28"/>
        </w:rPr>
        <w:t>
      16. КРС должен сопровождаться документами установленными в</w:t>
      </w:r>
    </w:p>
    <w:p>
      <w:pPr>
        <w:spacing w:after="0"/>
        <w:ind w:left="0"/>
        <w:jc w:val="both"/>
      </w:pPr>
      <w:r>
        <w:rPr>
          <w:rFonts w:ascii="Times New Roman"/>
          <w:b w:val="false"/>
          <w:i w:val="false"/>
          <w:color w:val="000000"/>
          <w:sz w:val="28"/>
        </w:rPr>
        <w:t>
      соответствии с законодательством Республики Казахстан в области</w:t>
      </w:r>
    </w:p>
    <w:p>
      <w:pPr>
        <w:spacing w:after="0"/>
        <w:ind w:left="0"/>
        <w:jc w:val="both"/>
      </w:pPr>
      <w:r>
        <w:rPr>
          <w:rFonts w:ascii="Times New Roman"/>
          <w:b w:val="false"/>
          <w:i w:val="false"/>
          <w:color w:val="000000"/>
          <w:sz w:val="28"/>
        </w:rPr>
        <w:t>
      ветеринарии.</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17. За неисполнение либо ненадлежащее исполнение обязательств</w:t>
      </w:r>
    </w:p>
    <w:p>
      <w:pPr>
        <w:spacing w:after="0"/>
        <w:ind w:left="0"/>
        <w:jc w:val="both"/>
      </w:pPr>
      <w:r>
        <w:rPr>
          <w:rFonts w:ascii="Times New Roman"/>
          <w:b w:val="false"/>
          <w:i w:val="false"/>
          <w:color w:val="000000"/>
          <w:sz w:val="28"/>
        </w:rPr>
        <w:t>
      по Договору Стороны несут ответственность в соответствии с</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18. Меры ответственности, не предусмотренные в Договоре,</w:t>
      </w:r>
    </w:p>
    <w:p>
      <w:pPr>
        <w:spacing w:after="0"/>
        <w:ind w:left="0"/>
        <w:jc w:val="both"/>
      </w:pPr>
      <w:r>
        <w:rPr>
          <w:rFonts w:ascii="Times New Roman"/>
          <w:b w:val="false"/>
          <w:i w:val="false"/>
          <w:color w:val="000000"/>
          <w:sz w:val="28"/>
        </w:rPr>
        <w:t>
      применяются в соответствии с законодательством Республики Казахстан.</w:t>
      </w:r>
    </w:p>
    <w:p>
      <w:pPr>
        <w:spacing w:after="0"/>
        <w:ind w:left="0"/>
        <w:jc w:val="left"/>
      </w:pPr>
      <w:r>
        <w:rPr>
          <w:rFonts w:ascii="Times New Roman"/>
          <w:b/>
          <w:i w:val="false"/>
          <w:color w:val="000000"/>
        </w:rPr>
        <w:t xml:space="preserve"> 5. Споры и разногласия</w:t>
      </w:r>
    </w:p>
    <w:p>
      <w:pPr>
        <w:spacing w:after="0"/>
        <w:ind w:left="0"/>
        <w:jc w:val="both"/>
      </w:pPr>
      <w:r>
        <w:rPr>
          <w:rFonts w:ascii="Times New Roman"/>
          <w:b w:val="false"/>
          <w:i w:val="false"/>
          <w:color w:val="000000"/>
          <w:sz w:val="28"/>
        </w:rPr>
        <w:t>
      19. Все споры и разногласия, не разрешенные Сторонами в</w:t>
      </w:r>
    </w:p>
    <w:p>
      <w:pPr>
        <w:spacing w:after="0"/>
        <w:ind w:left="0"/>
        <w:jc w:val="both"/>
      </w:pPr>
      <w:r>
        <w:rPr>
          <w:rFonts w:ascii="Times New Roman"/>
          <w:b w:val="false"/>
          <w:i w:val="false"/>
          <w:color w:val="000000"/>
          <w:sz w:val="28"/>
        </w:rPr>
        <w:t>
      процессе переговоров, решаются в установленном законодательством</w:t>
      </w:r>
    </w:p>
    <w:p>
      <w:pPr>
        <w:spacing w:after="0"/>
        <w:ind w:left="0"/>
        <w:jc w:val="both"/>
      </w:pPr>
      <w:r>
        <w:rPr>
          <w:rFonts w:ascii="Times New Roman"/>
          <w:b w:val="false"/>
          <w:i w:val="false"/>
          <w:color w:val="000000"/>
          <w:sz w:val="28"/>
        </w:rPr>
        <w:t>
      Республики Казахстан порядке.</w:t>
      </w:r>
    </w:p>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20. Договор вступает в силу с момента его подписания и</w:t>
      </w:r>
    </w:p>
    <w:p>
      <w:pPr>
        <w:spacing w:after="0"/>
        <w:ind w:left="0"/>
        <w:jc w:val="both"/>
      </w:pPr>
      <w:r>
        <w:rPr>
          <w:rFonts w:ascii="Times New Roman"/>
          <w:b w:val="false"/>
          <w:i w:val="false"/>
          <w:color w:val="000000"/>
          <w:sz w:val="28"/>
        </w:rPr>
        <w:t>
      действует до "____" _________ 20__ года.</w:t>
      </w:r>
    </w:p>
    <w:p>
      <w:pPr>
        <w:spacing w:after="0"/>
        <w:ind w:left="0"/>
        <w:jc w:val="both"/>
      </w:pPr>
      <w:r>
        <w:rPr>
          <w:rFonts w:ascii="Times New Roman"/>
          <w:b w:val="false"/>
          <w:i w:val="false"/>
          <w:color w:val="000000"/>
          <w:sz w:val="28"/>
        </w:rPr>
        <w:t>
       21. Любые изменения и дополнения к Договору должны быть</w:t>
      </w:r>
    </w:p>
    <w:p>
      <w:pPr>
        <w:spacing w:after="0"/>
        <w:ind w:left="0"/>
        <w:jc w:val="both"/>
      </w:pPr>
      <w:r>
        <w:rPr>
          <w:rFonts w:ascii="Times New Roman"/>
          <w:b w:val="false"/>
          <w:i w:val="false"/>
          <w:color w:val="000000"/>
          <w:sz w:val="28"/>
        </w:rPr>
        <w:t>
      изложены в письменной форме и подписаны полномочными представителями</w:t>
      </w:r>
    </w:p>
    <w:p>
      <w:pPr>
        <w:spacing w:after="0"/>
        <w:ind w:left="0"/>
        <w:jc w:val="both"/>
      </w:pP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22. По вопросам, неурегулированным Договором, Стороны</w:t>
      </w:r>
    </w:p>
    <w:p>
      <w:pPr>
        <w:spacing w:after="0"/>
        <w:ind w:left="0"/>
        <w:jc w:val="both"/>
      </w:pPr>
      <w:r>
        <w:rPr>
          <w:rFonts w:ascii="Times New Roman"/>
          <w:b w:val="false"/>
          <w:i w:val="false"/>
          <w:color w:val="000000"/>
          <w:sz w:val="28"/>
        </w:rPr>
        <w:t>
      руководствуются законодательством Республики Казахстан.</w:t>
      </w:r>
    </w:p>
    <w:p>
      <w:pPr>
        <w:spacing w:after="0"/>
        <w:ind w:left="0"/>
        <w:jc w:val="both"/>
      </w:pPr>
      <w:r>
        <w:rPr>
          <w:rFonts w:ascii="Times New Roman"/>
          <w:b w:val="false"/>
          <w:i w:val="false"/>
          <w:color w:val="000000"/>
          <w:sz w:val="28"/>
        </w:rPr>
        <w:t>
       23. Договор составлен в трех экземплярах, имеющих одинаковую</w:t>
      </w:r>
    </w:p>
    <w:p>
      <w:pPr>
        <w:spacing w:after="0"/>
        <w:ind w:left="0"/>
        <w:jc w:val="both"/>
      </w:pPr>
      <w:r>
        <w:rPr>
          <w:rFonts w:ascii="Times New Roman"/>
          <w:b w:val="false"/>
          <w:i w:val="false"/>
          <w:color w:val="000000"/>
          <w:sz w:val="28"/>
        </w:rPr>
        <w:t>
      юридическую силу, по одному экземпляру для каждой из Сторон.</w:t>
      </w:r>
    </w:p>
    <w:p>
      <w:pPr>
        <w:spacing w:after="0"/>
        <w:ind w:left="0"/>
        <w:jc w:val="left"/>
      </w:pPr>
      <w:r>
        <w:rPr>
          <w:rFonts w:ascii="Times New Roman"/>
          <w:b/>
          <w:i w:val="false"/>
          <w:color w:val="000000"/>
        </w:rPr>
        <w:t xml:space="preserve"> 7. Реквизиты Сторон: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r>
              <w:br/>
            </w:r>
            <w:r>
              <w:rPr>
                <w:rFonts w:ascii="Times New Roman"/>
                <w:b w:val="false"/>
                <w:i w:val="false"/>
                <w:color w:val="000000"/>
                <w:sz w:val="20"/>
              </w:rPr>
              <w:t>
Наименование: _____________</w:t>
            </w:r>
            <w:r>
              <w:br/>
            </w:r>
            <w:r>
              <w:rPr>
                <w:rFonts w:ascii="Times New Roman"/>
                <w:b w:val="false"/>
                <w:i w:val="false"/>
                <w:color w:val="000000"/>
                <w:sz w:val="20"/>
              </w:rPr>
              <w:t>
Адрес: ____________________</w:t>
            </w:r>
            <w:r>
              <w:br/>
            </w:r>
            <w:r>
              <w:rPr>
                <w:rFonts w:ascii="Times New Roman"/>
                <w:b w:val="false"/>
                <w:i w:val="false"/>
                <w:color w:val="000000"/>
                <w:sz w:val="20"/>
              </w:rPr>
              <w:t>
БИН ______________________</w:t>
            </w:r>
            <w:r>
              <w:br/>
            </w:r>
            <w:r>
              <w:rPr>
                <w:rFonts w:ascii="Times New Roman"/>
                <w:b w:val="false"/>
                <w:i w:val="false"/>
                <w:color w:val="000000"/>
                <w:sz w:val="20"/>
              </w:rPr>
              <w:t>
ИИК ______________________</w:t>
            </w:r>
            <w:r>
              <w:br/>
            </w:r>
            <w:r>
              <w:rPr>
                <w:rFonts w:ascii="Times New Roman"/>
                <w:b w:val="false"/>
                <w:i w:val="false"/>
                <w:color w:val="000000"/>
                <w:sz w:val="20"/>
              </w:rPr>
              <w:t>
БИК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w:t>
            </w:r>
            <w:r>
              <w:br/>
            </w:r>
            <w:r>
              <w:rPr>
                <w:rFonts w:ascii="Times New Roman"/>
                <w:b w:val="false"/>
                <w:i w:val="false"/>
                <w:color w:val="000000"/>
                <w:sz w:val="20"/>
              </w:rPr>
              <w:t>
Наименование: _____________</w:t>
            </w:r>
            <w:r>
              <w:br/>
            </w:r>
            <w:r>
              <w:rPr>
                <w:rFonts w:ascii="Times New Roman"/>
                <w:b w:val="false"/>
                <w:i w:val="false"/>
                <w:color w:val="000000"/>
                <w:sz w:val="20"/>
              </w:rPr>
              <w:t>
Адрес: ____________________</w:t>
            </w:r>
            <w:r>
              <w:br/>
            </w:r>
            <w:r>
              <w:rPr>
                <w:rFonts w:ascii="Times New Roman"/>
                <w:b w:val="false"/>
                <w:i w:val="false"/>
                <w:color w:val="000000"/>
                <w:sz w:val="20"/>
              </w:rPr>
              <w:t>
ИИН/БИН _________________</w:t>
            </w:r>
            <w:r>
              <w:br/>
            </w:r>
            <w:r>
              <w:rPr>
                <w:rFonts w:ascii="Times New Roman"/>
                <w:b w:val="false"/>
                <w:i w:val="false"/>
                <w:color w:val="000000"/>
                <w:sz w:val="20"/>
              </w:rPr>
              <w:t>
ИИК _____________________</w:t>
            </w:r>
            <w:r>
              <w:br/>
            </w:r>
            <w:r>
              <w:rPr>
                <w:rFonts w:ascii="Times New Roman"/>
                <w:b w:val="false"/>
                <w:i w:val="false"/>
                <w:color w:val="000000"/>
                <w:sz w:val="20"/>
              </w:rPr>
              <w:t>
БИК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(Ф.И.О.,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(Ф.И.О.,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печати </w:t>
            </w:r>
          </w:p>
        </w:tc>
      </w:tr>
    </w:tbl>
    <w:p>
      <w:pPr>
        <w:spacing w:after="0"/>
        <w:ind w:left="0"/>
        <w:jc w:val="left"/>
      </w:pPr>
    </w:p>
    <w:p>
      <w:pPr>
        <w:spacing w:after="0"/>
        <w:ind w:left="0"/>
        <w:jc w:val="both"/>
      </w:pPr>
      <w:r>
        <w:rPr>
          <w:rFonts w:ascii="Times New Roman"/>
          <w:b w:val="false"/>
          <w:i w:val="false"/>
          <w:color w:val="000000"/>
          <w:sz w:val="28"/>
        </w:rPr>
        <w:t>
      "Продавец"</w:t>
      </w:r>
    </w:p>
    <w:p>
      <w:pPr>
        <w:spacing w:after="0"/>
        <w:ind w:left="0"/>
        <w:jc w:val="both"/>
      </w:pPr>
      <w:r>
        <w:rPr>
          <w:rFonts w:ascii="Times New Roman"/>
          <w:b w:val="false"/>
          <w:i w:val="false"/>
          <w:color w:val="000000"/>
          <w:sz w:val="28"/>
        </w:rPr>
        <w:t>
      Наименование: _____________</w:t>
      </w:r>
    </w:p>
    <w:p>
      <w:pPr>
        <w:spacing w:after="0"/>
        <w:ind w:left="0"/>
        <w:jc w:val="both"/>
      </w:pPr>
      <w:r>
        <w:rPr>
          <w:rFonts w:ascii="Times New Roman"/>
          <w:b w:val="false"/>
          <w:i w:val="false"/>
          <w:color w:val="000000"/>
          <w:sz w:val="28"/>
        </w:rPr>
        <w:t>
      Адрес: ____________________</w:t>
      </w:r>
    </w:p>
    <w:p>
      <w:pPr>
        <w:spacing w:after="0"/>
        <w:ind w:left="0"/>
        <w:jc w:val="both"/>
      </w:pPr>
      <w:r>
        <w:rPr>
          <w:rFonts w:ascii="Times New Roman"/>
          <w:b w:val="false"/>
          <w:i w:val="false"/>
          <w:color w:val="000000"/>
          <w:sz w:val="28"/>
        </w:rPr>
        <w:t>
      БИН ______________________</w:t>
      </w:r>
    </w:p>
    <w:p>
      <w:pPr>
        <w:spacing w:after="0"/>
        <w:ind w:left="0"/>
        <w:jc w:val="both"/>
      </w:pPr>
      <w:r>
        <w:rPr>
          <w:rFonts w:ascii="Times New Roman"/>
          <w:b w:val="false"/>
          <w:i w:val="false"/>
          <w:color w:val="000000"/>
          <w:sz w:val="28"/>
        </w:rPr>
        <w:t>
      ИИК ______________________</w:t>
      </w:r>
    </w:p>
    <w:p>
      <w:pPr>
        <w:spacing w:after="0"/>
        <w:ind w:left="0"/>
        <w:jc w:val="both"/>
      </w:pPr>
      <w:r>
        <w:rPr>
          <w:rFonts w:ascii="Times New Roman"/>
          <w:b w:val="false"/>
          <w:i w:val="false"/>
          <w:color w:val="000000"/>
          <w:sz w:val="28"/>
        </w:rPr>
        <w:t>
      БИК 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форма 1</w:t>
      </w:r>
    </w:p>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для товаропроизводителей, занимающихся</w:t>
      </w:r>
      <w:r>
        <w:br/>
      </w:r>
      <w:r>
        <w:rPr>
          <w:rFonts w:ascii="Times New Roman"/>
          <w:b/>
          <w:i w:val="false"/>
          <w:color w:val="000000"/>
        </w:rPr>
        <w:t>разведением крупного рогатого скота, охваченного породным</w:t>
      </w:r>
      <w:r>
        <w:br/>
      </w:r>
      <w:r>
        <w:rPr>
          <w:rFonts w:ascii="Times New Roman"/>
          <w:b/>
          <w:i w:val="false"/>
          <w:color w:val="000000"/>
        </w:rPr>
        <w:t>преобразованием)</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ведению породного преобразования на 1 июня</w:t>
      </w:r>
    </w:p>
    <w:p>
      <w:pPr>
        <w:spacing w:after="0"/>
        <w:ind w:left="0"/>
        <w:jc w:val="both"/>
      </w:pPr>
      <w:r>
        <w:rPr>
          <w:rFonts w:ascii="Times New Roman"/>
          <w:b w:val="false"/>
          <w:i w:val="false"/>
          <w:color w:val="000000"/>
          <w:sz w:val="28"/>
        </w:rPr>
        <w:t>
      Маточное поголовье (от 18 месяцев), голов: __________</w:t>
      </w:r>
    </w:p>
    <w:p>
      <w:pPr>
        <w:spacing w:after="0"/>
        <w:ind w:left="0"/>
        <w:jc w:val="both"/>
      </w:pPr>
      <w:r>
        <w:rPr>
          <w:rFonts w:ascii="Times New Roman"/>
          <w:b w:val="false"/>
          <w:i w:val="false"/>
          <w:color w:val="000000"/>
          <w:sz w:val="28"/>
        </w:rPr>
        <w:t>
      Племенных быков мясного направления, голов: __________</w:t>
      </w:r>
    </w:p>
    <w:p>
      <w:pPr>
        <w:spacing w:after="0"/>
        <w:ind w:left="0"/>
        <w:jc w:val="both"/>
      </w:pPr>
      <w:r>
        <w:rPr>
          <w:rFonts w:ascii="Times New Roman"/>
          <w:b w:val="false"/>
          <w:i w:val="false"/>
          <w:color w:val="000000"/>
          <w:sz w:val="28"/>
        </w:rPr>
        <w:t>
      Нагрузка на быка-производителя, голов: __________</w:t>
      </w:r>
    </w:p>
    <w:p>
      <w:pPr>
        <w:spacing w:after="0"/>
        <w:ind w:left="0"/>
        <w:jc w:val="both"/>
      </w:pPr>
      <w:r>
        <w:rPr>
          <w:rFonts w:ascii="Times New Roman"/>
          <w:b w:val="false"/>
          <w:i w:val="false"/>
          <w:color w:val="000000"/>
          <w:sz w:val="28"/>
        </w:rPr>
        <w:t>
      Расчет объҰма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18000</w:t>
      </w:r>
    </w:p>
    <w:p>
      <w:pPr>
        <w:spacing w:after="0"/>
        <w:ind w:left="0"/>
        <w:jc w:val="both"/>
      </w:pPr>
      <w:r>
        <w:rPr>
          <w:rFonts w:ascii="Times New Roman"/>
          <w:b w:val="false"/>
          <w:i w:val="false"/>
          <w:color w:val="000000"/>
          <w:sz w:val="28"/>
        </w:rPr>
        <w:t xml:space="preserve">
      Сумма субсидирования (тенге): __________ </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_________________________________ ___________________</w:t>
      </w:r>
    </w:p>
    <w:p>
      <w:pPr>
        <w:spacing w:after="0"/>
        <w:ind w:left="0"/>
        <w:jc w:val="both"/>
      </w:pPr>
      <w:r>
        <w:rPr>
          <w:rFonts w:ascii="Times New Roman"/>
          <w:b w:val="false"/>
          <w:i w:val="false"/>
          <w:color w:val="000000"/>
          <w:sz w:val="28"/>
        </w:rPr>
        <w:t>
       (должность специалиста, (подпись)</w:t>
      </w:r>
    </w:p>
    <w:p>
      <w:pPr>
        <w:spacing w:after="0"/>
        <w:ind w:left="0"/>
        <w:jc w:val="both"/>
      </w:pPr>
      <w:r>
        <w:rPr>
          <w:rFonts w:ascii="Times New Roman"/>
          <w:b w:val="false"/>
          <w:i w:val="false"/>
          <w:color w:val="000000"/>
          <w:sz w:val="28"/>
        </w:rPr>
        <w:t xml:space="preserve">
       фамилия, имя, отчество (при наличии) (далее – Ф.И.О.)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2</w:t>
      </w:r>
    </w:p>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для товаропроизводителей, занимающихся</w:t>
      </w:r>
      <w:r>
        <w:br/>
      </w:r>
      <w:r>
        <w:rPr>
          <w:rFonts w:ascii="Times New Roman"/>
          <w:b/>
          <w:i w:val="false"/>
          <w:color w:val="000000"/>
        </w:rPr>
        <w:t>разведением племенного крупного рогатого скота мясного и</w:t>
      </w:r>
      <w:r>
        <w:br/>
      </w:r>
      <w:r>
        <w:rPr>
          <w:rFonts w:ascii="Times New Roman"/>
          <w:b/>
          <w:i w:val="false"/>
          <w:color w:val="000000"/>
        </w:rPr>
        <w:t>молочного направлений продуктивности)</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маточному поголовью</w:t>
      </w:r>
    </w:p>
    <w:p>
      <w:pPr>
        <w:spacing w:after="0"/>
        <w:ind w:left="0"/>
        <w:jc w:val="both"/>
      </w:pPr>
      <w:r>
        <w:rPr>
          <w:rFonts w:ascii="Times New Roman"/>
          <w:b w:val="false"/>
          <w:i w:val="false"/>
          <w:color w:val="000000"/>
          <w:sz w:val="28"/>
        </w:rPr>
        <w:t>
      Маточного поголовья (коровы, нетели и телки старше 15 месяцев),</w:t>
      </w:r>
    </w:p>
    <w:p>
      <w:pPr>
        <w:spacing w:after="0"/>
        <w:ind w:left="0"/>
        <w:jc w:val="both"/>
      </w:pPr>
      <w:r>
        <w:rPr>
          <w:rFonts w:ascii="Times New Roman"/>
          <w:b w:val="false"/>
          <w:i w:val="false"/>
          <w:color w:val="000000"/>
          <w:sz w:val="28"/>
        </w:rPr>
        <w:t>
      голов: 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w:t>
      </w:r>
    </w:p>
    <w:p>
      <w:pPr>
        <w:spacing w:after="0"/>
        <w:ind w:left="0"/>
        <w:jc w:val="both"/>
      </w:pPr>
      <w:r>
        <w:rPr>
          <w:rFonts w:ascii="Times New Roman"/>
          <w:b w:val="false"/>
          <w:i w:val="false"/>
          <w:color w:val="000000"/>
          <w:sz w:val="28"/>
        </w:rPr>
        <w:t>
      Норматив субсидирования (тенге): 20000</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xml:space="preserve">
      хозяйства _________________________________ _____________________ </w:t>
      </w:r>
    </w:p>
    <w:p>
      <w:pPr>
        <w:spacing w:after="0"/>
        <w:ind w:left="0"/>
        <w:jc w:val="both"/>
      </w:pPr>
      <w:r>
        <w:rPr>
          <w:rFonts w:ascii="Times New Roman"/>
          <w:b w:val="false"/>
          <w:i w:val="false"/>
          <w:color w:val="000000"/>
          <w:sz w:val="28"/>
        </w:rPr>
        <w:t>
       (должность специалиста, Ф.И.О.)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3</w:t>
      </w:r>
    </w:p>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(получение субсидий по селекционной и племенной работе</w:t>
      </w:r>
      <w:r>
        <w:br/>
      </w:r>
      <w:r>
        <w:rPr>
          <w:rFonts w:ascii="Times New Roman"/>
          <w:b/>
          <w:i w:val="false"/>
          <w:color w:val="000000"/>
        </w:rPr>
        <w:t>маточного поголовья в племенном овцеводстве)</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Статистика по маточному поголовью</w:t>
      </w:r>
    </w:p>
    <w:p>
      <w:pPr>
        <w:spacing w:after="0"/>
        <w:ind w:left="0"/>
        <w:jc w:val="both"/>
      </w:pPr>
      <w:r>
        <w:rPr>
          <w:rFonts w:ascii="Times New Roman"/>
          <w:b w:val="false"/>
          <w:i w:val="false"/>
          <w:color w:val="000000"/>
          <w:sz w:val="28"/>
        </w:rPr>
        <w:t>
      Маточное поголовье, голов: __________</w:t>
      </w:r>
    </w:p>
    <w:p>
      <w:pPr>
        <w:spacing w:after="0"/>
        <w:ind w:left="0"/>
        <w:jc w:val="both"/>
      </w:pPr>
      <w:r>
        <w:rPr>
          <w:rFonts w:ascii="Times New Roman"/>
          <w:b w:val="false"/>
          <w:i w:val="false"/>
          <w:color w:val="000000"/>
          <w:sz w:val="28"/>
        </w:rPr>
        <w:t>
      Баранов-производителей, голов: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w:t>
      </w:r>
    </w:p>
    <w:p>
      <w:pPr>
        <w:spacing w:after="0"/>
        <w:ind w:left="0"/>
        <w:jc w:val="both"/>
      </w:pPr>
      <w:r>
        <w:rPr>
          <w:rFonts w:ascii="Times New Roman"/>
          <w:b w:val="false"/>
          <w:i w:val="false"/>
          <w:color w:val="000000"/>
          <w:sz w:val="28"/>
        </w:rPr>
        <w:t xml:space="preserve">
      Норматив субсидирования (тенге): 1500 </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сотрудника,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4</w:t>
      </w:r>
    </w:p>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овец, охваченного породным преобразованием)</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ведению породного преобразования на 1 июня</w:t>
      </w:r>
    </w:p>
    <w:p>
      <w:pPr>
        <w:spacing w:after="0"/>
        <w:ind w:left="0"/>
        <w:jc w:val="both"/>
      </w:pPr>
      <w:r>
        <w:rPr>
          <w:rFonts w:ascii="Times New Roman"/>
          <w:b w:val="false"/>
          <w:i w:val="false"/>
          <w:color w:val="000000"/>
          <w:sz w:val="28"/>
        </w:rPr>
        <w:t>
      Маточное поголовье (от 18 месяцев), голов: __________</w:t>
      </w:r>
    </w:p>
    <w:p>
      <w:pPr>
        <w:spacing w:after="0"/>
        <w:ind w:left="0"/>
        <w:jc w:val="both"/>
      </w:pPr>
      <w:r>
        <w:rPr>
          <w:rFonts w:ascii="Times New Roman"/>
          <w:b w:val="false"/>
          <w:i w:val="false"/>
          <w:color w:val="000000"/>
          <w:sz w:val="28"/>
        </w:rPr>
        <w:t>
      Племенных баранов-производителей, голов: __________</w:t>
      </w:r>
    </w:p>
    <w:p>
      <w:pPr>
        <w:spacing w:after="0"/>
        <w:ind w:left="0"/>
        <w:jc w:val="both"/>
      </w:pPr>
      <w:r>
        <w:rPr>
          <w:rFonts w:ascii="Times New Roman"/>
          <w:b w:val="false"/>
          <w:i w:val="false"/>
          <w:color w:val="000000"/>
          <w:sz w:val="28"/>
        </w:rPr>
        <w:t>
      Нагрузка на барана-производителя, голов: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1500</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сотрудника,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5</w:t>
      </w:r>
    </w:p>
    <w:p>
      <w:pPr>
        <w:spacing w:after="0"/>
        <w:ind w:left="0"/>
        <w:jc w:val="left"/>
      </w:pPr>
      <w:r>
        <w:rPr>
          <w:rFonts w:ascii="Times New Roman"/>
          <w:b/>
          <w:i w:val="false"/>
          <w:color w:val="000000"/>
        </w:rPr>
        <w:t xml:space="preserve"> Выписка о приобретении племенного и селекционного</w:t>
      </w:r>
      <w:r>
        <w:br/>
      </w:r>
      <w:r>
        <w:rPr>
          <w:rFonts w:ascii="Times New Roman"/>
          <w:b/>
          <w:i w:val="false"/>
          <w:color w:val="000000"/>
        </w:rPr>
        <w:t>крупного рогатого скота</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приобретенному молодняку КРС мясного и молочного</w:t>
      </w:r>
    </w:p>
    <w:p>
      <w:pPr>
        <w:spacing w:after="0"/>
        <w:ind w:left="0"/>
        <w:jc w:val="both"/>
      </w:pPr>
      <w:r>
        <w:rPr>
          <w:rFonts w:ascii="Times New Roman"/>
          <w:b w:val="false"/>
          <w:i w:val="false"/>
          <w:color w:val="000000"/>
          <w:sz w:val="28"/>
        </w:rPr>
        <w:t>
      направления продуктивности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050"/>
        <w:gridCol w:w="4997"/>
        <w:gridCol w:w="2050"/>
        <w:gridCol w:w="205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телки и нетели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импортированные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Австралии, США, Канады,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 Европы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России, Беларуси, Украины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телки и нетели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телки и нетели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телки и нетели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КРС мясного направления продуктивности</w:t>
      </w:r>
    </w:p>
    <w:p>
      <w:pPr>
        <w:spacing w:after="0"/>
        <w:ind w:left="0"/>
        <w:jc w:val="both"/>
      </w:pPr>
      <w:r>
        <w:rPr>
          <w:rFonts w:ascii="Times New Roman"/>
          <w:b w:val="false"/>
          <w:i w:val="false"/>
          <w:color w:val="000000"/>
          <w:sz w:val="28"/>
        </w:rPr>
        <w:t>
      ** КРС молочного направления продуктивности</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6</w:t>
      </w:r>
    </w:p>
    <w:p>
      <w:pPr>
        <w:spacing w:after="0"/>
        <w:ind w:left="0"/>
        <w:jc w:val="left"/>
      </w:pPr>
      <w:r>
        <w:rPr>
          <w:rFonts w:ascii="Times New Roman"/>
          <w:b/>
          <w:i w:val="false"/>
          <w:color w:val="000000"/>
        </w:rPr>
        <w:t xml:space="preserve"> Выписка о приобретении племенных овец</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маточному поголовью и приобретенному молодняку овец</w:t>
      </w:r>
    </w:p>
    <w:p>
      <w:pPr>
        <w:spacing w:after="0"/>
        <w:ind w:left="0"/>
        <w:jc w:val="both"/>
      </w:pPr>
      <w:r>
        <w:rPr>
          <w:rFonts w:ascii="Times New Roman"/>
          <w:b w:val="false"/>
          <w:i w:val="false"/>
          <w:color w:val="000000"/>
          <w:sz w:val="28"/>
        </w:rPr>
        <w:t>
      Приобретено племенных баранчиков и ярок: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w:t>
      </w:r>
    </w:p>
    <w:p>
      <w:pPr>
        <w:spacing w:after="0"/>
        <w:ind w:left="0"/>
        <w:jc w:val="both"/>
      </w:pPr>
      <w:r>
        <w:rPr>
          <w:rFonts w:ascii="Times New Roman"/>
          <w:b w:val="false"/>
          <w:i w:val="false"/>
          <w:color w:val="000000"/>
          <w:sz w:val="28"/>
        </w:rPr>
        <w:t xml:space="preserve">
      Норматив субсидирования (тенге): 8000 </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7</w:t>
      </w:r>
    </w:p>
    <w:p>
      <w:pPr>
        <w:spacing w:after="0"/>
        <w:ind w:left="0"/>
        <w:jc w:val="left"/>
      </w:pPr>
      <w:r>
        <w:rPr>
          <w:rFonts w:ascii="Times New Roman"/>
          <w:b/>
          <w:i w:val="false"/>
          <w:color w:val="000000"/>
        </w:rPr>
        <w:t xml:space="preserve"> Выписка о содержании племенных быков мясных, молочных,</w:t>
      </w:r>
      <w:r>
        <w:br/>
      </w:r>
      <w:r>
        <w:rPr>
          <w:rFonts w:ascii="Times New Roman"/>
          <w:b/>
          <w:i w:val="false"/>
          <w:color w:val="000000"/>
        </w:rPr>
        <w:t>комбинированных пород в общественных стадах</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Быки-производители, используемые для случки в общественных стадах</w:t>
      </w:r>
    </w:p>
    <w:p>
      <w:pPr>
        <w:spacing w:after="0"/>
        <w:ind w:left="0"/>
        <w:jc w:val="both"/>
      </w:pPr>
      <w:r>
        <w:rPr>
          <w:rFonts w:ascii="Times New Roman"/>
          <w:b w:val="false"/>
          <w:i w:val="false"/>
          <w:color w:val="000000"/>
          <w:sz w:val="28"/>
        </w:rPr>
        <w:t>
      Количество быков-производителей: __________</w:t>
      </w:r>
    </w:p>
    <w:p>
      <w:pPr>
        <w:spacing w:after="0"/>
        <w:ind w:left="0"/>
        <w:jc w:val="both"/>
      </w:pPr>
      <w:r>
        <w:rPr>
          <w:rFonts w:ascii="Times New Roman"/>
          <w:b w:val="false"/>
          <w:i w:val="false"/>
          <w:color w:val="000000"/>
          <w:sz w:val="28"/>
        </w:rPr>
        <w:t>
      Количество общественных стад: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__________</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форма 8</w:t>
      </w:r>
    </w:p>
    <w:p>
      <w:pPr>
        <w:spacing w:after="0"/>
        <w:ind w:left="0"/>
        <w:jc w:val="left"/>
      </w:pPr>
      <w:r>
        <w:rPr>
          <w:rFonts w:ascii="Times New Roman"/>
          <w:b/>
          <w:i w:val="false"/>
          <w:color w:val="000000"/>
        </w:rPr>
        <w:t xml:space="preserve"> Выписка о реализации бычков на откормочные площадки</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Сведения о бычках, реализованных на откормочные площадки</w:t>
      </w:r>
    </w:p>
    <w:p>
      <w:pPr>
        <w:spacing w:after="0"/>
        <w:ind w:left="0"/>
        <w:jc w:val="both"/>
      </w:pPr>
      <w:r>
        <w:rPr>
          <w:rFonts w:ascii="Times New Roman"/>
          <w:b w:val="false"/>
          <w:i w:val="false"/>
          <w:color w:val="000000"/>
          <w:sz w:val="28"/>
        </w:rPr>
        <w:t>
      Количество бычков, реализованных на откормочные площадки, голов: 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__________</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r>
              <w:br/>
            </w: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(далее - Ф.И.О.), подпись, печать)</w:t>
      </w:r>
    </w:p>
    <w:p>
      <w:pPr>
        <w:spacing w:after="0"/>
        <w:ind w:left="0"/>
        <w:jc w:val="both"/>
      </w:pPr>
      <w:r>
        <w:rPr>
          <w:rFonts w:ascii="Times New Roman"/>
          <w:b w:val="false"/>
          <w:i w:val="false"/>
          <w:color w:val="000000"/>
          <w:sz w:val="28"/>
        </w:rPr>
        <w:t>
       "_____" ____________ 20__ год</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приобретенной племенной продукции/материале)</w:t>
      </w:r>
    </w:p>
    <w:p>
      <w:pPr>
        <w:spacing w:after="0"/>
        <w:ind w:left="0"/>
        <w:jc w:val="both"/>
      </w:pPr>
      <w:r>
        <w:rPr>
          <w:rFonts w:ascii="Times New Roman"/>
          <w:b w:val="false"/>
          <w:i w:val="false"/>
          <w:color w:val="000000"/>
          <w:sz w:val="28"/>
        </w:rPr>
        <w:t>
      за ___________ 20___года по ____________ району 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094"/>
        <w:gridCol w:w="1434"/>
        <w:gridCol w:w="1902"/>
        <w:gridCol w:w="3456"/>
        <w:gridCol w:w="2816"/>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(покупатель)</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племенной продукции/материала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(голов, штук)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племенной продукции/материала, (тенге)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в случае отсутствия в штате районной территориальной инспекции</w:t>
      </w:r>
    </w:p>
    <w:p>
      <w:pPr>
        <w:spacing w:after="0"/>
        <w:ind w:left="0"/>
        <w:jc w:val="both"/>
      </w:pPr>
      <w:r>
        <w:rPr>
          <w:rFonts w:ascii="Times New Roman"/>
          <w:b w:val="false"/>
          <w:i w:val="false"/>
          <w:color w:val="000000"/>
          <w:sz w:val="28"/>
        </w:rPr>
        <w:t>
      Комитета государственной инспекции в агропромышленном комплексе</w:t>
      </w:r>
    </w:p>
    <w:p>
      <w:pPr>
        <w:spacing w:after="0"/>
        <w:ind w:left="0"/>
        <w:jc w:val="both"/>
      </w:pPr>
      <w:r>
        <w:rPr>
          <w:rFonts w:ascii="Times New Roman"/>
          <w:b w:val="false"/>
          <w:i w:val="false"/>
          <w:color w:val="000000"/>
          <w:sz w:val="28"/>
        </w:rPr>
        <w:t>
      Министерства сельского хозяйства Республики Казахстан (далее - РТИ)</w:t>
      </w:r>
    </w:p>
    <w:p>
      <w:pPr>
        <w:spacing w:after="0"/>
        <w:ind w:left="0"/>
        <w:jc w:val="both"/>
      </w:pPr>
      <w:r>
        <w:rPr>
          <w:rFonts w:ascii="Times New Roman"/>
          <w:b w:val="false"/>
          <w:i w:val="false"/>
          <w:color w:val="000000"/>
          <w:sz w:val="28"/>
        </w:rPr>
        <w:t>
      государственного инспектора по племенному животноводству подписывает</w:t>
      </w:r>
    </w:p>
    <w:p>
      <w:pPr>
        <w:spacing w:after="0"/>
        <w:ind w:left="0"/>
        <w:jc w:val="both"/>
      </w:pPr>
      <w:r>
        <w:rPr>
          <w:rFonts w:ascii="Times New Roman"/>
          <w:b w:val="false"/>
          <w:i w:val="false"/>
          <w:color w:val="000000"/>
          <w:sz w:val="28"/>
        </w:rPr>
        <w:t>
      государственный инспектор по племенному животноводству областной</w:t>
      </w:r>
    </w:p>
    <w:p>
      <w:pPr>
        <w:spacing w:after="0"/>
        <w:ind w:left="0"/>
        <w:jc w:val="both"/>
      </w:pPr>
      <w:r>
        <w:rPr>
          <w:rFonts w:ascii="Times New Roman"/>
          <w:b w:val="false"/>
          <w:i w:val="false"/>
          <w:color w:val="000000"/>
          <w:sz w:val="28"/>
        </w:rPr>
        <w:t>
      территориальной инспекции Комитета государственной инспекции в</w:t>
      </w:r>
    </w:p>
    <w:p>
      <w:pPr>
        <w:spacing w:after="0"/>
        <w:ind w:left="0"/>
        <w:jc w:val="both"/>
      </w:pPr>
      <w:r>
        <w:rPr>
          <w:rFonts w:ascii="Times New Roman"/>
          <w:b w:val="false"/>
          <w:i w:val="false"/>
          <w:color w:val="000000"/>
          <w:sz w:val="28"/>
        </w:rPr>
        <w:t>
      агропромышленном комплексе Министерства сельского хозяйства</w:t>
      </w:r>
    </w:p>
    <w:p>
      <w:pPr>
        <w:spacing w:after="0"/>
        <w:ind w:left="0"/>
        <w:jc w:val="both"/>
      </w:pPr>
      <w:r>
        <w:rPr>
          <w:rFonts w:ascii="Times New Roman"/>
          <w:b w:val="false"/>
          <w:i w:val="false"/>
          <w:color w:val="000000"/>
          <w:sz w:val="28"/>
        </w:rPr>
        <w:t>
      Республики Казахстан (далее - ОТИ)</w:t>
      </w:r>
    </w:p>
    <w:p>
      <w:pPr>
        <w:spacing w:after="0"/>
        <w:ind w:left="0"/>
        <w:jc w:val="both"/>
      </w:pPr>
      <w:r>
        <w:rPr>
          <w:rFonts w:ascii="Times New Roman"/>
          <w:b w:val="false"/>
          <w:i w:val="false"/>
          <w:color w:val="000000"/>
          <w:sz w:val="28"/>
        </w:rPr>
        <w:t>
       Форма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проведенной селекционной и племенной работе крупного</w:t>
      </w:r>
      <w:r>
        <w:br/>
      </w:r>
      <w:r>
        <w:rPr>
          <w:rFonts w:ascii="Times New Roman"/>
          <w:b/>
          <w:i w:val="false"/>
          <w:color w:val="000000"/>
        </w:rPr>
        <w:t xml:space="preserve">рогатого скота/овец/маралов/пчел)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230"/>
        <w:gridCol w:w="1749"/>
        <w:gridCol w:w="687"/>
        <w:gridCol w:w="687"/>
        <w:gridCol w:w="2379"/>
        <w:gridCol w:w="1399"/>
        <w:gridCol w:w="138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учетный номер</w:t>
            </w:r>
            <w:r>
              <w:br/>
            </w:r>
            <w:r>
              <w:rPr>
                <w:rFonts w:ascii="Times New Roman"/>
                <w:b w:val="false"/>
                <w:i w:val="false"/>
                <w:color w:val="000000"/>
                <w:sz w:val="20"/>
              </w:rPr>
              <w:t>
(при наличии)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крупного рогатого скота, овец, маралов, пчел (племенной/ товарный; мясного/ молочного направления)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маточного поголовья крупного рогатого скота/овец, маралов, пчел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производителей,самцов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семени племенных производителей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 дата выписки из информационно-аналитической системы (далее - ИАС)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голову/пчелосемью,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в случае отсутствия в штате РТИ государственного инспектора по</w:t>
      </w:r>
    </w:p>
    <w:p>
      <w:pPr>
        <w:spacing w:after="0"/>
        <w:ind w:left="0"/>
        <w:jc w:val="both"/>
      </w:pPr>
      <w:r>
        <w:rPr>
          <w:rFonts w:ascii="Times New Roman"/>
          <w:b w:val="false"/>
          <w:i w:val="false"/>
          <w:color w:val="000000"/>
          <w:sz w:val="28"/>
        </w:rPr>
        <w:t>
      племенному животноводству подписывает государственный инспектор по</w:t>
      </w:r>
    </w:p>
    <w:p>
      <w:pPr>
        <w:spacing w:after="0"/>
        <w:ind w:left="0"/>
        <w:jc w:val="both"/>
      </w:pPr>
      <w:r>
        <w:rPr>
          <w:rFonts w:ascii="Times New Roman"/>
          <w:b w:val="false"/>
          <w:i w:val="false"/>
          <w:color w:val="000000"/>
          <w:sz w:val="28"/>
        </w:rPr>
        <w:t>
      племенному животноводству ОТИ</w:t>
      </w:r>
    </w:p>
    <w:p>
      <w:pPr>
        <w:spacing w:after="0"/>
        <w:ind w:left="0"/>
        <w:jc w:val="both"/>
      </w:pPr>
      <w:r>
        <w:rPr>
          <w:rFonts w:ascii="Times New Roman"/>
          <w:b w:val="false"/>
          <w:i w:val="false"/>
          <w:color w:val="000000"/>
          <w:sz w:val="28"/>
        </w:rPr>
        <w:t>
       Форма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количестве племенных быков-производителей мясных, молочных,</w:t>
      </w:r>
      <w:r>
        <w:br/>
      </w:r>
      <w:r>
        <w:rPr>
          <w:rFonts w:ascii="Times New Roman"/>
          <w:b/>
          <w:i w:val="false"/>
          <w:color w:val="000000"/>
        </w:rPr>
        <w:t>комбинированных пород, используемых для воспроизводства в</w:t>
      </w:r>
      <w:r>
        <w:br/>
      </w:r>
      <w:r>
        <w:rPr>
          <w:rFonts w:ascii="Times New Roman"/>
          <w:b/>
          <w:i w:val="false"/>
          <w:color w:val="000000"/>
        </w:rPr>
        <w:t>общественном стаде, сформированном из поголовья личных</w:t>
      </w:r>
      <w:r>
        <w:br/>
      </w:r>
      <w:r>
        <w:rPr>
          <w:rFonts w:ascii="Times New Roman"/>
          <w:b/>
          <w:i w:val="false"/>
          <w:color w:val="000000"/>
        </w:rPr>
        <w:t>подсобных хозяйств)</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22"/>
        <w:gridCol w:w="673"/>
        <w:gridCol w:w="2732"/>
        <w:gridCol w:w="922"/>
        <w:gridCol w:w="1545"/>
        <w:gridCol w:w="17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 (фамилия, имя, отчество физического лица/наименование юридического лица) индивидуальный идентификационный номер/бизнес идентификационный номер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в общественном стаде на начало пастбищного сезона текущего года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быков-производителей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в случае отсутствия в штате РТИ государственного инспектора по</w:t>
      </w:r>
    </w:p>
    <w:p>
      <w:pPr>
        <w:spacing w:after="0"/>
        <w:ind w:left="0"/>
        <w:jc w:val="both"/>
      </w:pPr>
      <w:r>
        <w:rPr>
          <w:rFonts w:ascii="Times New Roman"/>
          <w:b w:val="false"/>
          <w:i w:val="false"/>
          <w:color w:val="000000"/>
          <w:sz w:val="28"/>
        </w:rPr>
        <w:t>
      племенному животноводству подписывает государственный инспектор по</w:t>
      </w:r>
    </w:p>
    <w:p>
      <w:pPr>
        <w:spacing w:after="0"/>
        <w:ind w:left="0"/>
        <w:jc w:val="both"/>
      </w:pPr>
      <w:r>
        <w:rPr>
          <w:rFonts w:ascii="Times New Roman"/>
          <w:b w:val="false"/>
          <w:i w:val="false"/>
          <w:color w:val="000000"/>
          <w:sz w:val="28"/>
        </w:rPr>
        <w:t>
      племенному животноводству ОТИ</w:t>
      </w:r>
    </w:p>
    <w:p>
      <w:pPr>
        <w:spacing w:after="0"/>
        <w:ind w:left="0"/>
        <w:jc w:val="both"/>
      </w:pPr>
      <w:r>
        <w:rPr>
          <w:rFonts w:ascii="Times New Roman"/>
          <w:b w:val="false"/>
          <w:i w:val="false"/>
          <w:color w:val="000000"/>
          <w:sz w:val="28"/>
        </w:rPr>
        <w:t>
       Форма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w:t>
      </w:r>
    </w:p>
    <w:p>
      <w:pPr>
        <w:spacing w:after="0"/>
        <w:ind w:left="0"/>
        <w:jc w:val="both"/>
      </w:pPr>
      <w:r>
        <w:rPr>
          <w:rFonts w:ascii="Times New Roman"/>
          <w:b w:val="false"/>
          <w:i w:val="false"/>
          <w:color w:val="000000"/>
          <w:sz w:val="28"/>
        </w:rPr>
        <w:t>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причитающихся субсидиях поставщикам услуг по</w:t>
      </w:r>
      <w:r>
        <w:br/>
      </w:r>
      <w:r>
        <w:rPr>
          <w:rFonts w:ascii="Times New Roman"/>
          <w:b/>
          <w:i w:val="false"/>
          <w:color w:val="000000"/>
        </w:rPr>
        <w:t>искусственному осеменению маточного поголовья крупного</w:t>
      </w:r>
      <w:r>
        <w:br/>
      </w:r>
      <w:r>
        <w:rPr>
          <w:rFonts w:ascii="Times New Roman"/>
          <w:b/>
          <w:i w:val="false"/>
          <w:color w:val="000000"/>
        </w:rPr>
        <w:t>рогатого скота/овец в крестьянских (фермерских), личных</w:t>
      </w:r>
      <w:r>
        <w:br/>
      </w:r>
      <w:r>
        <w:rPr>
          <w:rFonts w:ascii="Times New Roman"/>
          <w:b/>
          <w:i w:val="false"/>
          <w:color w:val="000000"/>
        </w:rPr>
        <w:t xml:space="preserve">подсобных хозяйствах и производственных кооперативах)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657"/>
        <w:gridCol w:w="861"/>
        <w:gridCol w:w="2561"/>
        <w:gridCol w:w="4399"/>
        <w:gridCol w:w="861"/>
        <w:gridCol w:w="110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техника-осеменатора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xml:space="preserve">
искусственно осемененного маточного поголовья крупного рогатого скота/овец, голов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осеменено крупного рогатого скота/овец (для крупного рогатого скота по итогам обследования), голов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субсидии,тенге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государственной</w:t>
      </w:r>
    </w:p>
    <w:p>
      <w:pPr>
        <w:spacing w:after="0"/>
        <w:ind w:left="0"/>
        <w:jc w:val="both"/>
      </w:pPr>
      <w:r>
        <w:rPr>
          <w:rFonts w:ascii="Times New Roman"/>
          <w:b w:val="false"/>
          <w:i w:val="false"/>
          <w:color w:val="000000"/>
          <w:sz w:val="28"/>
        </w:rPr>
        <w:t>
      ветеринарной организации,</w:t>
      </w:r>
    </w:p>
    <w:p>
      <w:pPr>
        <w:spacing w:after="0"/>
        <w:ind w:left="0"/>
        <w:jc w:val="both"/>
      </w:pPr>
      <w:r>
        <w:rPr>
          <w:rFonts w:ascii="Times New Roman"/>
          <w:b w:val="false"/>
          <w:i w:val="false"/>
          <w:color w:val="000000"/>
          <w:sz w:val="28"/>
        </w:rPr>
        <w:t>
      созданной местным</w:t>
      </w:r>
    </w:p>
    <w:p>
      <w:pPr>
        <w:spacing w:after="0"/>
        <w:ind w:left="0"/>
        <w:jc w:val="both"/>
      </w:pPr>
      <w:r>
        <w:rPr>
          <w:rFonts w:ascii="Times New Roman"/>
          <w:b w:val="false"/>
          <w:i w:val="false"/>
          <w:color w:val="000000"/>
          <w:sz w:val="28"/>
        </w:rPr>
        <w:t>
      исполнительным органом ___________________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приобретенной племенной продукции/материале)</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655"/>
        <w:gridCol w:w="858"/>
        <w:gridCol w:w="655"/>
        <w:gridCol w:w="2068"/>
        <w:gridCol w:w="1685"/>
        <w:gridCol w:w="1686"/>
        <w:gridCol w:w="1503"/>
        <w:gridCol w:w="186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(покупатель), район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племенной продукции/</w:t>
            </w:r>
            <w:r>
              <w:br/>
            </w:r>
            <w:r>
              <w:rPr>
                <w:rFonts w:ascii="Times New Roman"/>
                <w:b w:val="false"/>
                <w:i w:val="false"/>
                <w:color w:val="000000"/>
                <w:sz w:val="20"/>
              </w:rPr>
              <w:t>
материала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голов, штук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племенной продукции/материала,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проведенной селекционной и племенной работы крупного</w:t>
      </w:r>
      <w:r>
        <w:br/>
      </w:r>
      <w:r>
        <w:rPr>
          <w:rFonts w:ascii="Times New Roman"/>
          <w:b/>
          <w:i w:val="false"/>
          <w:color w:val="000000"/>
        </w:rPr>
        <w:t xml:space="preserve">рогатого скота/овец/маралов/пчел)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054"/>
        <w:gridCol w:w="1328"/>
        <w:gridCol w:w="450"/>
        <w:gridCol w:w="693"/>
        <w:gridCol w:w="800"/>
        <w:gridCol w:w="1122"/>
        <w:gridCol w:w="1122"/>
        <w:gridCol w:w="1122"/>
        <w:gridCol w:w="1001"/>
        <w:gridCol w:w="1244"/>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учетный номер (при наличии), район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крупного рогатого скота/овец (племенной/товарный; мясного/молочного направления)/маралов/пчел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маточного поголовья крупного рогатого скота/ овец/ маралов/пчел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племенных производителей/самцов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семени племенных производителей/самцов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ИАС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пчелосемью (тенге)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животноводства 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количестве племенных быков-производителей мясных, молочных,</w:t>
      </w:r>
      <w:r>
        <w:br/>
      </w:r>
      <w:r>
        <w:rPr>
          <w:rFonts w:ascii="Times New Roman"/>
          <w:b/>
          <w:i w:val="false"/>
          <w:color w:val="000000"/>
        </w:rPr>
        <w:t>комбинированных пород, используемых для воспроизводства в</w:t>
      </w:r>
      <w:r>
        <w:br/>
      </w:r>
      <w:r>
        <w:rPr>
          <w:rFonts w:ascii="Times New Roman"/>
          <w:b/>
          <w:i w:val="false"/>
          <w:color w:val="000000"/>
        </w:rPr>
        <w:t>общественном стаде, сформированном из поголовья личных</w:t>
      </w:r>
      <w:r>
        <w:br/>
      </w:r>
      <w:r>
        <w:rPr>
          <w:rFonts w:ascii="Times New Roman"/>
          <w:b/>
          <w:i w:val="false"/>
          <w:color w:val="000000"/>
        </w:rPr>
        <w:t>подсобных хозяйств)</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908"/>
        <w:gridCol w:w="1975"/>
        <w:gridCol w:w="666"/>
        <w:gridCol w:w="1117"/>
        <w:gridCol w:w="1253"/>
        <w:gridCol w:w="1253"/>
        <w:gridCol w:w="1117"/>
        <w:gridCol w:w="1389"/>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 (фамилия, имя, отчество физического лица/наименование юридического лица) индивидуальный идентификационный номер/бизнес идентификационный номер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в общественном стаде на начало пастбищного сезона текущего года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быков-производителей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животноводства 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поставщиками услуг по искусственному</w:t>
      </w:r>
      <w:r>
        <w:br/>
      </w:r>
      <w:r>
        <w:rPr>
          <w:rFonts w:ascii="Times New Roman"/>
          <w:b/>
          <w:i w:val="false"/>
          <w:color w:val="000000"/>
        </w:rPr>
        <w:t xml:space="preserve">осеменению сельскохозяйственных животных)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04"/>
        <w:gridCol w:w="1797"/>
        <w:gridCol w:w="3086"/>
        <w:gridCol w:w="604"/>
        <w:gridCol w:w="772"/>
        <w:gridCol w:w="1555"/>
        <w:gridCol w:w="1386"/>
        <w:gridCol w:w="1724"/>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Наименованиепоставщика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Количествоискусственно осемененного маточного поголовья крупного рогатого скота/овец, голов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осеменено крупного рогатого скота/овец (для крупного рогатого скота по итогам обследования), голов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Нормативсубсидий, тенге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w:t>
            </w:r>
            <w:r>
              <w:br/>
            </w:r>
            <w:r>
              <w:rPr>
                <w:rFonts w:ascii="Times New Roman"/>
                <w:b w:val="false"/>
                <w:i w:val="false"/>
                <w:color w:val="000000"/>
                <w:sz w:val="20"/>
              </w:rPr>
              <w:t>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произведенной и реализованной животноводческой продукции,</w:t>
      </w:r>
      <w:r>
        <w:br/>
      </w:r>
      <w:r>
        <w:rPr>
          <w:rFonts w:ascii="Times New Roman"/>
          <w:b/>
          <w:i w:val="false"/>
          <w:color w:val="000000"/>
        </w:rPr>
        <w:t>подлежащей субсидированию)</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965"/>
        <w:gridCol w:w="593"/>
        <w:gridCol w:w="965"/>
        <w:gridCol w:w="1709"/>
        <w:gridCol w:w="3441"/>
        <w:gridCol w:w="3441"/>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 единиц</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продукции, (тенге)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произведенной и реализованной животноводческой</w:t>
      </w:r>
      <w:r>
        <w:br/>
      </w:r>
      <w:r>
        <w:rPr>
          <w:rFonts w:ascii="Times New Roman"/>
          <w:b/>
          <w:i w:val="false"/>
          <w:color w:val="000000"/>
        </w:rPr>
        <w:t>продукции, подлежащей субсидированию)</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09"/>
        <w:gridCol w:w="666"/>
        <w:gridCol w:w="409"/>
        <w:gridCol w:w="666"/>
        <w:gridCol w:w="1179"/>
        <w:gridCol w:w="2375"/>
        <w:gridCol w:w="2375"/>
        <w:gridCol w:w="2375"/>
        <w:gridCol w:w="92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 единиц</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продукции, (тенге)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(по реализации бычков на откормочные площадки)</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687"/>
        <w:gridCol w:w="920"/>
        <w:gridCol w:w="1943"/>
        <w:gridCol w:w="2111"/>
        <w:gridCol w:w="1431"/>
        <w:gridCol w:w="2367"/>
        <w:gridCol w:w="921"/>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учетный номер откормочной площадки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информационной системы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w:t>
            </w:r>
            <w:r>
              <w:br/>
            </w:r>
            <w:r>
              <w:rPr>
                <w:rFonts w:ascii="Times New Roman"/>
                <w:b w:val="false"/>
                <w:i w:val="false"/>
                <w:color w:val="000000"/>
                <w:sz w:val="20"/>
              </w:rPr>
              <w:t>
(тенге)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 xml:space="preserve">(по реализации бычков на откормочные площадки)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086"/>
        <w:gridCol w:w="1137"/>
        <w:gridCol w:w="2402"/>
        <w:gridCol w:w="2610"/>
        <w:gridCol w:w="292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учетный номер откормочной площадки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информационной системы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w:t>
      </w:r>
    </w:p>
    <w:p>
      <w:pPr>
        <w:spacing w:after="0"/>
        <w:ind w:left="0"/>
        <w:jc w:val="both"/>
      </w:pPr>
      <w:r>
        <w:rPr>
          <w:rFonts w:ascii="Times New Roman"/>
          <w:b w:val="false"/>
          <w:i w:val="false"/>
          <w:color w:val="000000"/>
          <w:sz w:val="28"/>
        </w:rPr>
        <w:t>
      сельского хозяйства _________________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(по заготовке и приобретению грубых, сочных, концентрированных</w:t>
      </w:r>
      <w:r>
        <w:br/>
      </w:r>
      <w:r>
        <w:rPr>
          <w:rFonts w:ascii="Times New Roman"/>
          <w:b/>
          <w:i w:val="false"/>
          <w:color w:val="000000"/>
        </w:rPr>
        <w:t xml:space="preserve">кормов и кормовых добавок)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2039"/>
        <w:gridCol w:w="730"/>
        <w:gridCol w:w="2136"/>
        <w:gridCol w:w="1573"/>
        <w:gridCol w:w="2321"/>
        <w:gridCol w:w="260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кормов (кормовых добавок)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и заготовленных кормов, 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субсидируемых животных, голов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(по заготовке и приобретению грубых, сочных,</w:t>
      </w:r>
      <w:r>
        <w:br/>
      </w:r>
      <w:r>
        <w:rPr>
          <w:rFonts w:ascii="Times New Roman"/>
          <w:b/>
          <w:i w:val="false"/>
          <w:color w:val="000000"/>
        </w:rPr>
        <w:t xml:space="preserve">концентрированных кормов и кормовых добавок)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2244"/>
        <w:gridCol w:w="803"/>
        <w:gridCol w:w="2554"/>
        <w:gridCol w:w="1732"/>
        <w:gridCol w:w="2865"/>
        <w:gridCol w:w="1114"/>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кормов (кормовых добавок)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r>
              <w:br/>
            </w:r>
            <w:r>
              <w:rPr>
                <w:rFonts w:ascii="Times New Roman"/>
                <w:b w:val="false"/>
                <w:i w:val="false"/>
                <w:color w:val="000000"/>
                <w:sz w:val="20"/>
              </w:rPr>
              <w:t>
щаяся сумма бюджетных субсидий,</w:t>
            </w:r>
            <w:r>
              <w:br/>
            </w:r>
            <w:r>
              <w:rPr>
                <w:rFonts w:ascii="Times New Roman"/>
                <w:b w:val="false"/>
                <w:i w:val="false"/>
                <w:color w:val="000000"/>
                <w:sz w:val="20"/>
              </w:rPr>
              <w:t>
(тенге)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причитающихся субсидиях племенных и дистрибьютерных центров</w:t>
      </w:r>
      <w:r>
        <w:br/>
      </w:r>
      <w:r>
        <w:rPr>
          <w:rFonts w:ascii="Times New Roman"/>
          <w:b/>
          <w:i w:val="false"/>
          <w:color w:val="000000"/>
        </w:rPr>
        <w:t>на приобретение специальной техники и технологического</w:t>
      </w:r>
      <w:r>
        <w:br/>
      </w:r>
      <w:r>
        <w:rPr>
          <w:rFonts w:ascii="Times New Roman"/>
          <w:b/>
          <w:i w:val="false"/>
          <w:color w:val="000000"/>
        </w:rPr>
        <w:t>оборудования, используемого для проведения искусственного</w:t>
      </w:r>
      <w:r>
        <w:br/>
      </w:r>
      <w:r>
        <w:rPr>
          <w:rFonts w:ascii="Times New Roman"/>
          <w:b/>
          <w:i w:val="false"/>
          <w:color w:val="000000"/>
        </w:rPr>
        <w:t>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209"/>
        <w:gridCol w:w="1209"/>
        <w:gridCol w:w="6253"/>
        <w:gridCol w:w="1210"/>
        <w:gridCol w:w="1210"/>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Населенный пункт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продавца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покупателя</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приобретенной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Причитающаяся </w:t>
            </w:r>
            <w:r>
              <w:br/>
            </w:r>
            <w:r>
              <w:rPr>
                <w:rFonts w:ascii="Times New Roman"/>
                <w:b w:val="false"/>
                <w:i w:val="false"/>
                <w:color w:val="000000"/>
                <w:sz w:val="20"/>
              </w:rPr>
              <w:t>
сумма субсидии,</w:t>
            </w:r>
            <w:r>
              <w:br/>
            </w:r>
            <w:r>
              <w:rPr>
                <w:rFonts w:ascii="Times New Roman"/>
                <w:b w:val="false"/>
                <w:i w:val="false"/>
                <w:color w:val="000000"/>
                <w:sz w:val="20"/>
              </w:rPr>
              <w:t>
тенге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w:t>
      </w:r>
    </w:p>
    <w:p>
      <w:pPr>
        <w:spacing w:after="0"/>
        <w:ind w:left="0"/>
        <w:jc w:val="both"/>
      </w:pPr>
      <w:r>
        <w:rPr>
          <w:rFonts w:ascii="Times New Roman"/>
          <w:b w:val="false"/>
          <w:i w:val="false"/>
          <w:color w:val="000000"/>
          <w:sz w:val="28"/>
        </w:rPr>
        <w:t>
      сельского хозяйства ____________________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за приобретение специальной техники и</w:t>
      </w:r>
      <w:r>
        <w:br/>
      </w:r>
      <w:r>
        <w:rPr>
          <w:rFonts w:ascii="Times New Roman"/>
          <w:b/>
          <w:i w:val="false"/>
          <w:color w:val="000000"/>
        </w:rPr>
        <w:t>технологического оборудования, используемого для проведения</w:t>
      </w:r>
      <w:r>
        <w:br/>
      </w:r>
      <w:r>
        <w:rPr>
          <w:rFonts w:ascii="Times New Roman"/>
          <w:b/>
          <w:i w:val="false"/>
          <w:color w:val="000000"/>
        </w:rPr>
        <w:t>искусственного осеменения маточного поголовья</w:t>
      </w:r>
      <w:r>
        <w:br/>
      </w:r>
      <w:r>
        <w:rPr>
          <w:rFonts w:ascii="Times New Roman"/>
          <w:b/>
          <w:i w:val="false"/>
          <w:color w:val="000000"/>
        </w:rPr>
        <w:t xml:space="preserve">сельскохозяйственных животных)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94"/>
        <w:gridCol w:w="3588"/>
        <w:gridCol w:w="694"/>
        <w:gridCol w:w="1080"/>
        <w:gridCol w:w="1785"/>
        <w:gridCol w:w="1592"/>
        <w:gridCol w:w="1980"/>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покупателя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приобретенной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 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 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_____________________ района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(на получение субсидий по удешевлению стоимости кормов)</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1533"/>
        <w:gridCol w:w="1533"/>
        <w:gridCol w:w="1533"/>
        <w:gridCol w:w="2511"/>
        <w:gridCol w:w="3306"/>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объем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w:t>
            </w:r>
            <w:r>
              <w:br/>
            </w:r>
            <w:r>
              <w:rPr>
                <w:rFonts w:ascii="Times New Roman"/>
                <w:b w:val="false"/>
                <w:i w:val="false"/>
                <w:color w:val="000000"/>
                <w:sz w:val="20"/>
              </w:rPr>
              <w:t>
(тенге)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w:t>
            </w:r>
            <w:r>
              <w:br/>
            </w:r>
            <w:r>
              <w:rPr>
                <w:rFonts w:ascii="Times New Roman"/>
                <w:b w:val="false"/>
                <w:i w:val="false"/>
                <w:color w:val="000000"/>
                <w:sz w:val="20"/>
              </w:rPr>
              <w:t>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Форма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bl>
    <w:p>
      <w:pPr>
        <w:spacing w:after="0"/>
        <w:ind w:left="0"/>
        <w:jc w:val="both"/>
      </w:pPr>
      <w:r>
        <w:rPr>
          <w:rFonts w:ascii="Times New Roman"/>
          <w:b w:val="false"/>
          <w:i w:val="false"/>
          <w:color w:val="000000"/>
          <w:sz w:val="28"/>
        </w:rPr>
        <w:t>
       акима _____________________________</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xml:space="preserve">
       "______" ______________ 20__ год </w:t>
      </w:r>
    </w:p>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по удешевлению стоимости кормов)</w:t>
      </w:r>
    </w:p>
    <w:p>
      <w:pPr>
        <w:spacing w:after="0"/>
        <w:ind w:left="0"/>
        <w:jc w:val="both"/>
      </w:pPr>
      <w:r>
        <w:rPr>
          <w:rFonts w:ascii="Times New Roman"/>
          <w:b w:val="false"/>
          <w:i w:val="false"/>
          <w:color w:val="000000"/>
          <w:sz w:val="28"/>
        </w:rPr>
        <w:t>
      за ________________ 20___года по______________________________области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965"/>
        <w:gridCol w:w="965"/>
        <w:gridCol w:w="965"/>
        <w:gridCol w:w="3440"/>
        <w:gridCol w:w="3441"/>
        <w:gridCol w:w="133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объем</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Информация</w:t>
      </w:r>
      <w:r>
        <w:br/>
      </w:r>
      <w:r>
        <w:rPr>
          <w:rFonts w:ascii="Times New Roman"/>
          <w:b/>
          <w:i w:val="false"/>
          <w:color w:val="000000"/>
        </w:rPr>
        <w:t>о сверке сельскохозяйственных животных в единой</w:t>
      </w:r>
      <w:r>
        <w:br/>
      </w:r>
      <w:r>
        <w:rPr>
          <w:rFonts w:ascii="Times New Roman"/>
          <w:b/>
          <w:i w:val="false"/>
          <w:color w:val="000000"/>
        </w:rPr>
        <w:t>информационной базе селекционной и племенной работы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товаропроизводителя, область, район, Ф.И.О. владельца)</w:t>
      </w:r>
    </w:p>
    <w:p>
      <w:pPr>
        <w:spacing w:after="0"/>
        <w:ind w:left="0"/>
        <w:jc w:val="both"/>
      </w:pPr>
      <w:r>
        <w:rPr>
          <w:rFonts w:ascii="Times New Roman"/>
          <w:b w:val="false"/>
          <w:i w:val="false"/>
          <w:color w:val="000000"/>
          <w:sz w:val="28"/>
        </w:rPr>
        <w:t>
       на 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980"/>
        <w:gridCol w:w="732"/>
        <w:gridCol w:w="1893"/>
        <w:gridCol w:w="419"/>
        <w:gridCol w:w="732"/>
        <w:gridCol w:w="419"/>
        <w:gridCol w:w="535"/>
        <w:gridCol w:w="732"/>
        <w:gridCol w:w="535"/>
        <w:gridCol w:w="419"/>
        <w:gridCol w:w="732"/>
        <w:gridCol w:w="419"/>
        <w:gridCol w:w="433"/>
        <w:gridCol w:w="88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животного (далее – ИНЖ) в единой информационной базе селекционной и племенной работы далее –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 в базе данных по идентификации сельскохозяйственных животных (далее – ИСЖ)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 ИСЖ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ИСЖ*</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ИСЖ</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Владельца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 в Палате*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указывается для товарного скота, при этом является обязательным для племенного скота.</w:t>
      </w:r>
    </w:p>
    <w:p>
      <w:pPr>
        <w:spacing w:after="0"/>
        <w:ind w:left="0"/>
        <w:jc w:val="both"/>
      </w:pPr>
      <w:r>
        <w:rPr>
          <w:rFonts w:ascii="Times New Roman"/>
          <w:b w:val="false"/>
          <w:i w:val="false"/>
          <w:color w:val="000000"/>
          <w:sz w:val="28"/>
        </w:rPr>
        <w:t>
      Руководитель отдела сельского хозяйства 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Руководитель государственной ветеринарной организации,</w:t>
      </w:r>
    </w:p>
    <w:p>
      <w:pPr>
        <w:spacing w:after="0"/>
        <w:ind w:left="0"/>
        <w:jc w:val="both"/>
      </w:pPr>
      <w:r>
        <w:rPr>
          <w:rFonts w:ascii="Times New Roman"/>
          <w:b w:val="false"/>
          <w:i w:val="false"/>
          <w:color w:val="000000"/>
          <w:sz w:val="28"/>
        </w:rPr>
        <w:t>
      созданной местным исполнительным органом ___________ 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w:t>
      </w:r>
      <w:r>
        <w:br/>
      </w:r>
      <w:r>
        <w:rPr>
          <w:rFonts w:ascii="Times New Roman"/>
          <w:b/>
          <w:i w:val="false"/>
          <w:color w:val="000000"/>
        </w:rPr>
        <w:t>по зарегистрированным/выбывшим животным одного владельца</w:t>
      </w:r>
      <w:r>
        <w:br/>
      </w:r>
      <w:r>
        <w:rPr>
          <w:rFonts w:ascii="Times New Roman"/>
          <w:b/>
          <w:i w:val="false"/>
          <w:color w:val="000000"/>
        </w:rPr>
        <w:t>(из базы данных по идентификации сельскохозяйственных животных)</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товаропроизводителя, юридический адрес</w:t>
      </w:r>
    </w:p>
    <w:p>
      <w:pPr>
        <w:spacing w:after="0"/>
        <w:ind w:left="0"/>
        <w:jc w:val="both"/>
      </w:pPr>
      <w:r>
        <w:rPr>
          <w:rFonts w:ascii="Times New Roman"/>
          <w:b w:val="false"/>
          <w:i w:val="false"/>
          <w:color w:val="000000"/>
          <w:sz w:val="28"/>
        </w:rPr>
        <w:t>
       на 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59"/>
        <w:gridCol w:w="1883"/>
        <w:gridCol w:w="836"/>
        <w:gridCol w:w="1360"/>
        <w:gridCol w:w="1360"/>
        <w:gridCol w:w="1360"/>
        <w:gridCol w:w="1360"/>
        <w:gridCol w:w="1360"/>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животного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животного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снятия</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Ветеринарный врач государственной</w:t>
      </w:r>
    </w:p>
    <w:p>
      <w:pPr>
        <w:spacing w:after="0"/>
        <w:ind w:left="0"/>
        <w:jc w:val="both"/>
      </w:pPr>
      <w:r>
        <w:rPr>
          <w:rFonts w:ascii="Times New Roman"/>
          <w:b w:val="false"/>
          <w:i w:val="false"/>
          <w:color w:val="000000"/>
          <w:sz w:val="28"/>
        </w:rPr>
        <w:t>
       ветеринарной организации, созданной</w:t>
      </w:r>
    </w:p>
    <w:p>
      <w:pPr>
        <w:spacing w:after="0"/>
        <w:ind w:left="0"/>
        <w:jc w:val="both"/>
      </w:pPr>
      <w:r>
        <w:rPr>
          <w:rFonts w:ascii="Times New Roman"/>
          <w:b w:val="false"/>
          <w:i w:val="false"/>
          <w:color w:val="000000"/>
          <w:sz w:val="28"/>
        </w:rPr>
        <w:t>
       местным исполнительным органом 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2015 года</w:t>
            </w:r>
            <w:r>
              <w:br/>
            </w:r>
            <w:r>
              <w:rPr>
                <w:rFonts w:ascii="Times New Roman"/>
                <w:b w:val="false"/>
                <w:i w:val="false"/>
                <w:color w:val="000000"/>
                <w:sz w:val="20"/>
              </w:rPr>
              <w:t>№ 3-1/671</w:t>
            </w:r>
            <w:r>
              <w:br/>
            </w: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_______________ облысы бойынша Ұлттық қордан бөлінген бюджеттік</w:t>
      </w:r>
      <w:r>
        <w:br/>
      </w:r>
      <w:r>
        <w:rPr>
          <w:rFonts w:ascii="Times New Roman"/>
          <w:b/>
          <w:i w:val="false"/>
          <w:color w:val="000000"/>
        </w:rPr>
        <w:t>қаражаттарды пайдалану (субсидиялау) жөніндегі ақпарат</w:t>
      </w:r>
      <w:r>
        <w:br/>
      </w:r>
      <w:r>
        <w:rPr>
          <w:rFonts w:ascii="Times New Roman"/>
          <w:b/>
          <w:i w:val="false"/>
          <w:color w:val="000000"/>
        </w:rPr>
        <w:t>Информация об использовании бюджетных средств</w:t>
      </w:r>
      <w:r>
        <w:br/>
      </w:r>
      <w:r>
        <w:rPr>
          <w:rFonts w:ascii="Times New Roman"/>
          <w:b/>
          <w:i w:val="false"/>
          <w:color w:val="000000"/>
        </w:rPr>
        <w:t>(субсидировании) выделенных из Национального фонда</w:t>
      </w:r>
      <w:r>
        <w:br/>
      </w:r>
      <w:r>
        <w:rPr>
          <w:rFonts w:ascii="Times New Roman"/>
          <w:b/>
          <w:i w:val="false"/>
          <w:color w:val="000000"/>
        </w:rPr>
        <w:t>Республики Казахстан по ____________области</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Отчетный период 20___ года</w:t>
      </w:r>
    </w:p>
    <w:p>
      <w:pPr>
        <w:spacing w:after="0"/>
        <w:ind w:left="0"/>
        <w:jc w:val="both"/>
      </w:pPr>
      <w:r>
        <w:rPr>
          <w:rFonts w:ascii="Times New Roman"/>
          <w:b w:val="false"/>
          <w:i w:val="false"/>
          <w:color w:val="000000"/>
          <w:sz w:val="28"/>
        </w:rPr>
        <w:t>
      </w:t>
      </w:r>
      <w:r>
        <w:rPr>
          <w:rFonts w:ascii="Times New Roman"/>
          <w:b/>
          <w:i w:val="false"/>
          <w:color w:val="000000"/>
          <w:sz w:val="28"/>
        </w:rPr>
        <w:t>Индексі:</w:t>
      </w:r>
      <w:r>
        <w:rPr>
          <w:rFonts w:ascii="Times New Roman"/>
          <w:b w:val="false"/>
          <w:i w:val="false"/>
          <w:color w:val="000000"/>
          <w:sz w:val="28"/>
        </w:rPr>
        <w:t xml:space="preserve"> № 1-МС нысан</w:t>
      </w:r>
    </w:p>
    <w:p>
      <w:pPr>
        <w:spacing w:after="0"/>
        <w:ind w:left="0"/>
        <w:jc w:val="both"/>
      </w:pP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1-ГС</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val="false"/>
          <w:i w:val="false"/>
          <w:color w:val="000000"/>
          <w:sz w:val="28"/>
        </w:rPr>
        <w:t>
      </w:t>
      </w:r>
      <w:r>
        <w:rPr>
          <w:rFonts w:ascii="Times New Roman"/>
          <w:b/>
          <w:i w:val="false"/>
          <w:color w:val="000000"/>
          <w:sz w:val="28"/>
        </w:rPr>
        <w:t>Ұсынатын тұлғалар тобы:</w:t>
      </w:r>
      <w:r>
        <w:rPr>
          <w:rFonts w:ascii="Times New Roman"/>
          <w:b w:val="false"/>
          <w:i w:val="false"/>
          <w:color w:val="000000"/>
          <w:sz w:val="28"/>
        </w:rPr>
        <w:t xml:space="preserve"> Астана, Алматы қалаларының, облыстар әкімдіктерінің Ауыл шаруашылығы басқармалары тапсырады</w:t>
      </w:r>
    </w:p>
    <w:p>
      <w:pPr>
        <w:spacing w:after="0"/>
        <w:ind w:left="0"/>
        <w:jc w:val="both"/>
      </w:pPr>
      <w:r>
        <w:rPr>
          <w:rFonts w:ascii="Times New Roman"/>
          <w:b w:val="false"/>
          <w:i w:val="false"/>
          <w:color w:val="000000"/>
          <w:sz w:val="28"/>
        </w:rPr>
        <w:t>
      </w:t>
      </w:r>
      <w:r>
        <w:rPr>
          <w:rFonts w:ascii="Times New Roman"/>
          <w:b/>
          <w:i w:val="false"/>
          <w:color w:val="000000"/>
          <w:sz w:val="28"/>
        </w:rPr>
        <w:t>Круг лиц представляющих:</w:t>
      </w:r>
      <w:r>
        <w:rPr>
          <w:rFonts w:ascii="Times New Roman"/>
          <w:b w:val="false"/>
          <w:i w:val="false"/>
          <w:color w:val="000000"/>
          <w:sz w:val="28"/>
        </w:rPr>
        <w:t xml:space="preserve"> Управления сельского хозяйства акиматов областей, городов Астаны, Алматы</w:t>
      </w:r>
    </w:p>
    <w:p>
      <w:pPr>
        <w:spacing w:after="0"/>
        <w:ind w:left="0"/>
        <w:jc w:val="both"/>
      </w:pPr>
      <w:r>
        <w:rPr>
          <w:rFonts w:ascii="Times New Roman"/>
          <w:b w:val="false"/>
          <w:i w:val="false"/>
          <w:color w:val="000000"/>
          <w:sz w:val="28"/>
        </w:rPr>
        <w:t>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Ауыл шаруашалығы министрлігіне</w:t>
      </w:r>
    </w:p>
    <w:p>
      <w:pPr>
        <w:spacing w:after="0"/>
        <w:ind w:left="0"/>
        <w:jc w:val="both"/>
      </w:pP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Министерство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Тапсыру мерзімі:</w:t>
      </w:r>
      <w:r>
        <w:rPr>
          <w:rFonts w:ascii="Times New Roman"/>
          <w:b w:val="false"/>
          <w:i w:val="false"/>
          <w:color w:val="000000"/>
          <w:sz w:val="28"/>
        </w:rPr>
        <w:t xml:space="preserve"> есептегі жылдан кейінгі 1 ақпанға дейін</w:t>
      </w:r>
    </w:p>
    <w:p>
      <w:pPr>
        <w:spacing w:after="0"/>
        <w:ind w:left="0"/>
        <w:jc w:val="both"/>
      </w:pP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до 1 февраля следующего за отчетным годом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1555"/>
        <w:gridCol w:w="1759"/>
        <w:gridCol w:w="736"/>
        <w:gridCol w:w="736"/>
        <w:gridCol w:w="1757"/>
        <w:gridCol w:w="737"/>
        <w:gridCol w:w="737"/>
      </w:tblGrid>
      <w:tr>
        <w:trPr>
          <w:trHeight w:val="30" w:hRule="atLeast"/>
        </w:trPr>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бюджетных средств, тыс. тенге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освоено бюджетных средств,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охваченный субсидированием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птицы;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хозяйств мясного направления КРС;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птицеводческих предприятий: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мяса птицы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яичное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 яйца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свиноводческих предприятий;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свинины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 для молочно-товарных ферм.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Заместитель акима области 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бюджетных средств</w:t>
            </w:r>
            <w:r>
              <w:br/>
            </w:r>
            <w:r>
              <w:rPr>
                <w:rFonts w:ascii="Times New Roman"/>
                <w:b w:val="false"/>
                <w:i w:val="false"/>
                <w:color w:val="000000"/>
                <w:sz w:val="20"/>
              </w:rPr>
              <w:t>(субсидировании) выделенных</w:t>
            </w:r>
            <w:r>
              <w:br/>
            </w:r>
            <w:r>
              <w:rPr>
                <w:rFonts w:ascii="Times New Roman"/>
                <w:b w:val="false"/>
                <w:i w:val="false"/>
                <w:color w:val="000000"/>
                <w:sz w:val="20"/>
              </w:rPr>
              <w:t>из Национального фонда"</w:t>
            </w:r>
          </w:p>
        </w:tc>
      </w:tr>
    </w:tbl>
    <w:bookmarkStart w:name="z36" w:id="14"/>
    <w:p>
      <w:pPr>
        <w:spacing w:after="0"/>
        <w:ind w:left="0"/>
        <w:jc w:val="left"/>
      </w:pPr>
      <w:r>
        <w:rPr>
          <w:rFonts w:ascii="Times New Roman"/>
          <w:b/>
          <w:i w:val="false"/>
          <w:color w:val="000000"/>
        </w:rPr>
        <w:t xml:space="preserve"> Пояснение по заполнению формы "Информация об использовании бюджетных средств (субсидировании) выделенных из Национального фонда Республики Казахстан"</w:t>
      </w:r>
    </w:p>
    <w:bookmarkEnd w:id="14"/>
    <w:bookmarkStart w:name="z37" w:id="15"/>
    <w:p>
      <w:pPr>
        <w:spacing w:after="0"/>
        <w:ind w:left="0"/>
        <w:jc w:val="both"/>
      </w:pPr>
      <w:r>
        <w:rPr>
          <w:rFonts w:ascii="Times New Roman"/>
          <w:b w:val="false"/>
          <w:i w:val="false"/>
          <w:color w:val="000000"/>
          <w:sz w:val="28"/>
        </w:rPr>
        <w:t xml:space="preserve">
      1. Форма "Информация об использовании бюджетных средств (субсидировании) выделенных из Национального фонда Республики Казахстан" разработана в соответствии с пунктом 1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от 17 февраля 2015 года № 1003 и </w:t>
      </w:r>
      <w:r>
        <w:rPr>
          <w:rFonts w:ascii="Times New Roman"/>
          <w:b w:val="false"/>
          <w:i w:val="false"/>
          <w:color w:val="000000"/>
          <w:sz w:val="28"/>
        </w:rPr>
        <w:t xml:space="preserve"> приложением 5</w:t>
      </w:r>
      <w:r>
        <w:rPr>
          <w:rFonts w:ascii="Times New Roman"/>
          <w:b w:val="false"/>
          <w:i w:val="false"/>
          <w:color w:val="000000"/>
          <w:sz w:val="28"/>
        </w:rPr>
        <w:t xml:space="preserve"> постановления Правительства Республики Казахстан от 11 декабря 2014 года № 1300 "О реализации Закона Республики Казахстан "О республиканском бюджете на 2015 - 2017 годы".</w:t>
      </w:r>
    </w:p>
    <w:bookmarkEnd w:id="15"/>
    <w:bookmarkStart w:name="z38" w:id="16"/>
    <w:p>
      <w:pPr>
        <w:spacing w:after="0"/>
        <w:ind w:left="0"/>
        <w:jc w:val="both"/>
      </w:pPr>
      <w:r>
        <w:rPr>
          <w:rFonts w:ascii="Times New Roman"/>
          <w:b w:val="false"/>
          <w:i w:val="false"/>
          <w:color w:val="000000"/>
          <w:sz w:val="28"/>
        </w:rPr>
        <w:t>
      2. Форма "Информация об использовании бюджетных средств (субсидировании) выделенных из Национального фонда Республики Казахстан" представляется Министерству сельского хозяйства Республики Казахстан до 1 февраля года следующего за отчетным годом.</w:t>
      </w:r>
    </w:p>
    <w:bookmarkEnd w:id="16"/>
    <w:bookmarkStart w:name="z39" w:id="17"/>
    <w:p>
      <w:pPr>
        <w:spacing w:after="0"/>
        <w:ind w:left="0"/>
        <w:jc w:val="both"/>
      </w:pPr>
      <w:r>
        <w:rPr>
          <w:rFonts w:ascii="Times New Roman"/>
          <w:b w:val="false"/>
          <w:i w:val="false"/>
          <w:color w:val="000000"/>
          <w:sz w:val="28"/>
        </w:rPr>
        <w:t>
      3. Форма заполняется следующим образом:</w:t>
      </w:r>
    </w:p>
    <w:bookmarkEnd w:id="17"/>
    <w:p>
      <w:pPr>
        <w:spacing w:after="0"/>
        <w:ind w:left="0"/>
        <w:jc w:val="both"/>
      </w:pPr>
      <w:r>
        <w:rPr>
          <w:rFonts w:ascii="Times New Roman"/>
          <w:b w:val="false"/>
          <w:i w:val="false"/>
          <w:color w:val="000000"/>
          <w:sz w:val="28"/>
        </w:rPr>
        <w:t>
      в столбце 1 "Направление субсидирования" указывается субсидируемое направление предусмотренное в рамках выделенных средств из Национального фонда Республики Казахстан;</w:t>
      </w:r>
    </w:p>
    <w:p>
      <w:pPr>
        <w:spacing w:after="0"/>
        <w:ind w:left="0"/>
        <w:jc w:val="both"/>
      </w:pPr>
      <w:r>
        <w:rPr>
          <w:rFonts w:ascii="Times New Roman"/>
          <w:b w:val="false"/>
          <w:i w:val="false"/>
          <w:color w:val="000000"/>
          <w:sz w:val="28"/>
        </w:rPr>
        <w:t>
      в столбце 2 "Выделено бюджетных средств, тысяч тенге" указывается сумма, выделенная на субсидирование направлений, осуществляемых за счет средств Национального фонда Республики Казахстан;</w:t>
      </w:r>
    </w:p>
    <w:p>
      <w:pPr>
        <w:spacing w:after="0"/>
        <w:ind w:left="0"/>
        <w:jc w:val="both"/>
      </w:pPr>
      <w:r>
        <w:rPr>
          <w:rFonts w:ascii="Times New Roman"/>
          <w:b w:val="false"/>
          <w:i w:val="false"/>
          <w:color w:val="000000"/>
          <w:sz w:val="28"/>
        </w:rPr>
        <w:t>
      в столбце 3 "Фактически освоено бюджетных средств, тысяч тенге" указывается фактически освоенная по итогам года сумма бюджетных средств;</w:t>
      </w:r>
    </w:p>
    <w:p>
      <w:pPr>
        <w:spacing w:after="0"/>
        <w:ind w:left="0"/>
        <w:jc w:val="both"/>
      </w:pPr>
      <w:r>
        <w:rPr>
          <w:rFonts w:ascii="Times New Roman"/>
          <w:b w:val="false"/>
          <w:i w:val="false"/>
          <w:color w:val="000000"/>
          <w:sz w:val="28"/>
        </w:rPr>
        <w:t>
      в столбцах 4 и 5 "Объем охваченный субсидированием" указывается субсидируемый объем и единица измерения данного субсидируемого объема;</w:t>
      </w:r>
    </w:p>
    <w:p>
      <w:pPr>
        <w:spacing w:after="0"/>
        <w:ind w:left="0"/>
        <w:jc w:val="both"/>
      </w:pPr>
      <w:r>
        <w:rPr>
          <w:rFonts w:ascii="Times New Roman"/>
          <w:b w:val="false"/>
          <w:i w:val="false"/>
          <w:color w:val="000000"/>
          <w:sz w:val="28"/>
        </w:rPr>
        <w:t>
      в столбце 6 "Коэффициент перерасчета" указывается коэффициент перерасчета на продукцию и поголовье;</w:t>
      </w:r>
    </w:p>
    <w:p>
      <w:pPr>
        <w:spacing w:after="0"/>
        <w:ind w:left="0"/>
        <w:jc w:val="both"/>
      </w:pPr>
      <w:r>
        <w:rPr>
          <w:rFonts w:ascii="Times New Roman"/>
          <w:b w:val="false"/>
          <w:i w:val="false"/>
          <w:color w:val="000000"/>
          <w:sz w:val="28"/>
        </w:rPr>
        <w:t>
      в столбцах 7 и 8 "Просубсидированный объем" указывается фактически просубсидированный по итогам года объем с учетом коэффициента перерасчета (столбец 8 = столбец 5*столбец 6) и единица измерения данного показателя.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