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ba35" w14:textId="c52b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гарантийных обязательств (сертификатов конечных пользователей)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мая 2015 года № 632. Зарегистрирован в Министерстве юстиции Республики Казахстан 19 августа 2015 года № 11907. Утратил силу приказом Министра индустрии и инфраструктурного развития Республики Казахстан от 28 апреля 2023 года № 309.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 Закона Республики Казахстан от 16 мая 2014 года "О разрешениях и уведомлениях"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09.07.2020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гарантийных обязательств (сертификатов конечных пользователей).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направлении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инвестициям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632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оформления гарантийных обязательств (сертификатов конечных пользователей)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гарантийных обязательств (сертификатов конечных пользователей) (далее -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- Закон) и определяют порядок оформления гарантийных обязательств (сертификатов конечных пользователей).</w:t>
      </w:r>
    </w:p>
    <w:bookmarkEnd w:id="6"/>
    <w:bookmarkStart w:name="z2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"Выдача гарантийного обязательства (сертификата конечного пользователя)" является государственной услугой (далее -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- услугодатель) согласно настоящим Правилам.</w:t>
      </w:r>
    </w:p>
    <w:bookmarkEnd w:id="7"/>
    <w:bookmarkStart w:name="z2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Гарантийное обязательство (сертификат конечного пользователя) выдается в случае, если в соответствии с требованиями экспортера необходимо предоставление обязательств потребителя по использованию импортируемой в Республику Казахстан продукции в заявленных целях.</w:t>
      </w:r>
    </w:p>
    <w:bookmarkEnd w:id="8"/>
    <w:bookmarkStart w:name="z2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Гарантийное обязательство (сертификат конечного пользователя) оформляется на одну сделку независимо от количества и номенклатуры продукции, включенной во внешнеторговый договор (контракт).</w:t>
      </w:r>
    </w:p>
    <w:bookmarkEnd w:id="9"/>
    <w:bookmarkStart w:name="z2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Внесение изменений в гарантийное обязательство (сертификат конечного пользователя) не допускается.</w:t>
      </w:r>
    </w:p>
    <w:bookmarkEnd w:id="10"/>
    <w:bookmarkStart w:name="z2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"/>
    <w:bookmarkStart w:name="z2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государственной услуги физические и юридические лица (далее - услугополучатели) подают услугодателю через веб-портал "электронного правительства" www.egov.kz (далее - портал) документы в соответствии со Стандартом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Стандарт государственной услуги).</w:t>
      </w:r>
    </w:p>
    <w:bookmarkEnd w:id="12"/>
    <w:bookmarkStart w:name="z2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услуги. </w:t>
      </w:r>
    </w:p>
    <w:bookmarkEnd w:id="13"/>
    <w:bookmarkStart w:name="z2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4"/>
    <w:bookmarkStart w:name="z2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в течение 7 (семи) рабочих дней.</w:t>
      </w:r>
    </w:p>
    <w:bookmarkEnd w:id="15"/>
    <w:bookmarkStart w:name="z2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канцелярии услугодателя осуществляет прием и регистрацию документов, поступивших через портал, в день их поступления и направляет руководителю услугодателя, которым назначается исполнитель.</w:t>
      </w:r>
    </w:p>
    <w:bookmarkEnd w:id="16"/>
    <w:bookmarkStart w:name="z2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осуществляется следующим рабочим днем.</w:t>
      </w:r>
    </w:p>
    <w:bookmarkEnd w:id="17"/>
    <w:bookmarkStart w:name="z2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Исполнитель в течение 2 (двух) рабочих дней проверяет полноту представленных документов и, в случае установления неполноты представленных документов, готовит мотивированный отказ в дальнейшем рассмотрении документов по форме согласно приложению 2 к настоящим Правилам (далее - мотивированный отказ), который направляется в форме электронного документа, подписанного электронной цифровой подписью (далее - ЭЦП) руководителя услугодателя либо лица его замещающего, в личный кабинет услугополучателя на портале.</w:t>
      </w:r>
    </w:p>
    <w:bookmarkEnd w:id="18"/>
    <w:bookmarkStart w:name="z2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9"/>
    <w:bookmarkStart w:name="z2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представления услугополучателем полного пакета документов исполнитель в течение 4 (четырех) рабочих дней с момента проверки полноты представленных документов проверяет представленные документы на соответствие услугополучателя и (или) представленных документов и сведений, необходимых для оказания государственной услуги, требованиям настоящих Правил, по итогам 1 (одного) рабочего дня оформляет результат оказания государственной услуги - гарантийное обязательство (сертификат конечного пользователя),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установленные законодательством Республики Казахстан, и изложенные в Стандарте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на электронный адрес услугополучателя, указанный в заявлении,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гарантийное обязательство (сертификат конечного пользователя)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изменении условий внешнеторгового договора (контракта), отражаемых в гарантийном обязательстве (сертификате конечного пользователя), данное гарантийное обязательство подлежит переоформлению.</w:t>
      </w:r>
    </w:p>
    <w:bookmarkEnd w:id="21"/>
    <w:bookmarkStart w:name="z2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переоформления документов проводится аналогично с порядком выдачи гарантийного обязательства (сертификата конечного пользователя).</w:t>
      </w:r>
    </w:p>
    <w:bookmarkEnd w:id="22"/>
    <w:bookmarkStart w:name="z2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23"/>
    <w:bookmarkStart w:name="z2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4"/>
    <w:bookmarkStart w:name="z2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(сертификатов конечных пользователей)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гарантийного обязательства (сертификата конечного пользователя)"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(семи)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Гарантийное обязательство (сертификат конечного пользователя),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услугодатели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 - Кодекс) с перерывом на обед с 13.00 часов до 14.30 часов;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заявление, удостоверенное электронно-цифровой подписью (далее - ЭЦП)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 "Выдача гарантийного обязательства (сертификата конечного пользователя)" (далее - Стандарт);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гарантийного обязательства импортера (конечного пользователя), удостоверенное ЭЦП услугополучателя и конечного пользователя,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внешнеторгового договора (контракта) купли-продажи или иной документ отчуждения между участниками сделки, предусматривающие описание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договора (контракта) купли-продажи или иной документ отчуждения между импортером и конечным пользователем, если в качестве услугополучателя выступает посредник.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гарантийного обязательства (сертификата конечного пользователя), и (или) данных (сведений), содержащихся в них;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заявителя и (или) представленных материалов, объектов, данных и сведений, необходимых для выдачи гарантийного обязательства (сертификата конечного пользователя), требованиям,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гарантийного обязательства (сертификата конечного пользователя);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гарантийного обязательства (сертификата конечного пользователя).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индустрии и инфраструктурного развития Республики Казахстан – www.gov.kz/memleket/entities/miid,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услугодателя – www.gov.kz/memleket/entities/comprom,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гарантийного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(сертификата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 пользователя)"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услугодателя)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лица, индивидуальный идентификационный номер, № свидетельства государственной регистрации заявителя в качестве индивидуального предпринимателя – для индивидуального предпринимателя; полное наименование юридического лица заявителя, бизнес‒идентификационный номер, № свидетельства или справки государственной регистрации юридического лица заявителя – для юридического лица)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_____________________________________________________ почтовый индекс, область, город, район, населенный пункт, наименование улицы, номер дома/здания, телефон)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получение гарантийного обязательства (сертификата конечного пользователя)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выдать гарантийное обязательство (сертификат конечного пользователя).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______ листов.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подтверждается, что: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 составляющих охраняемую законом тайну, содержащихся в информационных системах;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услугополучателя не имеется вступившее в законную силу решение (приговор) суда о приостановлении или запрещении деятельности или отдельных видов деятельности;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соответствуют действительности и являются действительными.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_________________________________________________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"___" _________ 20 __ года.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гарантийного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(сертификата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 пользователя)"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Гарантийное обязательство импортера (конечного пользователя)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Импортер (страна, адрес и телефон) БИН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Конечный пользователь (страна, адрес и телефон) БИН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Экспортер (страна и адрес)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Место установки и (или) использования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Цель конечного использования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Наименование и описание продукции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Десятизначный код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по контрольным спискам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Номер, дата внешнеторгового договора (контракта) или иного документа отчуждения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Импортер (конечный пользователь) обязуется импортировать продукцию, указанную в пункте 6, в Республику Казахстан. Импортер (конечный пользователь) обязуется использовать продукцию, указанную в пункте 6, в целях, указанных в пункте 5, не передавать ее другому юридическому или физическому лицу на территории Республику Казахстан и не реэкспортировать без разрешения уполномоченного государственного органа Республики Казахстан по экспортному контролю и согласия уполномоченного органа по экспортному контролю страны экспортера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Импортер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Конечный пользователь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 (при его наличии)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29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гарантийному обязательству импортера (конечного пользователя)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Десятизначный код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контрольным спискам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пользователь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(сертификатов конечных пользователей)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министрлігінің Индустриялық даму комитеті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0"/>
          <w:p>
            <w:pPr>
              <w:spacing w:after="20"/>
              <w:ind w:left="20"/>
              <w:jc w:val="both"/>
            </w:pPr>
          </w:p>
          <w:bookmarkEnd w:id="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57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выдачи: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Казахстан, рассмотрев Ваше заявление от [Дата] года № [Номер входящего документа], сообщает следующее.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[Ф.И.О. (при его наличии) подписывающего]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(сертификатов конечных пользователей)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Гарантийное обязательство (сертификат конечного пользователя)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Импортер (страна, адрес и телефон) БИН (ИИН)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Конечный пользователь (страна, адрес и телефон) БИН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Экспортер (страна, адрес)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и описание продукции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Десятизначный код единой Товарной номенклатуры внешнеэкономической деятельности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Единица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по контрольным спискам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9.Номер, дата внешнеторгового договора (контракта) или иного документа отчуждения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Настоящим подтверждается, что продукция, указанная в пункте 4, будет использоваться только для нужд страны и не будет реэкспортироваться, и передаваться без разрешения уполномоченного государственного органа страны-экспортера.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документ должен быть представлен в уполномоченный государственный орган страны-экспортера в течение шести месяцев с даты его подписания.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Уполномоченный орган Республики Казахстан по экспортному контролю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31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гарантийному обязательству (сертификату конечного пользователя)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Десятизначный код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контрольным спискам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Республики Казахстан по экспортному контролю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