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c50b" w14:textId="76bc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информации и услуг, подлежащих предоставлению субъектам агропромышленного комплекса на безвозмездной основе специализированными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июля 2015 года № 9-1/666. Зарегистрирован в Министерстве юстиции Республики Казахстан 19 августа 2015 года № 11903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Примечание РЦПИ! Вводится в действие с 1 января 2016 года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и услуг, подлежащих предоставлению субъектам агропромышленного комплекса на безвозмездной основе специализированными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4 апреля 2013 года № 10-1/150 «Об утверждении Перечня информации и услуг, подлежащих предоставлению субъектам агропромышленного комплекса на безвозмездной основе специализированными организациями» (зарегистрирован в Реестре государственной регистрации нормативных правовых актов за № 8443, опубликован 4 сентября 2013 года в газете «Казахстанская правда» № 265 (27539)).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2016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2015 года № 9-1/666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информации и услуг, подлежащих предоставлению субъектам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специализированными организациями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Информация, предоставляемая субъектам агропромышленного комплекса на безвозмездной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направлениям государственной поддержки агропромышленного комплекса, принятым нормативным правовым актам в сфере агропромышленного комплекса, комментарии к ним, а также информационно-графические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последним научным разработкам научно-исследовательских институтов, прошедшим испытания и рекомендованным для внедрения в производство в зависимости от региона (сорта семян, удобрения, ядохимикаты, а также средства механизации), с предоставлением контактных телефонов и адресов для дальнейшей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новости отечественного и мирового аграрного рынка, события в регионах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аналитические исследования и обзоры рынка сельскохозяйственной продукции и продуктов их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информационно-аналитический бюллетень по молочной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информационно-аналитический бюллетень по мясу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информационно-аналитический бюллетень по мясу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текущая ценовая информация на сельскохозяйственную продукцию, культур, живой скот, корма и горюче-смазочные материалы по всем регионам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оперативная информация о текущем состоянии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 планируемых выставочно-ярмарочных мероприятиях и обучающих семинарах, организуемых в республике и других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 передовых технологиях и опыте их внедрения и других нововведениях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контактно-справочная информация о субъектах агропромышленного комплекса (производители и переработчики сельскохозяйственной продукции, поставщики материально-технических ресурсов и услуг в агропромышленном комплексе);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реестр технических консультантов, компетентных в сфере развития агробизнеса и их справочно-контактная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ответы на часто задаваемые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Услуги, предоставляемые субъектам агропромышленного комплекса на безвозмездной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консультирование в режиме он-line;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консультирование по телефону бесплатного дозвона по Казахстану;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распространение брошюр;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объявлений о покупке и продаже сельскохозяйственной продукции, продуктов питания, техники и оборудования.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