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2760" w14:textId="a112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площадей для специфических помещений органов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30 июня 2015 года № 86. Зарегистрирован в Министерстве юстиции Республики Казахстан 17 августа 2015 года № 11899.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Генерального Прокурора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специфических помещений органов прокуратуры.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финансов, информатизации и защиты информационных ресурсов Генеральной прокуратуры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 в периодических печатных изданиях и в информационно-правовой системе "Әділет" в установленном законодательством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Генерального Прокурора Республики Казахстан Меркеля И.Д.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2015 года № 86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площадей</w:t>
      </w:r>
      <w:r>
        <w:br/>
      </w:r>
      <w:r>
        <w:rPr>
          <w:rFonts w:ascii="Times New Roman"/>
          <w:b/>
          <w:i w:val="false"/>
          <w:color w:val="000000"/>
        </w:rPr>
        <w:t>для специфических помещений органов прокуратуры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с изменением, внесенным приказом Генерального Прокурора РК от 22.06.2016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5"/>
        <w:gridCol w:w="6019"/>
        <w:gridCol w:w="1144"/>
        <w:gridCol w:w="3362"/>
      </w:tblGrid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помещения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помещения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оружия, боеприпасов и специальных средств на 1-го аттестованного сотрудника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химических средств на 1-го аттестованного сотрудника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средств гражданской защиты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размещения оперативного дежурного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 женского пола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 мужского пола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для свиданий адвокатов с подзащитными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следственных действий в режиме "секретности"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следственной группы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для хранения материалов уголовных дел и других документов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криминалистики и лаборатории следственных экспериментов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класс служебной и мобилизационной подготовки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досмотра и опознания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для проведения полиграфологического исследования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психологической разгрузки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для просмотра видеозаписи судебных процессов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физической подготовки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и работы с документами и картотекой с грифом секретности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кв.м.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 органов прокуратуры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Call – центр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приема иностранных делегации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 – центр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для проведения аттестации сотрудников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для несения службы по противопожарной безопасности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центрального наблюдения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 (1 машиноместо)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Областные и приравненные к ним прокуратуры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оружия, боеприпасов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средств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средств гражданской защиты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размещения дежурного прокурора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временного содержания задержанных лиц женского пола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 мужского пола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для свиданий адвокатов с подзащитными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следственной группы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криминалистики и лаборатории следственных экспериментов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класс служебной и мобилизационной подготовки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досмотра и опознания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свидетелей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для проведения полиграфологического исследования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психологической разгрузки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физической подготовки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 (1 машиноместо)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Районные и приравненные к ним прокуратуры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оружия, боеприпасов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средств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средств гражданской защиты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размещения дежурного прокурора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следственной группы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досмотра и опознания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свидетелей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по правовой статистике и специальным учетам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пофамильный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розыскной 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дактилоскопический 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выдачи архивной информации в отделе специальных фондов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Территориальные органы Комитета по правовой статистике и специальным учетам 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пофамильный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розыскной 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дактилоскопический 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выдачи архивной информации, хранения прекращенных уголовных дел в отделе специальных фондов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 правоохранительных органов при Генеральной прокуратуре Республики Казахстан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оружия, боеприпасов, специальных и химических средств на 1-го аттестованного сотрудника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оперативного дежурного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криминалистики и лаборатории следственных экспериментов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физической подготовки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учебная площадь на одного обучающего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работы с документами и картотекой с грифом секретности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библиотека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Академии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26,6 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приема иностранных делегаций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компьютерного тестирования сотрудников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(1 машиноместо)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