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e47c" w14:textId="ed3e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ветеринарных документов и требований к их бланкам</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мая 2015 года № 7-1/453. Зарегистрирован в Министерстве юстиции Республики Казахстан 17 августа 2015 года № 11898.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46-4)</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ветеринарных документов и требований к их бланкам.</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и интранет-портале государственных органов.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1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10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2015 года № 7-1/453</w:t>
            </w:r>
          </w:p>
        </w:tc>
      </w:tr>
    </w:tbl>
    <w:bookmarkStart w:name="z7" w:id="5"/>
    <w:p>
      <w:pPr>
        <w:spacing w:after="0"/>
        <w:ind w:left="0"/>
        <w:jc w:val="left"/>
      </w:pPr>
      <w:r>
        <w:rPr>
          <w:rFonts w:ascii="Times New Roman"/>
          <w:b/>
          <w:i w:val="false"/>
          <w:color w:val="000000"/>
        </w:rPr>
        <w:t xml:space="preserve"> Правила выдачи ветеринарных документов и требований к их бланкам</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14.01.2021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выдачи ветеринарных документов и требований к их бланкам (далее – Правила) разработаны в соответствии с </w:t>
      </w:r>
      <w:r>
        <w:rPr>
          <w:rFonts w:ascii="Times New Roman"/>
          <w:b w:val="false"/>
          <w:i w:val="false"/>
          <w:color w:val="000000"/>
          <w:sz w:val="28"/>
        </w:rPr>
        <w:t>подпунктом 46-4)</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выдачи ветеринарных документов и требований к их бланкам, а также порядок оказания государственных услуг "Выдача ветеринарного сертификата на перемещаемые (перевозимые) объекты при экспорте", "Выдача ветеринарно-санитарного заключения на объекты государственного ветеринарно-санитарного контроля и надзора" и "Выдача ветеринарной справки".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2" w:id="9"/>
    <w:p>
      <w:pPr>
        <w:spacing w:after="0"/>
        <w:ind w:left="0"/>
        <w:jc w:val="both"/>
      </w:pPr>
      <w:r>
        <w:rPr>
          <w:rFonts w:ascii="Times New Roman"/>
          <w:b w:val="false"/>
          <w:i w:val="false"/>
          <w:color w:val="000000"/>
          <w:sz w:val="28"/>
        </w:rPr>
        <w:t xml:space="preserve">
      1) племенное свидетельство – документ, подтверждающий родословную, продуктивные и иные качества племенной продукции (материала), выдаваемый республиканской палатой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11 декабря 2015 года № 3-2/1079 "Об утверждении форм племенных свидетельств на все виды племенной продукции (материала) и Правил их выдачи (аннулирования)" (зарегистрирован в Реестре государственной регистрации нормативных правовых актов № 13035);</w:t>
      </w:r>
    </w:p>
    <w:bookmarkEnd w:id="9"/>
    <w:bookmarkStart w:name="z13" w:id="10"/>
    <w:p>
      <w:pPr>
        <w:spacing w:after="0"/>
        <w:ind w:left="0"/>
        <w:jc w:val="both"/>
      </w:pPr>
      <w:r>
        <w:rPr>
          <w:rFonts w:ascii="Times New Roman"/>
          <w:b w:val="false"/>
          <w:i w:val="false"/>
          <w:color w:val="000000"/>
          <w:sz w:val="28"/>
        </w:rPr>
        <w:t>
      2) территориальные подразделения ведомства (далее – территориальные подразделения) – территориальные подразделения, расположенные на соответствующих административно-территориальных единицах (область, город республиканского значения, столица, район, город областного значения);</w:t>
      </w:r>
    </w:p>
    <w:bookmarkEnd w:id="10"/>
    <w:bookmarkStart w:name="z14" w:id="11"/>
    <w:p>
      <w:pPr>
        <w:spacing w:after="0"/>
        <w:ind w:left="0"/>
        <w:jc w:val="both"/>
      </w:pPr>
      <w:r>
        <w:rPr>
          <w:rFonts w:ascii="Times New Roman"/>
          <w:b w:val="false"/>
          <w:i w:val="false"/>
          <w:color w:val="000000"/>
          <w:sz w:val="28"/>
        </w:rPr>
        <w:t>
      3)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11"/>
    <w:bookmarkStart w:name="z15" w:id="12"/>
    <w:p>
      <w:pPr>
        <w:spacing w:after="0"/>
        <w:ind w:left="0"/>
        <w:jc w:val="both"/>
      </w:pPr>
      <w:r>
        <w:rPr>
          <w:rFonts w:ascii="Times New Roman"/>
          <w:b w:val="false"/>
          <w:i w:val="false"/>
          <w:color w:val="000000"/>
          <w:sz w:val="28"/>
        </w:rPr>
        <w:t>
      4) подразделения производственного контроля – подразделения, созданные администрацией объектов производства, осуществляющих убой животных, переработку и реализацию продукции и сырья животного происхождения, по определению соответствия животных, продукции и сырья животного происхождения ветеринарным нормативам;</w:t>
      </w:r>
    </w:p>
    <w:bookmarkEnd w:id="12"/>
    <w:bookmarkStart w:name="z16" w:id="13"/>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
    <w:bookmarkStart w:name="z17" w:id="14"/>
    <w:p>
      <w:pPr>
        <w:spacing w:after="0"/>
        <w:ind w:left="0"/>
        <w:jc w:val="left"/>
      </w:pPr>
      <w:r>
        <w:rPr>
          <w:rFonts w:ascii="Times New Roman"/>
          <w:b/>
          <w:i w:val="false"/>
          <w:color w:val="000000"/>
        </w:rPr>
        <w:t xml:space="preserve"> Глава 2. Порядок выдачи ветеринарного сертификата на перемещаемые (перевозимые) объекты при экспорте</w:t>
      </w:r>
    </w:p>
    <w:bookmarkEnd w:id="14"/>
    <w:bookmarkStart w:name="z18" w:id="15"/>
    <w:p>
      <w:pPr>
        <w:spacing w:after="0"/>
        <w:ind w:left="0"/>
        <w:jc w:val="both"/>
      </w:pPr>
      <w:r>
        <w:rPr>
          <w:rFonts w:ascii="Times New Roman"/>
          <w:b w:val="false"/>
          <w:i w:val="false"/>
          <w:color w:val="000000"/>
          <w:sz w:val="28"/>
        </w:rPr>
        <w:t xml:space="preserve">
      3. Ветеринарный сертификат на перемещаемые (перевозимые) объекты при экспорте (далее – ветеринарный сертификат) выдается Главным государственным ветеринарно-санитарным инспектором городов республиканского значения, столицы, района, города областного значения и его заместителями, государственными ветеринарно-санитарными инспекторами на основании списка, утвержденного Главным государственным ветеринарно-санитарным инспектором городов республиканского значения, столицы, района, городов областного значения и его заместителем в соответствии с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Закона (далее – государственный ветеринарно-санитарный инспектор). </w:t>
      </w:r>
    </w:p>
    <w:bookmarkEnd w:id="15"/>
    <w:bookmarkStart w:name="z19" w:id="16"/>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"Выдача ветеринарного сертификата на перемещаемые (перевозимые) объекты при экспорте"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 1).</w:t>
      </w:r>
    </w:p>
    <w:bookmarkEnd w:id="16"/>
    <w:p>
      <w:pPr>
        <w:spacing w:after="0"/>
        <w:ind w:left="0"/>
        <w:jc w:val="both"/>
      </w:pPr>
      <w:r>
        <w:rPr>
          <w:rFonts w:ascii="Times New Roman"/>
          <w:b w:val="false"/>
          <w:i w:val="false"/>
          <w:color w:val="000000"/>
          <w:sz w:val="28"/>
        </w:rPr>
        <w:t xml:space="preserve">
      Физические и юридические лица (далее – услугополучатель) для получения ветеринарного сертификата заблаговременно (не менее 2 (двух) рабочих дней, за исключением случая, предусмотренного пунктом 9 настоящих Правил) до начала транспортировки подают услугодателю через канцелярию соответствующего территориального подразделения, либо посредством портала заявление на выдачу ветеринарного сертификата на перемещаемые (перевозимые) объекты при экспорте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документы, указанные в пункте 8 </w:t>
      </w:r>
      <w:r>
        <w:rPr>
          <w:rFonts w:ascii="Times New Roman"/>
          <w:b w:val="false"/>
          <w:i w:val="false"/>
          <w:color w:val="000000"/>
          <w:sz w:val="28"/>
        </w:rPr>
        <w:t>Перечня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5. Специалист канцелярии территориального подразделения осуществляет регистрацию заявления и документов, указанных в пункте 8 </w:t>
      </w:r>
      <w:r>
        <w:rPr>
          <w:rFonts w:ascii="Times New Roman"/>
          <w:b w:val="false"/>
          <w:i w:val="false"/>
          <w:color w:val="000000"/>
          <w:sz w:val="28"/>
        </w:rPr>
        <w:t>Перечня № 1</w:t>
      </w:r>
      <w:r>
        <w:rPr>
          <w:rFonts w:ascii="Times New Roman"/>
          <w:b w:val="false"/>
          <w:i w:val="false"/>
          <w:color w:val="000000"/>
          <w:sz w:val="28"/>
        </w:rPr>
        <w:t>, в течение 30 (тридцати) минут с момента поступления и направляет руководителю территориального подразделения для определения ответственного государственного ветеринарно-санитарного инспектора.</w:t>
      </w:r>
    </w:p>
    <w:bookmarkEnd w:id="17"/>
    <w:p>
      <w:pPr>
        <w:spacing w:after="0"/>
        <w:ind w:left="0"/>
        <w:jc w:val="both"/>
      </w:pPr>
      <w:r>
        <w:rPr>
          <w:rFonts w:ascii="Times New Roman"/>
          <w:b w:val="false"/>
          <w:i w:val="false"/>
          <w:color w:val="000000"/>
          <w:sz w:val="28"/>
        </w:rPr>
        <w:t>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даты, времени (часы, минуты).</w:t>
      </w:r>
    </w:p>
    <w:p>
      <w:pPr>
        <w:spacing w:after="0"/>
        <w:ind w:left="0"/>
        <w:jc w:val="both"/>
      </w:pPr>
      <w:r>
        <w:rPr>
          <w:rFonts w:ascii="Times New Roman"/>
          <w:b w:val="false"/>
          <w:i w:val="false"/>
          <w:color w:val="000000"/>
          <w:sz w:val="28"/>
        </w:rPr>
        <w:t>
      В случае обращения услугополучателя для получения ветеринарного сертификата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6. Ветеринарный сертификат или мотивированный отказ в оказании государственной услуги выдается в течение 2 (двух) рабочих дней с момента поступления заявления, за исключением случая,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18"/>
    <w:bookmarkStart w:name="z25" w:id="19"/>
    <w:p>
      <w:pPr>
        <w:spacing w:after="0"/>
        <w:ind w:left="0"/>
        <w:jc w:val="both"/>
      </w:pPr>
      <w:r>
        <w:rPr>
          <w:rFonts w:ascii="Times New Roman"/>
          <w:b w:val="false"/>
          <w:i w:val="false"/>
          <w:color w:val="000000"/>
          <w:sz w:val="28"/>
        </w:rPr>
        <w:t xml:space="preserve">
      На продукцию, указанную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ветеринарный сертификат или мотивированный отказ в оказании государственной услуги оформляется в день поступления заявления. </w:t>
      </w:r>
    </w:p>
    <w:bookmarkEnd w:id="19"/>
    <w:bookmarkStart w:name="z26" w:id="20"/>
    <w:p>
      <w:pPr>
        <w:spacing w:after="0"/>
        <w:ind w:left="0"/>
        <w:jc w:val="both"/>
      </w:pPr>
      <w:r>
        <w:rPr>
          <w:rFonts w:ascii="Times New Roman"/>
          <w:b w:val="false"/>
          <w:i w:val="false"/>
          <w:color w:val="000000"/>
          <w:sz w:val="28"/>
        </w:rPr>
        <w:t>
      7. В случае представления услугополучателем неполного пакета документов и (или) документов с истекшим сроком действия, государственный ветеринарно-санитарный инспектор в течение 1 (одного) рабочего дня готовит мотивированный отказ в дальнейшем рассмотрении заявления с использованием единой автоматизированной системы управления отраслями агропромышленного комплекса "e-Agriculture" (далее – ИС ЕАСУ) и направляет его услугополучателю через канцелярию услугодателя (в случае обращения в канцелярию услугодателя), либо посредством портала в "личный кабинет" услугополучателя (в случае обращения посредством портала) в форме электронного документа, подписанного электронной цифровой подписью (далее – ЭЦП) государственного ветеринарно-санитарного инспектора.</w:t>
      </w:r>
    </w:p>
    <w:bookmarkEnd w:id="20"/>
    <w:bookmarkStart w:name="z27" w:id="21"/>
    <w:p>
      <w:pPr>
        <w:spacing w:after="0"/>
        <w:ind w:left="0"/>
        <w:jc w:val="both"/>
      </w:pPr>
      <w:r>
        <w:rPr>
          <w:rFonts w:ascii="Times New Roman"/>
          <w:b w:val="false"/>
          <w:i w:val="false"/>
          <w:color w:val="000000"/>
          <w:sz w:val="28"/>
        </w:rPr>
        <w:t xml:space="preserve">
      8. При представлении услугополучателем полного пакета документов, государственный ветеринарно-санитарный инспектор в течение 1 (одного) рабочего дня: </w:t>
      </w:r>
    </w:p>
    <w:bookmarkEnd w:id="21"/>
    <w:bookmarkStart w:name="z28" w:id="22"/>
    <w:p>
      <w:pPr>
        <w:spacing w:after="0"/>
        <w:ind w:left="0"/>
        <w:jc w:val="both"/>
      </w:pPr>
      <w:r>
        <w:rPr>
          <w:rFonts w:ascii="Times New Roman"/>
          <w:b w:val="false"/>
          <w:i w:val="false"/>
          <w:color w:val="000000"/>
          <w:sz w:val="28"/>
        </w:rPr>
        <w:t xml:space="preserve">
      1) проверяет сведения, указанные в заявлении, на соответствие Ветеринарным (ветеринарно-санитарным)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Ветеринарно-санитарные правила),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 согласно двухсторонним ветеринарным сертификатам,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года № 607 (далее – Ветеринарные (ветеринарно-санитарные) требования), и Единым ветеринарным (ветеринарно-санитарным) требованиям, предъявляемым к товарам, подлежащим ветеринарному контролю (надзору),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(далее – Единые ветеринарные (ветеринарно-санитарные) требования), требованиями страны-импортера;</w:t>
      </w:r>
    </w:p>
    <w:bookmarkEnd w:id="22"/>
    <w:bookmarkStart w:name="z29" w:id="23"/>
    <w:p>
      <w:pPr>
        <w:spacing w:after="0"/>
        <w:ind w:left="0"/>
        <w:jc w:val="both"/>
      </w:pPr>
      <w:r>
        <w:rPr>
          <w:rFonts w:ascii="Times New Roman"/>
          <w:b w:val="false"/>
          <w:i w:val="false"/>
          <w:color w:val="000000"/>
          <w:sz w:val="28"/>
        </w:rPr>
        <w:t xml:space="preserve">
      2) вносит сведения из заявления в журнал выдачи ветеринарного сертификата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bookmarkStart w:name="z30" w:id="24"/>
    <w:p>
      <w:pPr>
        <w:spacing w:after="0"/>
        <w:ind w:left="0"/>
        <w:jc w:val="both"/>
      </w:pPr>
      <w:r>
        <w:rPr>
          <w:rFonts w:ascii="Times New Roman"/>
          <w:b w:val="false"/>
          <w:i w:val="false"/>
          <w:color w:val="000000"/>
          <w:sz w:val="28"/>
        </w:rPr>
        <w:t>
      3) проводит осмотр перемещаемого (перевозимого) объекта и оценку ветеринарно-санитарного состояния транспортного средства на соответствие требованиям и правилам, принятыми в стране-экспортере при экспорте в третьи страны (государства, не являющиеся членами Евразийского экономического союза), при вывозе в государства-члены Евразийского экономического союза на соответствие Единым ветеринарным (ветеринарно-санитарным) требованиям;</w:t>
      </w:r>
    </w:p>
    <w:bookmarkEnd w:id="24"/>
    <w:bookmarkStart w:name="z31" w:id="25"/>
    <w:p>
      <w:pPr>
        <w:spacing w:after="0"/>
        <w:ind w:left="0"/>
        <w:jc w:val="both"/>
      </w:pPr>
      <w:r>
        <w:rPr>
          <w:rFonts w:ascii="Times New Roman"/>
          <w:b w:val="false"/>
          <w:i w:val="false"/>
          <w:color w:val="000000"/>
          <w:sz w:val="28"/>
        </w:rPr>
        <w:t xml:space="preserve">
      4) оформляет результат оказания государственной услуги с использованием ИС ЕАСУ – ветеринарный сертификат, заверенный подписью и печатью государственного ветеринарно-санитарного инспектора,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5) передает подготовленный ветеринарный сертификат или мотивированный отказ в оказании государственной услуги в канцелярию территориального подразделения.</w:t>
      </w:r>
    </w:p>
    <w:bookmarkEnd w:id="26"/>
    <w:bookmarkStart w:name="z33" w:id="27"/>
    <w:p>
      <w:pPr>
        <w:spacing w:after="0"/>
        <w:ind w:left="0"/>
        <w:jc w:val="both"/>
      </w:pPr>
      <w:r>
        <w:rPr>
          <w:rFonts w:ascii="Times New Roman"/>
          <w:b w:val="false"/>
          <w:i w:val="false"/>
          <w:color w:val="000000"/>
          <w:sz w:val="28"/>
        </w:rPr>
        <w:t xml:space="preserve">
      Канцелярия территориального подразделения регистрирует и выдает услугополучателю ветеритарный сертификат или мотивированный отказ в оказании государственной услуги. </w:t>
      </w:r>
    </w:p>
    <w:bookmarkEnd w:id="27"/>
    <w:bookmarkStart w:name="z34" w:id="28"/>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уведомление о готовности ветеринарного сертификата с указанием даты и места получения результата оказания государственной услуги, либо мотивированный отказ в оказании государственной услуги в форме электронного документа, подписанного ЭЦП государственного ветеринарно-санитарного инспектора.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9. На готовую молочную, масложировую и рыбную продукцию, указанную в главе 39 Единых ветеринарных (ветеринарно-санитарных) требований, ветеринарный сертификат оформляется в день обращения по форме № 4 согласно Единой форме ветеринарных сертификатов,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w:t>
      </w:r>
    </w:p>
    <w:bookmarkEnd w:id="29"/>
    <w:bookmarkStart w:name="z36" w:id="30"/>
    <w:p>
      <w:pPr>
        <w:spacing w:after="0"/>
        <w:ind w:left="0"/>
        <w:jc w:val="both"/>
      </w:pPr>
      <w:r>
        <w:rPr>
          <w:rFonts w:ascii="Times New Roman"/>
          <w:b w:val="false"/>
          <w:i w:val="false"/>
          <w:color w:val="000000"/>
          <w:sz w:val="28"/>
        </w:rPr>
        <w:t xml:space="preserve">
      10. При экспорте в третьи страны (государства, не являющиеся членами Евразийского экономического союза) в соответствии с перечнем перемещаемых (перевозимых) объектов, на которые выдается ветеринарный сертификат по формам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ветеринарный сертификат выдается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Ветеринарный сертификат при экспорте перемещаемых (перевозимых) объектов в государства-члены Евразийского экономического союза выдается по единым формам ветеринарных сертификатов,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ноября 2010 года № 455 (далее – Единые формы ветеринарных сертификатов). </w:t>
      </w:r>
    </w:p>
    <w:bookmarkEnd w:id="31"/>
    <w:bookmarkStart w:name="z38" w:id="32"/>
    <w:p>
      <w:pPr>
        <w:spacing w:after="0"/>
        <w:ind w:left="0"/>
        <w:jc w:val="both"/>
      </w:pPr>
      <w:r>
        <w:rPr>
          <w:rFonts w:ascii="Times New Roman"/>
          <w:b w:val="false"/>
          <w:i w:val="false"/>
          <w:color w:val="000000"/>
          <w:sz w:val="28"/>
        </w:rPr>
        <w:t xml:space="preserve">
      11. Ветеринарный сертификат выдается с учетом регионализации, деления территории на зоны и компартмента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регионализации, деления территории на зоны, компартмент, утвержденными приказом исполняющего обязанности Министра сельского хозяйства Республики Казахстан от 31 декабря 2009 года № 767 (зарегистрирован в Реестре государственной регистрации нормативных правовых актов № 6027) (далее – Правила регионализации).</w:t>
      </w:r>
    </w:p>
    <w:bookmarkEnd w:id="32"/>
    <w:bookmarkStart w:name="z39" w:id="33"/>
    <w:p>
      <w:pPr>
        <w:spacing w:after="0"/>
        <w:ind w:left="0"/>
        <w:jc w:val="both"/>
      </w:pPr>
      <w:r>
        <w:rPr>
          <w:rFonts w:ascii="Times New Roman"/>
          <w:b w:val="false"/>
          <w:i w:val="false"/>
          <w:color w:val="000000"/>
          <w:sz w:val="28"/>
        </w:rPr>
        <w:t>
      Ветеринарный сертификат не выдается:</w:t>
      </w:r>
    </w:p>
    <w:bookmarkEnd w:id="33"/>
    <w:bookmarkStart w:name="z40" w:id="34"/>
    <w:p>
      <w:pPr>
        <w:spacing w:after="0"/>
        <w:ind w:left="0"/>
        <w:jc w:val="both"/>
      </w:pPr>
      <w:r>
        <w:rPr>
          <w:rFonts w:ascii="Times New Roman"/>
          <w:b w:val="false"/>
          <w:i w:val="false"/>
          <w:color w:val="000000"/>
          <w:sz w:val="28"/>
        </w:rPr>
        <w:t>
      1) на перемещаемые (перевозимые) объекты из неблагополучных и буферных зон, за исключением установленных в данных зонах компартментов в соответствии с Правилами регионализации;</w:t>
      </w:r>
    </w:p>
    <w:bookmarkEnd w:id="34"/>
    <w:bookmarkStart w:name="z41" w:id="35"/>
    <w:p>
      <w:pPr>
        <w:spacing w:after="0"/>
        <w:ind w:left="0"/>
        <w:jc w:val="both"/>
      </w:pPr>
      <w:r>
        <w:rPr>
          <w:rFonts w:ascii="Times New Roman"/>
          <w:b w:val="false"/>
          <w:i w:val="false"/>
          <w:color w:val="000000"/>
          <w:sz w:val="28"/>
        </w:rPr>
        <w:t>
      2) при введении страной-импортером временных ветеринарно-санитарных мер в отношении перемещаемого (перевозимого) объекта из Республики Казахстан.</w:t>
      </w:r>
    </w:p>
    <w:bookmarkEnd w:id="35"/>
    <w:bookmarkStart w:name="z42" w:id="36"/>
    <w:p>
      <w:pPr>
        <w:spacing w:after="0"/>
        <w:ind w:left="0"/>
        <w:jc w:val="both"/>
      </w:pPr>
      <w:r>
        <w:rPr>
          <w:rFonts w:ascii="Times New Roman"/>
          <w:b w:val="false"/>
          <w:i w:val="false"/>
          <w:color w:val="000000"/>
          <w:sz w:val="28"/>
        </w:rPr>
        <w:t>
      12. При перемещении (перевозке) животных в количестве до 5 (пяти) голов запись о них с указанием клички и индивидуального номера животного, а также пола, породы, возраста вносится непосредственно в ветеринарный сертификат.</w:t>
      </w:r>
    </w:p>
    <w:bookmarkEnd w:id="36"/>
    <w:bookmarkStart w:name="z43" w:id="37"/>
    <w:p>
      <w:pPr>
        <w:spacing w:after="0"/>
        <w:ind w:left="0"/>
        <w:jc w:val="both"/>
      </w:pPr>
      <w:r>
        <w:rPr>
          <w:rFonts w:ascii="Times New Roman"/>
          <w:b w:val="false"/>
          <w:i w:val="false"/>
          <w:color w:val="000000"/>
          <w:sz w:val="28"/>
        </w:rPr>
        <w:t>
      При перемещении (перевозке) животных в количестве более 5 (пяти) голов к ветеринарному сертификату прилагается опись животных с указанием сведений о животных (вид, пол, порода, возраст, индивидуальный номер, тавро, кличка животного), которая заверяется подписью и печатью государственного ветеринарно-санитарного инспектора, выдавшего ветеринарный сертификат и является неотъемлемой частью сертификата.</w:t>
      </w:r>
    </w:p>
    <w:bookmarkEnd w:id="37"/>
    <w:bookmarkStart w:name="z44" w:id="38"/>
    <w:p>
      <w:pPr>
        <w:spacing w:after="0"/>
        <w:ind w:left="0"/>
        <w:jc w:val="both"/>
      </w:pPr>
      <w:r>
        <w:rPr>
          <w:rFonts w:ascii="Times New Roman"/>
          <w:b w:val="false"/>
          <w:i w:val="false"/>
          <w:color w:val="000000"/>
          <w:sz w:val="28"/>
        </w:rPr>
        <w:t xml:space="preserve">
      13. На перемещаемый (перевозимый) объект, вывозимый из Республики Казахстан в третьи страны (государства, не являющиеся членами Евразийского экономического союза), выдается ветеринарный сертификат в соответствии с требованиями страны-экспортера и при его наличии разрешении на экспорт перемещаемых (перевозимых) объектов с учетом оценки эпизоотической ситуации на соответствующей территории, выданного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утвержденными приказом Министра сельского хозяйства Республики Казахстан от 9 декабря 2014 года 16-04/647 (зарегистрирован в Реестре государственной регистрации нормативных правовых актов № 10254).</w:t>
      </w:r>
    </w:p>
    <w:bookmarkEnd w:id="38"/>
    <w:bookmarkStart w:name="z45" w:id="39"/>
    <w:p>
      <w:pPr>
        <w:spacing w:after="0"/>
        <w:ind w:left="0"/>
        <w:jc w:val="both"/>
      </w:pPr>
      <w:r>
        <w:rPr>
          <w:rFonts w:ascii="Times New Roman"/>
          <w:b w:val="false"/>
          <w:i w:val="false"/>
          <w:color w:val="000000"/>
          <w:sz w:val="28"/>
        </w:rPr>
        <w:t>
      14. Перемещаемые (перевозимые) объекты, ввезенные в Республику Казахстан из третьих стран (государства, не являющихся членами Евразийского экономического союза) по требованиям, отличающимся от Единых ветеринарных (ветеринарно-санитарных) требований, и произведенная от них продукция не вывозятся в государства-члены Евразийского экономического союза.</w:t>
      </w:r>
    </w:p>
    <w:bookmarkEnd w:id="39"/>
    <w:bookmarkStart w:name="z46" w:id="40"/>
    <w:p>
      <w:pPr>
        <w:spacing w:after="0"/>
        <w:ind w:left="0"/>
        <w:jc w:val="both"/>
      </w:pPr>
      <w:r>
        <w:rPr>
          <w:rFonts w:ascii="Times New Roman"/>
          <w:b w:val="false"/>
          <w:i w:val="false"/>
          <w:color w:val="000000"/>
          <w:sz w:val="28"/>
        </w:rPr>
        <w:t xml:space="preserve">
      При пересечении Государственной границы Республики Казахстан, совпадающей с таможенной границей Евразийского экономического союза, в пунктах пропуска в ветеринарном сертификате ставится соответствующий штамп в соответствии с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w:t>
      </w:r>
    </w:p>
    <w:bookmarkEnd w:id="40"/>
    <w:bookmarkStart w:name="z47" w:id="41"/>
    <w:p>
      <w:pPr>
        <w:spacing w:after="0"/>
        <w:ind w:left="0"/>
        <w:jc w:val="both"/>
      </w:pPr>
      <w:r>
        <w:rPr>
          <w:rFonts w:ascii="Times New Roman"/>
          <w:b w:val="false"/>
          <w:i w:val="false"/>
          <w:color w:val="000000"/>
          <w:sz w:val="28"/>
        </w:rPr>
        <w:t>
      15. На перемещаемый (перевозимый) объект, поступающий в Республику Казахстан из других государств, до конечного пункта назначения действует ветеринарный сертификат страны-экспортера, в котором имеется штамп "Ввоз разрешен".</w:t>
      </w:r>
    </w:p>
    <w:bookmarkEnd w:id="41"/>
    <w:bookmarkStart w:name="z48" w:id="42"/>
    <w:p>
      <w:pPr>
        <w:spacing w:after="0"/>
        <w:ind w:left="0"/>
        <w:jc w:val="both"/>
      </w:pPr>
      <w:r>
        <w:rPr>
          <w:rFonts w:ascii="Times New Roman"/>
          <w:b w:val="false"/>
          <w:i w:val="false"/>
          <w:color w:val="000000"/>
          <w:sz w:val="28"/>
        </w:rPr>
        <w:t xml:space="preserve">
      На перемещаемый (перевозимый) объект, ввозимый из третьих стран (государства, не являющиеся членами Евразийского экономического союза) в пункте назначения (доставки) проводится государственный ветеринарно-санитарный контроль и надзор с переоформлением ветеринарного сертификата страны-экспортера на ветеринарный сертификат Евразийского экономического союза в соответствии с Едиными ветеринарными (ветеринарно-санитарными) требованиями. </w:t>
      </w:r>
    </w:p>
    <w:bookmarkEnd w:id="42"/>
    <w:bookmarkStart w:name="z49" w:id="43"/>
    <w:p>
      <w:pPr>
        <w:spacing w:after="0"/>
        <w:ind w:left="0"/>
        <w:jc w:val="both"/>
      </w:pPr>
      <w:r>
        <w:rPr>
          <w:rFonts w:ascii="Times New Roman"/>
          <w:b w:val="false"/>
          <w:i w:val="false"/>
          <w:color w:val="000000"/>
          <w:sz w:val="28"/>
        </w:rPr>
        <w:t xml:space="preserve">
      В случае дробления партии перемещаемого (перевозимого) объекта, при прибытии из государств-членов Евразийского экономического союза в место назначения на более мелкие партии, для новых получателей оформляются копии ветеринарных сертификатов, в которые (на обороте листа) вносятся следующие данные: соответствие перемещаемого (перевозимого) объекта и нового транспортного средства Ветеринарным (ветеринарно-санитарным) требованиям, номер транспортного средства, количество перегруженных в него перемещаемого (перевозимого) объекта, наименование и местонахождение получателя перемещаемого (перевозимого) объекта, дата перегрузки. Сведения заверяются подписью и печатью государственного ветеринарно-санитарного инспектора. Оригинал ветеринарного сертификата хранится в организации, проводившей дробление партии. </w:t>
      </w:r>
    </w:p>
    <w:bookmarkEnd w:id="43"/>
    <w:bookmarkStart w:name="z50" w:id="44"/>
    <w:p>
      <w:pPr>
        <w:spacing w:after="0"/>
        <w:ind w:left="0"/>
        <w:jc w:val="both"/>
      </w:pPr>
      <w:r>
        <w:rPr>
          <w:rFonts w:ascii="Times New Roman"/>
          <w:b w:val="false"/>
          <w:i w:val="false"/>
          <w:color w:val="000000"/>
          <w:sz w:val="28"/>
        </w:rPr>
        <w:t xml:space="preserve">
      16. На мясо, кожевенно-меховое сырье ветеринарный сертификат выдается только после их клеймения на основании акта экспертизы (протокола испытаний), выдаваемый ветеринарной лабораторией. </w:t>
      </w:r>
    </w:p>
    <w:bookmarkEnd w:id="44"/>
    <w:bookmarkStart w:name="z51" w:id="45"/>
    <w:p>
      <w:pPr>
        <w:spacing w:after="0"/>
        <w:ind w:left="0"/>
        <w:jc w:val="both"/>
      </w:pPr>
      <w:r>
        <w:rPr>
          <w:rFonts w:ascii="Times New Roman"/>
          <w:b w:val="false"/>
          <w:i w:val="false"/>
          <w:color w:val="000000"/>
          <w:sz w:val="28"/>
        </w:rPr>
        <w:t>
      17. При отсутствии ясных оттисков ветеринарного клейма или штампа на мясе, кожевенно-меховом сырье, вывозимых за пределы республики, выданные на их вывоз, ветеринарные сертификаты считаются недействительными.</w:t>
      </w:r>
    </w:p>
    <w:bookmarkEnd w:id="45"/>
    <w:bookmarkStart w:name="z52" w:id="46"/>
    <w:p>
      <w:pPr>
        <w:spacing w:after="0"/>
        <w:ind w:left="0"/>
        <w:jc w:val="both"/>
      </w:pPr>
      <w:r>
        <w:rPr>
          <w:rFonts w:ascii="Times New Roman"/>
          <w:b w:val="false"/>
          <w:i w:val="false"/>
          <w:color w:val="000000"/>
          <w:sz w:val="28"/>
        </w:rPr>
        <w:t>
      18. Услугодатель отказывает в оказании государственной услуги по основаниям, указанным в пункте 9 Перечня № 1.</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left"/>
      </w:pPr>
      <w:r>
        <w:rPr>
          <w:rFonts w:ascii="Times New Roman"/>
          <w:b/>
          <w:i w:val="false"/>
          <w:color w:val="000000"/>
        </w:rPr>
        <w:t xml:space="preserve"> Глава 3. Порядок выдачи ветеринарно-санитарного заключения на объекты государственного ветеринарно-санитарного контроля и надзора</w:t>
      </w:r>
    </w:p>
    <w:bookmarkEnd w:id="47"/>
    <w:bookmarkStart w:name="z60" w:id="48"/>
    <w:p>
      <w:pPr>
        <w:spacing w:after="0"/>
        <w:ind w:left="0"/>
        <w:jc w:val="both"/>
      </w:pPr>
      <w:r>
        <w:rPr>
          <w:rFonts w:ascii="Times New Roman"/>
          <w:b w:val="false"/>
          <w:i w:val="false"/>
          <w:color w:val="000000"/>
          <w:sz w:val="28"/>
        </w:rPr>
        <w:t xml:space="preserve">
      19. Ветеринарно-санитарное заключение на объекты государственного ветеринарно-санитарного контроля и надзора (далее – ветеринарно-санитарное заключение) выдается государственными ветеринарно-санитарными инспекторами на основании списка, утвержденного Главным государственным ветеринарно-санитарным инспектором городов республиканского значения, столицы, районов, городов областного значения и его заместителем в соответствии с подпунктом 3-1) </w:t>
      </w:r>
      <w:r>
        <w:rPr>
          <w:rFonts w:ascii="Times New Roman"/>
          <w:b w:val="false"/>
          <w:i w:val="false"/>
          <w:color w:val="000000"/>
          <w:sz w:val="28"/>
        </w:rPr>
        <w:t>пункта 3</w:t>
      </w:r>
      <w:r>
        <w:rPr>
          <w:rFonts w:ascii="Times New Roman"/>
          <w:b w:val="false"/>
          <w:i w:val="false"/>
          <w:color w:val="000000"/>
          <w:sz w:val="28"/>
        </w:rPr>
        <w:t xml:space="preserve"> и подпунктом 3-1) </w:t>
      </w:r>
      <w:r>
        <w:rPr>
          <w:rFonts w:ascii="Times New Roman"/>
          <w:b w:val="false"/>
          <w:i w:val="false"/>
          <w:color w:val="000000"/>
          <w:sz w:val="28"/>
        </w:rPr>
        <w:t>пункта 4</w:t>
      </w:r>
      <w:r>
        <w:rPr>
          <w:rFonts w:ascii="Times New Roman"/>
          <w:b w:val="false"/>
          <w:i w:val="false"/>
          <w:color w:val="000000"/>
          <w:sz w:val="28"/>
        </w:rPr>
        <w:t xml:space="preserve"> статьи 16 Закона. </w:t>
      </w:r>
    </w:p>
    <w:bookmarkEnd w:id="48"/>
    <w:bookmarkStart w:name="z61" w:id="49"/>
    <w:p>
      <w:pPr>
        <w:spacing w:after="0"/>
        <w:ind w:left="0"/>
        <w:jc w:val="both"/>
      </w:pPr>
      <w:r>
        <w:rPr>
          <w:rFonts w:ascii="Times New Roman"/>
          <w:b w:val="false"/>
          <w:i w:val="false"/>
          <w:color w:val="000000"/>
          <w:sz w:val="28"/>
        </w:rPr>
        <w:t>
      20. Перечень основных требований к оказанию государственной услуги "Выдача ветеринарно-санитарного заключения на объекты государственного ветеринарно-санитарного контроля и надзора" указан в приложении 7 к настоящим Правилам (далее – Перечень № 2).</w:t>
      </w:r>
    </w:p>
    <w:bookmarkEnd w:id="49"/>
    <w:p>
      <w:pPr>
        <w:spacing w:after="0"/>
        <w:ind w:left="0"/>
        <w:jc w:val="both"/>
      </w:pPr>
      <w:r>
        <w:rPr>
          <w:rFonts w:ascii="Times New Roman"/>
          <w:b w:val="false"/>
          <w:i w:val="false"/>
          <w:color w:val="000000"/>
          <w:sz w:val="28"/>
        </w:rPr>
        <w:t>
      Для получения ветеринарно-санитарного заключения услугополучатель подает посредством портала заявление на выдачу ветеринарно-санитарного заключения на объекты государственного ветеринарно-санитарного контроля и надзора по форме согласно приложению 8 к настоящим Правилам и документы, указанные в пункте 8 Перечня №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21. Ветеринарно-санитарное заключение или мотивированный отказ в оказании государственной услуги оформляется в течение 4 (четырех) рабочих дней с даты поступления заявления.</w:t>
      </w:r>
    </w:p>
    <w:bookmarkEnd w:id="50"/>
    <w:bookmarkStart w:name="z64" w:id="51"/>
    <w:p>
      <w:pPr>
        <w:spacing w:after="0"/>
        <w:ind w:left="0"/>
        <w:jc w:val="both"/>
      </w:pPr>
      <w:r>
        <w:rPr>
          <w:rFonts w:ascii="Times New Roman"/>
          <w:b w:val="false"/>
          <w:i w:val="false"/>
          <w:color w:val="000000"/>
          <w:sz w:val="28"/>
        </w:rPr>
        <w:t>
      22. Специалист канцелярии территориального подразделения в течение 30 (тридцати) минут с момента поступления осуществляет регистрацию заявления и документов, указанных в пункте 8 Перечня № 2, и направляет их руководителю территориального подразделения для определения ответственного государственного ветеринарно-санитарного инспектора.</w:t>
      </w:r>
    </w:p>
    <w:bookmarkEnd w:id="51"/>
    <w:p>
      <w:pPr>
        <w:spacing w:after="0"/>
        <w:ind w:left="0"/>
        <w:jc w:val="both"/>
      </w:pPr>
      <w:r>
        <w:rPr>
          <w:rFonts w:ascii="Times New Roman"/>
          <w:b w:val="false"/>
          <w:i w:val="false"/>
          <w:color w:val="000000"/>
          <w:sz w:val="28"/>
        </w:rPr>
        <w:t>
      После подачи документов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23. Государственный ветеринарно-санитарный инспектор в течение 3 (трех) рабочих часов с момента регистрации заявления проверяет полноту представленных документов.</w:t>
      </w:r>
    </w:p>
    <w:bookmarkEnd w:id="52"/>
    <w:bookmarkStart w:name="z67" w:id="5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государственный ветеринарно-санитарный инспектор дает мотивированный отказ в дальнейшем рассмотрении заявления с использованием ИС ЕАСУ и направляет его в "личный кабинет" услугополучателя в форме электронного документа, подписанного ЭЦП государственного ветеринарно-санитарного инспектора.</w:t>
      </w:r>
    </w:p>
    <w:bookmarkEnd w:id="53"/>
    <w:bookmarkStart w:name="z68" w:id="54"/>
    <w:p>
      <w:pPr>
        <w:spacing w:after="0"/>
        <w:ind w:left="0"/>
        <w:jc w:val="both"/>
      </w:pPr>
      <w:r>
        <w:rPr>
          <w:rFonts w:ascii="Times New Roman"/>
          <w:b w:val="false"/>
          <w:i w:val="false"/>
          <w:color w:val="000000"/>
          <w:sz w:val="28"/>
        </w:rPr>
        <w:t>
      24. При представлении услугополучателем полного пакета документов, государственный ветеринарно-санитарный инспектор в течение 3 (трех) рабочих дней с даты поступления заявления осуществляет разрешительный контроль.</w:t>
      </w:r>
    </w:p>
    <w:bookmarkEnd w:id="54"/>
    <w:p>
      <w:pPr>
        <w:spacing w:after="0"/>
        <w:ind w:left="0"/>
        <w:jc w:val="both"/>
      </w:pPr>
      <w:r>
        <w:rPr>
          <w:rFonts w:ascii="Times New Roman"/>
          <w:b w:val="false"/>
          <w:i w:val="false"/>
          <w:color w:val="000000"/>
          <w:sz w:val="28"/>
        </w:rPr>
        <w:t>
      Государственный ветеринарно-санитарный инспектор:</w:t>
      </w:r>
    </w:p>
    <w:p>
      <w:pPr>
        <w:spacing w:after="0"/>
        <w:ind w:left="0"/>
        <w:jc w:val="both"/>
      </w:pPr>
      <w:r>
        <w:rPr>
          <w:rFonts w:ascii="Times New Roman"/>
          <w:b w:val="false"/>
          <w:i w:val="false"/>
          <w:color w:val="000000"/>
          <w:sz w:val="28"/>
        </w:rPr>
        <w:t>
      1) осуществляет обследование объекта;</w:t>
      </w:r>
    </w:p>
    <w:p>
      <w:pPr>
        <w:spacing w:after="0"/>
        <w:ind w:left="0"/>
        <w:jc w:val="both"/>
      </w:pPr>
      <w:r>
        <w:rPr>
          <w:rFonts w:ascii="Times New Roman"/>
          <w:b w:val="false"/>
          <w:i w:val="false"/>
          <w:color w:val="000000"/>
          <w:sz w:val="28"/>
        </w:rPr>
        <w:t>
      2) проверяет соответствие объекта представленным документам;</w:t>
      </w:r>
    </w:p>
    <w:p>
      <w:pPr>
        <w:spacing w:after="0"/>
        <w:ind w:left="0"/>
        <w:jc w:val="both"/>
      </w:pPr>
      <w:r>
        <w:rPr>
          <w:rFonts w:ascii="Times New Roman"/>
          <w:b w:val="false"/>
          <w:i w:val="false"/>
          <w:color w:val="000000"/>
          <w:sz w:val="28"/>
        </w:rPr>
        <w:t xml:space="preserve">
      3) проверяет соответствие объекта Ветеринарно-санитарным правилам, Ветеринарным (ветеринарно-санитарным) требованиям, и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7-1/498 "Об утверждении ветеринарных (ветеринарно-санитарных) требований к объектам производства, осуществляющим выращивание, реализацию животных" (зарегистрирован в Реестре государственной регистрации нормативных правовых актов № 11837),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сентября 2015 года № 7-1/832 "Об утверждении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 (зарегистрирован в Реестре государственной регистрации нормативных правовых актов № 12208),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сентября 2015 года № 7-1/848 "Об утверждении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12243).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25. Государственный ветеринарно-санитарный инспектор в течение 1 (одного) рабочего дня оформляет ветеринарно-санитарное заключение по форме согласно приложению 9 к настоящим Правилам о соответствии или о несоответствии объекта требованиям, указанным в подпункте 3) пункта 24 настоящих Правил (далее – ветеринарно-санитарное заключение), подписанное ЭЦП.</w:t>
      </w:r>
    </w:p>
    <w:bookmarkEnd w:id="5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государственный ветеринарно-санитарный инспектор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p>
      <w:pPr>
        <w:spacing w:after="0"/>
        <w:ind w:left="0"/>
        <w:jc w:val="both"/>
      </w:pPr>
      <w:r>
        <w:rPr>
          <w:rFonts w:ascii="Times New Roman"/>
          <w:b w:val="false"/>
          <w:i w:val="false"/>
          <w:color w:val="000000"/>
          <w:sz w:val="28"/>
        </w:rPr>
        <w:t>
      По результатам заслушивания государственный ветеринарно-санитарный инспектор принимает решение о выдаче ветеринарно-санитарного заключения либо о мотивированном отказе в оказании государственной услуги по форме согласно приложению 4 к настоящим Правилам.</w:t>
      </w:r>
    </w:p>
    <w:p>
      <w:pPr>
        <w:spacing w:after="0"/>
        <w:ind w:left="0"/>
        <w:jc w:val="both"/>
      </w:pPr>
      <w:r>
        <w:rPr>
          <w:rFonts w:ascii="Times New Roman"/>
          <w:b w:val="false"/>
          <w:i w:val="false"/>
          <w:color w:val="000000"/>
          <w:sz w:val="28"/>
        </w:rPr>
        <w:t>
      Мотивированный отказ в оказании государственной услуги, уведомление о готовности ветеринарно-санитарного заключения с указанием даты и места получения направляются в "личный кабинет" услугополучателя в форме электронного документа, подписанного ЭЦП государственного ветеринарно-санитарного инспектора.</w:t>
      </w:r>
    </w:p>
    <w:p>
      <w:pPr>
        <w:spacing w:after="0"/>
        <w:ind w:left="0"/>
        <w:jc w:val="both"/>
      </w:pPr>
      <w:r>
        <w:rPr>
          <w:rFonts w:ascii="Times New Roman"/>
          <w:b w:val="false"/>
          <w:i w:val="false"/>
          <w:color w:val="000000"/>
          <w:sz w:val="28"/>
        </w:rPr>
        <w:t>
      Государственный ветеринарно-санитарный инспектор в течение срока, указанного в части первой настоящего пункта, передает подготовленное ветеринарно-санитарное заключение в канцелярию территориального подразделения.</w:t>
      </w:r>
    </w:p>
    <w:p>
      <w:pPr>
        <w:spacing w:after="0"/>
        <w:ind w:left="0"/>
        <w:jc w:val="both"/>
      </w:pPr>
      <w:r>
        <w:rPr>
          <w:rFonts w:ascii="Times New Roman"/>
          <w:b w:val="false"/>
          <w:i w:val="false"/>
          <w:color w:val="000000"/>
          <w:sz w:val="28"/>
        </w:rPr>
        <w:t>
      Канцелярия территориального подразделения регистрирует и выдает услугополучателю ветеринарно-санитарное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6"/>
    <w:p>
      <w:pPr>
        <w:spacing w:after="0"/>
        <w:ind w:left="0"/>
        <w:jc w:val="both"/>
      </w:pPr>
      <w:r>
        <w:rPr>
          <w:rFonts w:ascii="Times New Roman"/>
          <w:b w:val="false"/>
          <w:i w:val="false"/>
          <w:color w:val="000000"/>
          <w:sz w:val="28"/>
        </w:rPr>
        <w:t>
      26. По выбору услугополучателя государственная услуга "Выдача ветеринарно-санитарного заключения на объекты государственного ветеринарно-санитарного контроля и надзора" оказывается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по принципу "одного заявления").</w:t>
      </w:r>
    </w:p>
    <w:bookmarkEnd w:id="56"/>
    <w:p>
      <w:pPr>
        <w:spacing w:after="0"/>
        <w:ind w:left="0"/>
        <w:jc w:val="both"/>
      </w:pPr>
      <w:r>
        <w:rPr>
          <w:rFonts w:ascii="Times New Roman"/>
          <w:b w:val="false"/>
          <w:i w:val="false"/>
          <w:color w:val="000000"/>
          <w:sz w:val="28"/>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Срок оказания государственной услуги по принципу "одного заявления" – 6 (шесть) рабочих дней с момента регистрации заявления, из них:</w:t>
      </w:r>
    </w:p>
    <w:p>
      <w:pPr>
        <w:spacing w:after="0"/>
        <w:ind w:left="0"/>
        <w:jc w:val="both"/>
      </w:pPr>
      <w:r>
        <w:rPr>
          <w:rFonts w:ascii="Times New Roman"/>
          <w:b w:val="false"/>
          <w:i w:val="false"/>
          <w:color w:val="000000"/>
          <w:sz w:val="28"/>
        </w:rPr>
        <w:t>
      выдача ветеринарно-санитарного заключения на объекты государственного ветеринарно-санитарного контроля – 4 (четыре) рабочих дня;</w:t>
      </w:r>
    </w:p>
    <w:p>
      <w:pPr>
        <w:spacing w:after="0"/>
        <w:ind w:left="0"/>
        <w:jc w:val="both"/>
      </w:pPr>
      <w:r>
        <w:rPr>
          <w:rFonts w:ascii="Times New Roman"/>
          <w:b w:val="false"/>
          <w:i w:val="false"/>
          <w:color w:val="000000"/>
          <w:sz w:val="28"/>
        </w:rPr>
        <w:t>
      присвоение учетного номера объектам производства – 2 (два) рабочих дня.</w:t>
      </w:r>
    </w:p>
    <w:p>
      <w:pPr>
        <w:spacing w:after="0"/>
        <w:ind w:left="0"/>
        <w:jc w:val="both"/>
      </w:pPr>
      <w:r>
        <w:rPr>
          <w:rFonts w:ascii="Times New Roman"/>
          <w:b w:val="false"/>
          <w:i w:val="false"/>
          <w:color w:val="000000"/>
          <w:sz w:val="28"/>
        </w:rPr>
        <w:t>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27. Услугодатель отказывает в оказании государственной услуги по основаниям, указанным в пункте 9 Перечня № 2.</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8"/>
    <w:p>
      <w:pPr>
        <w:spacing w:after="0"/>
        <w:ind w:left="0"/>
        <w:jc w:val="left"/>
      </w:pPr>
      <w:r>
        <w:rPr>
          <w:rFonts w:ascii="Times New Roman"/>
          <w:b/>
          <w:i w:val="false"/>
          <w:color w:val="000000"/>
        </w:rPr>
        <w:t xml:space="preserve"> Глава 4. Порядок выдачи ветеринарной справки</w:t>
      </w:r>
    </w:p>
    <w:bookmarkEnd w:id="58"/>
    <w:bookmarkStart w:name="z92" w:id="59"/>
    <w:p>
      <w:pPr>
        <w:spacing w:after="0"/>
        <w:ind w:left="0"/>
        <w:jc w:val="both"/>
      </w:pPr>
      <w:r>
        <w:rPr>
          <w:rFonts w:ascii="Times New Roman"/>
          <w:b w:val="false"/>
          <w:i w:val="false"/>
          <w:color w:val="000000"/>
          <w:sz w:val="28"/>
        </w:rPr>
        <w:t>
      29. Ветеринарная справка выдается государственными ветеринарными организациями, созданными местными исполнительными органами областей, городов республиканского значения, столицы (далее – государственная ветеринарная организация).</w:t>
      </w:r>
    </w:p>
    <w:bookmarkEnd w:id="59"/>
    <w:bookmarkStart w:name="z93" w:id="60"/>
    <w:p>
      <w:pPr>
        <w:spacing w:after="0"/>
        <w:ind w:left="0"/>
        <w:jc w:val="both"/>
      </w:pPr>
      <w:r>
        <w:rPr>
          <w:rFonts w:ascii="Times New Roman"/>
          <w:b w:val="false"/>
          <w:i w:val="false"/>
          <w:color w:val="000000"/>
          <w:sz w:val="28"/>
        </w:rPr>
        <w:t xml:space="preserve">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кормов, ветеринарная справка выдается ветеринарным врачом подразделения производственного контроля (далее – ветеринарный врач)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Закона.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xml:space="preserve">
      30. Перечень основных требований к оказанию государственной услуги "Выдача ветеринарной справки" указан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 3).</w:t>
      </w:r>
    </w:p>
    <w:bookmarkEnd w:id="61"/>
    <w:p>
      <w:pPr>
        <w:spacing w:after="0"/>
        <w:ind w:left="0"/>
        <w:jc w:val="both"/>
      </w:pPr>
      <w:r>
        <w:rPr>
          <w:rFonts w:ascii="Times New Roman"/>
          <w:b w:val="false"/>
          <w:i w:val="false"/>
          <w:color w:val="000000"/>
          <w:sz w:val="28"/>
        </w:rPr>
        <w:t xml:space="preserve">
      Для получения ветеринарной справки услугополучатель, осуществляющий перемещение (перевозку) животного, продукции и сырья животного происхождения, подает в государственную ветеринарную организацию, либо посредством портала, заявление на выдачу ветеринарной справки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документы, указанные в пункте 8 </w:t>
      </w:r>
      <w:r>
        <w:rPr>
          <w:rFonts w:ascii="Times New Roman"/>
          <w:b w:val="false"/>
          <w:i w:val="false"/>
          <w:color w:val="000000"/>
          <w:sz w:val="28"/>
        </w:rPr>
        <w:t>Перечня №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62"/>
    <w:p>
      <w:pPr>
        <w:spacing w:after="0"/>
        <w:ind w:left="0"/>
        <w:jc w:val="both"/>
      </w:pPr>
      <w:r>
        <w:rPr>
          <w:rFonts w:ascii="Times New Roman"/>
          <w:b w:val="false"/>
          <w:i w:val="false"/>
          <w:color w:val="000000"/>
          <w:sz w:val="28"/>
        </w:rPr>
        <w:t>
      31. Специалист государственной ветеринарной организации, определенный руководителем государственной ветеринарной организации для выдачи ветеринарной справки (далее – специалист в области ветеринарии), осуществляет прием, регистрацию заявления и документов, указанных в пункте 8 Перечня № 3.</w:t>
      </w:r>
    </w:p>
    <w:bookmarkEnd w:id="62"/>
    <w:p>
      <w:pPr>
        <w:spacing w:after="0"/>
        <w:ind w:left="0"/>
        <w:jc w:val="both"/>
      </w:pPr>
      <w:r>
        <w:rPr>
          <w:rFonts w:ascii="Times New Roman"/>
          <w:b w:val="false"/>
          <w:i w:val="false"/>
          <w:color w:val="000000"/>
          <w:sz w:val="28"/>
        </w:rPr>
        <w:t>
      Подтверждением принятия заявления на бумажном носителе в государственной ветеринарной организации является отметка на его копии о регистрации с указанием даты, времени (часы, минуты).</w:t>
      </w:r>
    </w:p>
    <w:p>
      <w:pPr>
        <w:spacing w:after="0"/>
        <w:ind w:left="0"/>
        <w:jc w:val="both"/>
      </w:pPr>
      <w:r>
        <w:rPr>
          <w:rFonts w:ascii="Times New Roman"/>
          <w:b w:val="false"/>
          <w:i w:val="false"/>
          <w:color w:val="000000"/>
          <w:sz w:val="28"/>
        </w:rPr>
        <w:t>
      В случае обращения услугополучателя для получения ветеринарной справки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63"/>
    <w:p>
      <w:pPr>
        <w:spacing w:after="0"/>
        <w:ind w:left="0"/>
        <w:jc w:val="both"/>
      </w:pPr>
      <w:r>
        <w:rPr>
          <w:rFonts w:ascii="Times New Roman"/>
          <w:b w:val="false"/>
          <w:i w:val="false"/>
          <w:color w:val="000000"/>
          <w:sz w:val="28"/>
        </w:rPr>
        <w:t xml:space="preserve">
      32.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необходима справка о происхождении вылова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w:t>
      </w:r>
    </w:p>
    <w:bookmarkEnd w:id="63"/>
    <w:bookmarkStart w:name="z100" w:id="64"/>
    <w:p>
      <w:pPr>
        <w:spacing w:after="0"/>
        <w:ind w:left="0"/>
        <w:jc w:val="both"/>
      </w:pPr>
      <w:r>
        <w:rPr>
          <w:rFonts w:ascii="Times New Roman"/>
          <w:b w:val="false"/>
          <w:i w:val="false"/>
          <w:color w:val="000000"/>
          <w:sz w:val="28"/>
        </w:rPr>
        <w:t>
      При перемещении объектов ветеринарно-санитарного контроля и надзора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необходима копия ветеринарного документа, или ветеринарный документ, оформленный в ИС ЕАСУ, по которому был ввезен объект ветеринарно-санитарного контроля и надзора.</w:t>
      </w:r>
    </w:p>
    <w:bookmarkEnd w:id="64"/>
    <w:bookmarkStart w:name="z101" w:id="65"/>
    <w:p>
      <w:pPr>
        <w:spacing w:after="0"/>
        <w:ind w:left="0"/>
        <w:jc w:val="both"/>
      </w:pPr>
      <w:r>
        <w:rPr>
          <w:rFonts w:ascii="Times New Roman"/>
          <w:b w:val="false"/>
          <w:i w:val="false"/>
          <w:color w:val="000000"/>
          <w:sz w:val="28"/>
        </w:rPr>
        <w:t xml:space="preserve">
      33. Специалист в области ветеринарии, ветеринарный врач после ветеринарного осмотра животного, продукции или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а также оценки эпизоотической ситуации территории на момент обращения, оценки ветеринарно-санитарного состояния транспортного средства выдает ветеринарную справку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заверенную подписью и печатью специалиста в области ветеринарии, ветеринарного врача,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настоящим Правилам.</w:t>
      </w:r>
    </w:p>
    <w:bookmarkEnd w:id="65"/>
    <w:bookmarkStart w:name="z102" w:id="66"/>
    <w:p>
      <w:pPr>
        <w:spacing w:after="0"/>
        <w:ind w:left="0"/>
        <w:jc w:val="both"/>
      </w:pPr>
      <w:r>
        <w:rPr>
          <w:rFonts w:ascii="Times New Roman"/>
          <w:b w:val="false"/>
          <w:i w:val="false"/>
          <w:color w:val="000000"/>
          <w:sz w:val="28"/>
        </w:rPr>
        <w:t>
      34. Специалист в области ветеринарии, ветеринарный врач выдает заверенную подписью и печатью ветеринарную справку на корма с учетом оценки эпизоотической ситуации территории на момент обращения.</w:t>
      </w:r>
    </w:p>
    <w:bookmarkEnd w:id="66"/>
    <w:bookmarkStart w:name="z103" w:id="67"/>
    <w:p>
      <w:pPr>
        <w:spacing w:after="0"/>
        <w:ind w:left="0"/>
        <w:jc w:val="both"/>
      </w:pPr>
      <w:r>
        <w:rPr>
          <w:rFonts w:ascii="Times New Roman"/>
          <w:b w:val="false"/>
          <w:i w:val="false"/>
          <w:color w:val="000000"/>
          <w:sz w:val="28"/>
        </w:rPr>
        <w:t>
      35. Ветеринарная справка выдается на животное, продукцию и сырье животного происхождения и оформляется в день обращения услугополучателя.</w:t>
      </w:r>
    </w:p>
    <w:bookmarkEnd w:id="67"/>
    <w:bookmarkStart w:name="z104" w:id="68"/>
    <w:p>
      <w:pPr>
        <w:spacing w:after="0"/>
        <w:ind w:left="0"/>
        <w:jc w:val="both"/>
      </w:pPr>
      <w:r>
        <w:rPr>
          <w:rFonts w:ascii="Times New Roman"/>
          <w:b w:val="false"/>
          <w:i w:val="false"/>
          <w:color w:val="000000"/>
          <w:sz w:val="28"/>
        </w:rPr>
        <w:t>
      Ветеринарная справка действительна на территории Республики Казахстан.</w:t>
      </w:r>
    </w:p>
    <w:bookmarkEnd w:id="68"/>
    <w:bookmarkStart w:name="z105" w:id="69"/>
    <w:p>
      <w:pPr>
        <w:spacing w:after="0"/>
        <w:ind w:left="0"/>
        <w:jc w:val="both"/>
      </w:pPr>
      <w:r>
        <w:rPr>
          <w:rFonts w:ascii="Times New Roman"/>
          <w:b w:val="false"/>
          <w:i w:val="false"/>
          <w:color w:val="000000"/>
          <w:sz w:val="28"/>
        </w:rPr>
        <w:t>
      36. При перемещении объектов ветеринарно-санитарного контроля и надзора по территории Республики Казахстан, ввезенных из государств-членов Евразийского экономического союза и третьих стран (государства, не являющиеся членами Евразийского экономического союза), в ветеринарной справке указывается также сведения о ветеринарном документе, по которому был ввезен на территорию республики объект ветеринарно-санитарного контроля и надзора (дата и номер документа, страна происхождения товара).</w:t>
      </w:r>
    </w:p>
    <w:bookmarkEnd w:id="69"/>
    <w:bookmarkStart w:name="z106" w:id="70"/>
    <w:p>
      <w:pPr>
        <w:spacing w:after="0"/>
        <w:ind w:left="0"/>
        <w:jc w:val="both"/>
      </w:pPr>
      <w:r>
        <w:rPr>
          <w:rFonts w:ascii="Times New Roman"/>
          <w:b w:val="false"/>
          <w:i w:val="false"/>
          <w:color w:val="000000"/>
          <w:sz w:val="28"/>
        </w:rPr>
        <w:t>
      37. Сведения о выданных ветеринарных справках, о прибытии перемещаемого (перевозимого) объекта в пункт назначения вносятся в ИС ЕАСУ в течение одних суток со дня выдачи ветеринарной справки, прибытия перемещаемого (перевозимого) объекта в пункт назначения, за исключением технических перерывов в связи с проведением ремонтных работ.</w:t>
      </w:r>
    </w:p>
    <w:bookmarkEnd w:id="70"/>
    <w:bookmarkStart w:name="z107" w:id="71"/>
    <w:p>
      <w:pPr>
        <w:spacing w:after="0"/>
        <w:ind w:left="0"/>
        <w:jc w:val="both"/>
      </w:pPr>
      <w:r>
        <w:rPr>
          <w:rFonts w:ascii="Times New Roman"/>
          <w:b w:val="false"/>
          <w:i w:val="false"/>
          <w:color w:val="000000"/>
          <w:sz w:val="28"/>
        </w:rPr>
        <w:t>
      38. Ветеринарная справка, выданная на животное, продукцию и сырье животного происхождения, действительна до пункта назначения, на молоко от животного – в течение 1 (одного) месяца с момента выдачи.</w:t>
      </w:r>
    </w:p>
    <w:bookmarkEnd w:id="71"/>
    <w:bookmarkStart w:name="z1069" w:id="72"/>
    <w:p>
      <w:pPr>
        <w:spacing w:after="0"/>
        <w:ind w:left="0"/>
        <w:jc w:val="both"/>
      </w:pPr>
      <w:r>
        <w:rPr>
          <w:rFonts w:ascii="Times New Roman"/>
          <w:b w:val="false"/>
          <w:i w:val="false"/>
          <w:color w:val="000000"/>
          <w:sz w:val="28"/>
        </w:rPr>
        <w:t>
      При направлении (перемещений, транспортировке) сельскохозяйственных животных для последующего их убоя на мясоперерабатывающих предприятиях, убойных пунктах или убойных площадках (площадках по убою сельскохозяйственных животных) на них выдается ветеринарная справка.</w:t>
      </w:r>
    </w:p>
    <w:bookmarkEnd w:id="72"/>
    <w:bookmarkStart w:name="z1070" w:id="73"/>
    <w:p>
      <w:pPr>
        <w:spacing w:after="0"/>
        <w:ind w:left="0"/>
        <w:jc w:val="both"/>
      </w:pPr>
      <w:r>
        <w:rPr>
          <w:rFonts w:ascii="Times New Roman"/>
          <w:b w:val="false"/>
          <w:i w:val="false"/>
          <w:color w:val="000000"/>
          <w:sz w:val="28"/>
        </w:rPr>
        <w:t>
      При изменении эпизоотической ситуации места выхода животного, продукции и сырья животного происхождения, ранее выданная ветеринарная справка изымается.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4"/>
    <w:p>
      <w:pPr>
        <w:spacing w:after="0"/>
        <w:ind w:left="0"/>
        <w:jc w:val="both"/>
      </w:pPr>
      <w:r>
        <w:rPr>
          <w:rFonts w:ascii="Times New Roman"/>
          <w:b w:val="false"/>
          <w:i w:val="false"/>
          <w:color w:val="000000"/>
          <w:sz w:val="28"/>
        </w:rPr>
        <w:t>
      39. Ветеринарная справка на мясо и мясную продукцию и субпродукты выдается при наличии оттиска ветеринарного клейма или штампа, нанесенного в порядке согласно Ветеринарно-санитарным правилам.</w:t>
      </w:r>
    </w:p>
    <w:bookmarkEnd w:id="74"/>
    <w:bookmarkStart w:name="z110" w:id="75"/>
    <w:p>
      <w:pPr>
        <w:spacing w:after="0"/>
        <w:ind w:left="0"/>
        <w:jc w:val="both"/>
      </w:pPr>
      <w:r>
        <w:rPr>
          <w:rFonts w:ascii="Times New Roman"/>
          <w:b w:val="false"/>
          <w:i w:val="false"/>
          <w:color w:val="000000"/>
          <w:sz w:val="28"/>
        </w:rPr>
        <w:t>
      На сырье животного происхождения (кожевенное и меховое сырье) ветеринарная справка выдается при наличии акта экспертизы (протокола испытаний), выданного ветеринарными лабораториями, и маркировки (бирки, ярлыки). При маркировке кожевенного и мехового сырья от сельскохозяйственных животных указывается индивидуальный номер животного.</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xml:space="preserve">
      40. В случае дробления партии объекта ветеринарно-санитарного контроля и надзора на более мелкие партии, при прибытии в место назначения, для новых получателей, специалистам в области ветеринарии, ветеринарным врачам допускается оформление копии ветеринарных справок, в которые (на обороте листа) вносятся следующие данные: </w:t>
      </w:r>
    </w:p>
    <w:bookmarkEnd w:id="76"/>
    <w:bookmarkStart w:name="z112" w:id="77"/>
    <w:p>
      <w:pPr>
        <w:spacing w:after="0"/>
        <w:ind w:left="0"/>
        <w:jc w:val="both"/>
      </w:pPr>
      <w:r>
        <w:rPr>
          <w:rFonts w:ascii="Times New Roman"/>
          <w:b w:val="false"/>
          <w:i w:val="false"/>
          <w:color w:val="000000"/>
          <w:sz w:val="28"/>
        </w:rPr>
        <w:t xml:space="preserve">
      соответствие объекта ветеринарно-санитарного контроля и надзора и нового транспортного средства Ветеринарно-санитарным правилам и требованиям, установленным Правилами осуществления транспортировки (перемещения) перемещаемых (перевозимых) объектов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мая 2015 года № 7-1/496 (зарегистрирован в Реестре государственной регистрации нормативных правовых актов № 11845), номер транспортного средства, количество перегруженных (дробленых) в него объектов ветеринарно-санитарного контроля и надзора;</w:t>
      </w:r>
    </w:p>
    <w:bookmarkEnd w:id="77"/>
    <w:bookmarkStart w:name="z113" w:id="78"/>
    <w:p>
      <w:pPr>
        <w:spacing w:after="0"/>
        <w:ind w:left="0"/>
        <w:jc w:val="both"/>
      </w:pPr>
      <w:r>
        <w:rPr>
          <w:rFonts w:ascii="Times New Roman"/>
          <w:b w:val="false"/>
          <w:i w:val="false"/>
          <w:color w:val="000000"/>
          <w:sz w:val="28"/>
        </w:rPr>
        <w:t>
      наименование и местонахождение получателя объекта ветеринарно-санитарного контроля и надзора;</w:t>
      </w:r>
    </w:p>
    <w:bookmarkEnd w:id="78"/>
    <w:bookmarkStart w:name="z114" w:id="79"/>
    <w:p>
      <w:pPr>
        <w:spacing w:after="0"/>
        <w:ind w:left="0"/>
        <w:jc w:val="both"/>
      </w:pPr>
      <w:r>
        <w:rPr>
          <w:rFonts w:ascii="Times New Roman"/>
          <w:b w:val="false"/>
          <w:i w:val="false"/>
          <w:color w:val="000000"/>
          <w:sz w:val="28"/>
        </w:rPr>
        <w:t>
      дата перегрузки дробления, номер ветеринарной справки (ветеринарная справка по которой оформлена ее копия) с указанием порядкового номера оформленной копии ветеринарной справки (например: ветеринарную справку с № KZ-C-10 при дроблении партий на копии ветеринарной справки указывать № KZ-C-10/1, № KZ-C-10/2, № KZ-C-10/3 и так далее), должность и фамилия, имя, отчество (при его наличии) специалиста в области ветеринарии, ветеринарного врача, проводившего оформление копии ветеринарной справки.</w:t>
      </w:r>
    </w:p>
    <w:bookmarkEnd w:id="79"/>
    <w:bookmarkStart w:name="z115" w:id="80"/>
    <w:p>
      <w:pPr>
        <w:spacing w:after="0"/>
        <w:ind w:left="0"/>
        <w:jc w:val="both"/>
      </w:pPr>
      <w:r>
        <w:rPr>
          <w:rFonts w:ascii="Times New Roman"/>
          <w:b w:val="false"/>
          <w:i w:val="false"/>
          <w:color w:val="000000"/>
          <w:sz w:val="28"/>
        </w:rPr>
        <w:t xml:space="preserve">
      Специалист в области ветеринарии, ветеринарный врач при выдаче копии ветеринарной справки заверяет сведения подписью и печатью. </w:t>
      </w:r>
    </w:p>
    <w:bookmarkEnd w:id="80"/>
    <w:bookmarkStart w:name="z116" w:id="81"/>
    <w:p>
      <w:pPr>
        <w:spacing w:after="0"/>
        <w:ind w:left="0"/>
        <w:jc w:val="both"/>
      </w:pPr>
      <w:r>
        <w:rPr>
          <w:rFonts w:ascii="Times New Roman"/>
          <w:b w:val="false"/>
          <w:i w:val="false"/>
          <w:color w:val="000000"/>
          <w:sz w:val="28"/>
        </w:rPr>
        <w:t xml:space="preserve">
      Ветеринарная справка, по которой осуществлялось оформление ее копии (дробление) хранится в организации (ветеринарного врача), осуществлявшего оформление копии ветеринарной справки, на обороте которой вносятся в хронологической последовательности информация об оформленных копиях ветеринарной справки с указанием сведений, отраженных в копии(ях) ветеринарной справки. </w:t>
      </w:r>
    </w:p>
    <w:bookmarkEnd w:id="81"/>
    <w:bookmarkStart w:name="z117" w:id="82"/>
    <w:p>
      <w:pPr>
        <w:spacing w:after="0"/>
        <w:ind w:left="0"/>
        <w:jc w:val="both"/>
      </w:pPr>
      <w:r>
        <w:rPr>
          <w:rFonts w:ascii="Times New Roman"/>
          <w:b w:val="false"/>
          <w:i w:val="false"/>
          <w:color w:val="000000"/>
          <w:sz w:val="28"/>
        </w:rPr>
        <w:t xml:space="preserve">
      При этом необходимо вести учет количества, объема и вида товара, который подвергается дроблению, в соответствии с первичной ветеринарной справкой. Данные о таких операциях вносятся в ИС ЕАСУ. </w:t>
      </w:r>
    </w:p>
    <w:bookmarkEnd w:id="82"/>
    <w:bookmarkStart w:name="z118" w:id="83"/>
    <w:p>
      <w:pPr>
        <w:spacing w:after="0"/>
        <w:ind w:left="0"/>
        <w:jc w:val="both"/>
      </w:pPr>
      <w:r>
        <w:rPr>
          <w:rFonts w:ascii="Times New Roman"/>
          <w:b w:val="false"/>
          <w:i w:val="false"/>
          <w:color w:val="000000"/>
          <w:sz w:val="28"/>
        </w:rPr>
        <w:t>
      Специалисту в области ветеринарии, ветеринарному врачу в случае поступления дробленой партии объекта ветеринарно-санитарного контроля и надзора, допускается для новых получателей дробление на более мелкие партии, с оформлением копии ветеринарных справок при соблюдении условий и требований, указанных в настоящем пункте Правил.</w:t>
      </w:r>
    </w:p>
    <w:bookmarkEnd w:id="83"/>
    <w:bookmarkStart w:name="z119" w:id="84"/>
    <w:p>
      <w:pPr>
        <w:spacing w:after="0"/>
        <w:ind w:left="0"/>
        <w:jc w:val="both"/>
      </w:pPr>
      <w:r>
        <w:rPr>
          <w:rFonts w:ascii="Times New Roman"/>
          <w:b w:val="false"/>
          <w:i w:val="false"/>
          <w:color w:val="000000"/>
          <w:sz w:val="28"/>
        </w:rPr>
        <w:t>
      41. Услугодатель отказывает в оказании государственной услуги по основаниям, указанным в пункте 9 Перечня № 3.</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85"/>
    <w:p>
      <w:pPr>
        <w:spacing w:after="0"/>
        <w:ind w:left="0"/>
        <w:jc w:val="both"/>
      </w:pPr>
      <w:r>
        <w:rPr>
          <w:rFonts w:ascii="Times New Roman"/>
          <w:b w:val="false"/>
          <w:i w:val="false"/>
          <w:color w:val="000000"/>
          <w:sz w:val="28"/>
        </w:rPr>
        <w:t>
      42. В случае сбоя ИС ЕАСУ, содержащей необходимые сведения для оказания государственной услуги, государственные ветеринарно-санитарные инспекторы или специалисты в области ветеринарии в течение 1 (одного) рабочего дня уведомляют оператора информационно-коммуникационной инфраструктуры "электронного правительства" (далее – оператор).</w:t>
      </w:r>
    </w:p>
    <w:bookmarkEnd w:id="85"/>
    <w:bookmarkStart w:name="z127" w:id="86"/>
    <w:p>
      <w:pPr>
        <w:spacing w:after="0"/>
        <w:ind w:left="0"/>
        <w:jc w:val="both"/>
      </w:pPr>
      <w:r>
        <w:rPr>
          <w:rFonts w:ascii="Times New Roman"/>
          <w:b w:val="false"/>
          <w:i w:val="false"/>
          <w:color w:val="000000"/>
          <w:sz w:val="28"/>
        </w:rPr>
        <w:t>
      При этом после проведения работ по устранению возникшего сбоя оператор в течение 1 (одного) рабочего дня составляет в произвольной форме протокол о технической проблеме и подписывает его с государственными ветеринарно-санитарными инспекторами или специалистами в области ветеринарии.</w:t>
      </w:r>
    </w:p>
    <w:bookmarkEnd w:id="86"/>
    <w:bookmarkStart w:name="z128" w:id="87"/>
    <w:p>
      <w:pPr>
        <w:spacing w:after="0"/>
        <w:ind w:left="0"/>
        <w:jc w:val="both"/>
      </w:pPr>
      <w:r>
        <w:rPr>
          <w:rFonts w:ascii="Times New Roman"/>
          <w:b w:val="false"/>
          <w:i w:val="false"/>
          <w:color w:val="000000"/>
          <w:sz w:val="28"/>
        </w:rPr>
        <w:t xml:space="preserve">
      43. Государственные ветеринарно-санитарные инспектора или специалисты в области ветеринарии обеспечивают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8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88"/>
    <w:p>
      <w:pPr>
        <w:spacing w:after="0"/>
        <w:ind w:left="0"/>
        <w:jc w:val="left"/>
      </w:pPr>
      <w:r>
        <w:rPr>
          <w:rFonts w:ascii="Times New Roman"/>
          <w:b/>
          <w:i w:val="false"/>
          <w:color w:val="000000"/>
        </w:rPr>
        <w:t xml:space="preserve"> Глава 5. Требования к бланкам ветеринарных документов</w:t>
      </w:r>
    </w:p>
    <w:bookmarkEnd w:id="88"/>
    <w:bookmarkStart w:name="z132" w:id="89"/>
    <w:p>
      <w:pPr>
        <w:spacing w:after="0"/>
        <w:ind w:left="0"/>
        <w:jc w:val="both"/>
      </w:pPr>
      <w:r>
        <w:rPr>
          <w:rFonts w:ascii="Times New Roman"/>
          <w:b w:val="false"/>
          <w:i w:val="false"/>
          <w:color w:val="000000"/>
          <w:sz w:val="28"/>
        </w:rPr>
        <w:t>
      44. Бланки ветеринарного сертификата, ветеринарно-санитарного заключения, ветеринарной справки выдаются на государственном или русском языках, ветеринарный сертификат – при необходимости на английском языке.</w:t>
      </w:r>
    </w:p>
    <w:bookmarkEnd w:id="89"/>
    <w:bookmarkStart w:name="z133" w:id="90"/>
    <w:p>
      <w:pPr>
        <w:spacing w:after="0"/>
        <w:ind w:left="0"/>
        <w:jc w:val="both"/>
      </w:pPr>
      <w:r>
        <w:rPr>
          <w:rFonts w:ascii="Times New Roman"/>
          <w:b w:val="false"/>
          <w:i w:val="false"/>
          <w:color w:val="000000"/>
          <w:sz w:val="28"/>
        </w:rPr>
        <w:t>
      45. Номер ветеринарного документа состоит из буквенных и цифровых символов (символы разделяются дефисом) включающие:</w:t>
      </w:r>
    </w:p>
    <w:bookmarkEnd w:id="90"/>
    <w:bookmarkStart w:name="z134" w:id="91"/>
    <w:p>
      <w:pPr>
        <w:spacing w:after="0"/>
        <w:ind w:left="0"/>
        <w:jc w:val="both"/>
      </w:pPr>
      <w:r>
        <w:rPr>
          <w:rFonts w:ascii="Times New Roman"/>
          <w:b w:val="false"/>
          <w:i w:val="false"/>
          <w:color w:val="000000"/>
          <w:sz w:val="28"/>
        </w:rPr>
        <w:t>
      первые два символа – литерный код Республики Казахстан (РК) (двухбуквенное сокращенное название, соответствующее коду ISO – Международной организации по стандартизации);</w:t>
      </w:r>
    </w:p>
    <w:bookmarkEnd w:id="91"/>
    <w:bookmarkStart w:name="z135" w:id="92"/>
    <w:p>
      <w:pPr>
        <w:spacing w:after="0"/>
        <w:ind w:left="0"/>
        <w:jc w:val="both"/>
      </w:pPr>
      <w:r>
        <w:rPr>
          <w:rFonts w:ascii="Times New Roman"/>
          <w:b w:val="false"/>
          <w:i w:val="false"/>
          <w:color w:val="000000"/>
          <w:sz w:val="28"/>
        </w:rPr>
        <w:t xml:space="preserve">
      третий символ – литерный код области, города республиканского значения, столицы; </w:t>
      </w:r>
    </w:p>
    <w:bookmarkEnd w:id="92"/>
    <w:bookmarkStart w:name="z136" w:id="93"/>
    <w:p>
      <w:pPr>
        <w:spacing w:after="0"/>
        <w:ind w:left="0"/>
        <w:jc w:val="both"/>
      </w:pPr>
      <w:r>
        <w:rPr>
          <w:rFonts w:ascii="Times New Roman"/>
          <w:b w:val="false"/>
          <w:i w:val="false"/>
          <w:color w:val="000000"/>
          <w:sz w:val="28"/>
        </w:rPr>
        <w:t>
      четвертый – пятый символы – порядковый номер района (города областного значения);</w:t>
      </w:r>
    </w:p>
    <w:bookmarkEnd w:id="93"/>
    <w:bookmarkStart w:name="z137" w:id="94"/>
    <w:p>
      <w:pPr>
        <w:spacing w:after="0"/>
        <w:ind w:left="0"/>
        <w:jc w:val="both"/>
      </w:pPr>
      <w:r>
        <w:rPr>
          <w:rFonts w:ascii="Times New Roman"/>
          <w:b w:val="false"/>
          <w:i w:val="false"/>
          <w:color w:val="000000"/>
          <w:sz w:val="28"/>
        </w:rPr>
        <w:t>
      шестой – одиннадцатый символы – порядковый номер документа.</w:t>
      </w:r>
    </w:p>
    <w:bookmarkEnd w:id="94"/>
    <w:bookmarkStart w:name="z138" w:id="95"/>
    <w:p>
      <w:pPr>
        <w:spacing w:after="0"/>
        <w:ind w:left="0"/>
        <w:jc w:val="both"/>
      </w:pPr>
      <w:r>
        <w:rPr>
          <w:rFonts w:ascii="Times New Roman"/>
          <w:b w:val="false"/>
          <w:i w:val="false"/>
          <w:color w:val="000000"/>
          <w:sz w:val="28"/>
        </w:rPr>
        <w:t xml:space="preserve">
      46. Литерный код области, города республиканского значения, столицы, порядковый номер района (города областного значения) вносится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bookmarkEnd w:id="95"/>
    <w:bookmarkStart w:name="z139" w:id="96"/>
    <w:p>
      <w:pPr>
        <w:spacing w:after="0"/>
        <w:ind w:left="0"/>
        <w:jc w:val="both"/>
      </w:pPr>
      <w:r>
        <w:rPr>
          <w:rFonts w:ascii="Times New Roman"/>
          <w:b w:val="false"/>
          <w:i w:val="false"/>
          <w:color w:val="000000"/>
          <w:sz w:val="28"/>
        </w:rPr>
        <w:t>
      47. При нумерации ветеринарных документов, выдаваемых в городах республиканского значения, столице в четвертом – пятом символах указываются нули.</w:t>
      </w:r>
    </w:p>
    <w:bookmarkEnd w:id="96"/>
    <w:bookmarkStart w:name="z140" w:id="97"/>
    <w:p>
      <w:pPr>
        <w:spacing w:after="0"/>
        <w:ind w:left="0"/>
        <w:jc w:val="both"/>
      </w:pPr>
      <w:r>
        <w:rPr>
          <w:rFonts w:ascii="Times New Roman"/>
          <w:b w:val="false"/>
          <w:i w:val="false"/>
          <w:color w:val="000000"/>
          <w:sz w:val="28"/>
        </w:rPr>
        <w:t>
      48. Учет выданных ветеринарных документов проводится наравне с бланками строгой отчетности. Копии и корешки ветеринарных документов подлежат хранению в течение 3 (трех) лет.</w:t>
      </w:r>
    </w:p>
    <w:bookmarkEnd w:id="97"/>
    <w:bookmarkStart w:name="z141" w:id="98"/>
    <w:p>
      <w:pPr>
        <w:spacing w:after="0"/>
        <w:ind w:left="0"/>
        <w:jc w:val="both"/>
      </w:pPr>
      <w:r>
        <w:rPr>
          <w:rFonts w:ascii="Times New Roman"/>
          <w:b w:val="false"/>
          <w:i w:val="false"/>
          <w:color w:val="000000"/>
          <w:sz w:val="28"/>
        </w:rPr>
        <w:t>
      В пункте назначения ветеринарные справки подлежат хранению в течение 3 (трех) лет со дня их поступления.</w:t>
      </w:r>
    </w:p>
    <w:bookmarkEnd w:id="98"/>
    <w:bookmarkStart w:name="z142" w:id="99"/>
    <w:p>
      <w:pPr>
        <w:spacing w:after="0"/>
        <w:ind w:left="0"/>
        <w:jc w:val="both"/>
      </w:pPr>
      <w:r>
        <w:rPr>
          <w:rFonts w:ascii="Times New Roman"/>
          <w:b w:val="false"/>
          <w:i w:val="false"/>
          <w:color w:val="000000"/>
          <w:sz w:val="28"/>
        </w:rPr>
        <w:t>
      49. В тексте ветеринарных документов, оформленных на бумажных бланках, не допускаются заполнение разными чернилами, почерком, шрифтом, а также исправления, за исключением зачеркиваний, предусмотренных формой ветеринарного документа или осуществляемых в других согласованных случаях (рядом с исправлением ставится печать, разборчивая подпись и указывается прописью фамилия, имя, отчество должностного лица, внесшего исправление).</w:t>
      </w:r>
    </w:p>
    <w:bookmarkEnd w:id="99"/>
    <w:bookmarkStart w:name="z143" w:id="100"/>
    <w:p>
      <w:pPr>
        <w:spacing w:after="0"/>
        <w:ind w:left="0"/>
        <w:jc w:val="both"/>
      </w:pPr>
      <w:r>
        <w:rPr>
          <w:rFonts w:ascii="Times New Roman"/>
          <w:b w:val="false"/>
          <w:i w:val="false"/>
          <w:color w:val="000000"/>
          <w:sz w:val="28"/>
        </w:rPr>
        <w:t>
      50. Ветеринарные документы оформляются в соответствии с требованиями настоящих Правил на бумажных бланках, заверенных печатью, имеющие ясный оттиск печати, с указанием даты выдачи, полного наименования должности, инициалов должностного лица, выдавшего ветеринарный документ, подписи.</w:t>
      </w:r>
    </w:p>
    <w:bookmarkEnd w:id="100"/>
    <w:bookmarkStart w:name="z144" w:id="101"/>
    <w:p>
      <w:pPr>
        <w:spacing w:after="0"/>
        <w:ind w:left="0"/>
        <w:jc w:val="both"/>
      </w:pPr>
      <w:r>
        <w:rPr>
          <w:rFonts w:ascii="Times New Roman"/>
          <w:b w:val="false"/>
          <w:i w:val="false"/>
          <w:color w:val="000000"/>
          <w:sz w:val="28"/>
        </w:rPr>
        <w:t xml:space="preserve">
      51. Ветеринарные документы формируются в ИС ЕАСУ с последующим распечатыванием на соответствующем бланке ветеринарного документа. </w:t>
      </w:r>
    </w:p>
    <w:bookmarkEnd w:id="101"/>
    <w:bookmarkStart w:name="z145" w:id="102"/>
    <w:p>
      <w:pPr>
        <w:spacing w:after="0"/>
        <w:ind w:left="0"/>
        <w:jc w:val="both"/>
      </w:pPr>
      <w:r>
        <w:rPr>
          <w:rFonts w:ascii="Times New Roman"/>
          <w:b w:val="false"/>
          <w:i w:val="false"/>
          <w:color w:val="000000"/>
          <w:sz w:val="28"/>
        </w:rPr>
        <w:t>
      52. Бланки ветеринарных документов являются документами строгой отчетности и должны соответствовать следующим требованиям:</w:t>
      </w:r>
    </w:p>
    <w:bookmarkEnd w:id="102"/>
    <w:bookmarkStart w:name="z146" w:id="103"/>
    <w:p>
      <w:pPr>
        <w:spacing w:after="0"/>
        <w:ind w:left="0"/>
        <w:jc w:val="both"/>
      </w:pPr>
      <w:r>
        <w:rPr>
          <w:rFonts w:ascii="Times New Roman"/>
          <w:b w:val="false"/>
          <w:i w:val="false"/>
          <w:color w:val="000000"/>
          <w:sz w:val="28"/>
        </w:rPr>
        <w:t>
      1) бланки ветеринарных сертификатов Республики Казахстан и бланки их корешков имеют не менее пяти степеней защиты, в том числе:</w:t>
      </w:r>
    </w:p>
    <w:bookmarkEnd w:id="103"/>
    <w:bookmarkStart w:name="z1072" w:id="104"/>
    <w:p>
      <w:pPr>
        <w:spacing w:after="0"/>
        <w:ind w:left="0"/>
        <w:jc w:val="both"/>
      </w:pPr>
      <w:r>
        <w:rPr>
          <w:rFonts w:ascii="Times New Roman"/>
          <w:b w:val="false"/>
          <w:i w:val="false"/>
          <w:color w:val="000000"/>
          <w:sz w:val="28"/>
        </w:rPr>
        <w:t>
      цвет;</w:t>
      </w:r>
    </w:p>
    <w:bookmarkEnd w:id="104"/>
    <w:bookmarkStart w:name="z1073" w:id="105"/>
    <w:p>
      <w:pPr>
        <w:spacing w:after="0"/>
        <w:ind w:left="0"/>
        <w:jc w:val="both"/>
      </w:pPr>
      <w:r>
        <w:rPr>
          <w:rFonts w:ascii="Times New Roman"/>
          <w:b w:val="false"/>
          <w:i w:val="false"/>
          <w:color w:val="000000"/>
          <w:sz w:val="28"/>
        </w:rPr>
        <w:t>
      водяные знаки;</w:t>
      </w:r>
    </w:p>
    <w:bookmarkEnd w:id="105"/>
    <w:bookmarkStart w:name="z1074" w:id="106"/>
    <w:p>
      <w:pPr>
        <w:spacing w:after="0"/>
        <w:ind w:left="0"/>
        <w:jc w:val="both"/>
      </w:pPr>
      <w:r>
        <w:rPr>
          <w:rFonts w:ascii="Times New Roman"/>
          <w:b w:val="false"/>
          <w:i w:val="false"/>
          <w:color w:val="000000"/>
          <w:sz w:val="28"/>
        </w:rPr>
        <w:t>
      типографский номер и порядковый номер бланка (число из восьми арабских цифр);</w:t>
      </w:r>
    </w:p>
    <w:bookmarkEnd w:id="106"/>
    <w:bookmarkStart w:name="z1075" w:id="107"/>
    <w:p>
      <w:pPr>
        <w:spacing w:after="0"/>
        <w:ind w:left="0"/>
        <w:jc w:val="both"/>
      </w:pPr>
      <w:r>
        <w:rPr>
          <w:rFonts w:ascii="Times New Roman"/>
          <w:b w:val="false"/>
          <w:i w:val="false"/>
          <w:color w:val="000000"/>
          <w:sz w:val="28"/>
        </w:rPr>
        <w:t>
      гильоширную рамку позитивного отображения;</w:t>
      </w:r>
    </w:p>
    <w:bookmarkEnd w:id="107"/>
    <w:bookmarkStart w:name="z1076" w:id="108"/>
    <w:p>
      <w:pPr>
        <w:spacing w:after="0"/>
        <w:ind w:left="0"/>
        <w:jc w:val="both"/>
      </w:pPr>
      <w:r>
        <w:rPr>
          <w:rFonts w:ascii="Times New Roman"/>
          <w:b w:val="false"/>
          <w:i w:val="false"/>
          <w:color w:val="000000"/>
          <w:sz w:val="28"/>
        </w:rPr>
        <w:t>
      микротекст, размещенный по периметру гильоширной рамки.</w:t>
      </w:r>
    </w:p>
    <w:bookmarkEnd w:id="108"/>
    <w:bookmarkStart w:name="z1077" w:id="109"/>
    <w:p>
      <w:pPr>
        <w:spacing w:after="0"/>
        <w:ind w:left="0"/>
        <w:jc w:val="both"/>
      </w:pPr>
      <w:r>
        <w:rPr>
          <w:rFonts w:ascii="Times New Roman"/>
          <w:b w:val="false"/>
          <w:i w:val="false"/>
          <w:color w:val="000000"/>
          <w:sz w:val="28"/>
        </w:rPr>
        <w:t>
      Бланки ветеринарных сертификатов идентичны по цвету, оформлению и элементам защиты. Формат бланка 210 х 297 миллиметров.</w:t>
      </w:r>
    </w:p>
    <w:bookmarkEnd w:id="109"/>
    <w:bookmarkStart w:name="z1078" w:id="110"/>
    <w:p>
      <w:pPr>
        <w:spacing w:after="0"/>
        <w:ind w:left="0"/>
        <w:jc w:val="both"/>
      </w:pPr>
      <w:r>
        <w:rPr>
          <w:rFonts w:ascii="Times New Roman"/>
          <w:b w:val="false"/>
          <w:i w:val="false"/>
          <w:color w:val="000000"/>
          <w:sz w:val="28"/>
        </w:rPr>
        <w:t>
      Цвет бланка ветеринарного сертификата формы № 1 – синий, формы № 2 – красный, формы № 3 – коричневый.</w:t>
      </w:r>
    </w:p>
    <w:bookmarkEnd w:id="110"/>
    <w:bookmarkStart w:name="z1079" w:id="111"/>
    <w:p>
      <w:pPr>
        <w:spacing w:after="0"/>
        <w:ind w:left="0"/>
        <w:jc w:val="both"/>
      </w:pPr>
      <w:r>
        <w:rPr>
          <w:rFonts w:ascii="Times New Roman"/>
          <w:b w:val="false"/>
          <w:i w:val="false"/>
          <w:color w:val="000000"/>
          <w:sz w:val="28"/>
        </w:rPr>
        <w:t>
      Бланк изготавливается на специальной бумаге, содержащей не менее 50 процентов хлопкового волокна, с эксклюзивным водяным знаком, который является просветно-затененным, с выраженной контрастностью, обеспечивающий его надежный визуальный контроль. Бумага не имеет свечения под действием ультрафиолетового излучения, содержит не менее двух видов волокон, контролируемых в видимой или иных областях спектра. Специальные волокна, имеющие видимую люминесценцию голубого цвета под действием ультрафиолетового излучения, не применяются.</w:t>
      </w:r>
    </w:p>
    <w:bookmarkEnd w:id="111"/>
    <w:bookmarkStart w:name="z1080" w:id="112"/>
    <w:p>
      <w:pPr>
        <w:spacing w:after="0"/>
        <w:ind w:left="0"/>
        <w:jc w:val="both"/>
      </w:pPr>
      <w:r>
        <w:rPr>
          <w:rFonts w:ascii="Times New Roman"/>
          <w:b w:val="false"/>
          <w:i w:val="false"/>
          <w:color w:val="000000"/>
          <w:sz w:val="28"/>
        </w:rPr>
        <w:t>
      Бланки ветеринарных сертификатов Евразийского экономического союза должны соответствовать Единым формам ветеринарных сертификатов;</w:t>
      </w:r>
    </w:p>
    <w:bookmarkEnd w:id="112"/>
    <w:bookmarkStart w:name="z155" w:id="113"/>
    <w:p>
      <w:pPr>
        <w:spacing w:after="0"/>
        <w:ind w:left="0"/>
        <w:jc w:val="both"/>
      </w:pPr>
      <w:r>
        <w:rPr>
          <w:rFonts w:ascii="Times New Roman"/>
          <w:b w:val="false"/>
          <w:i w:val="false"/>
          <w:color w:val="000000"/>
          <w:sz w:val="28"/>
        </w:rPr>
        <w:t>
      2) бланк ветеринарно-санитарного заключения обладает следующими степенями защиты:</w:t>
      </w:r>
    </w:p>
    <w:bookmarkEnd w:id="113"/>
    <w:bookmarkStart w:name="z156" w:id="114"/>
    <w:p>
      <w:pPr>
        <w:spacing w:after="0"/>
        <w:ind w:left="0"/>
        <w:jc w:val="both"/>
      </w:pPr>
      <w:r>
        <w:rPr>
          <w:rFonts w:ascii="Times New Roman"/>
          <w:b w:val="false"/>
          <w:i w:val="false"/>
          <w:color w:val="000000"/>
          <w:sz w:val="28"/>
        </w:rPr>
        <w:t>
      рамка на лицевой стороне, выполненная способом офсетной печати;</w:t>
      </w:r>
    </w:p>
    <w:bookmarkEnd w:id="114"/>
    <w:bookmarkStart w:name="z157" w:id="115"/>
    <w:p>
      <w:pPr>
        <w:spacing w:after="0"/>
        <w:ind w:left="0"/>
        <w:jc w:val="both"/>
      </w:pPr>
      <w:r>
        <w:rPr>
          <w:rFonts w:ascii="Times New Roman"/>
          <w:b w:val="false"/>
          <w:i w:val="false"/>
          <w:color w:val="000000"/>
          <w:sz w:val="28"/>
        </w:rPr>
        <w:t>
      тангирная сетка двух видов;</w:t>
      </w:r>
    </w:p>
    <w:bookmarkEnd w:id="115"/>
    <w:bookmarkStart w:name="z158" w:id="116"/>
    <w:p>
      <w:pPr>
        <w:spacing w:after="0"/>
        <w:ind w:left="0"/>
        <w:jc w:val="both"/>
      </w:pPr>
      <w:r>
        <w:rPr>
          <w:rFonts w:ascii="Times New Roman"/>
          <w:b w:val="false"/>
          <w:i w:val="false"/>
          <w:color w:val="000000"/>
          <w:sz w:val="28"/>
        </w:rPr>
        <w:t>
      антикопировальный элемент.</w:t>
      </w:r>
    </w:p>
    <w:bookmarkEnd w:id="116"/>
    <w:bookmarkStart w:name="z159" w:id="117"/>
    <w:p>
      <w:pPr>
        <w:spacing w:after="0"/>
        <w:ind w:left="0"/>
        <w:jc w:val="both"/>
      </w:pPr>
      <w:r>
        <w:rPr>
          <w:rFonts w:ascii="Times New Roman"/>
          <w:b w:val="false"/>
          <w:i w:val="false"/>
          <w:color w:val="000000"/>
          <w:sz w:val="28"/>
        </w:rPr>
        <w:t>
      Бланки выпускаются светло-зеленого цвета. Формат бланка 210 х 297 миллиметров;</w:t>
      </w:r>
    </w:p>
    <w:bookmarkEnd w:id="117"/>
    <w:bookmarkStart w:name="z160" w:id="118"/>
    <w:p>
      <w:pPr>
        <w:spacing w:after="0"/>
        <w:ind w:left="0"/>
        <w:jc w:val="both"/>
      </w:pPr>
      <w:r>
        <w:rPr>
          <w:rFonts w:ascii="Times New Roman"/>
          <w:b w:val="false"/>
          <w:i w:val="false"/>
          <w:color w:val="000000"/>
          <w:sz w:val="28"/>
        </w:rPr>
        <w:t>
      3) бланк ветеринарной справки обладает следующими степенями защиты:</w:t>
      </w:r>
    </w:p>
    <w:bookmarkEnd w:id="118"/>
    <w:bookmarkStart w:name="z161" w:id="119"/>
    <w:p>
      <w:pPr>
        <w:spacing w:after="0"/>
        <w:ind w:left="0"/>
        <w:jc w:val="both"/>
      </w:pPr>
      <w:r>
        <w:rPr>
          <w:rFonts w:ascii="Times New Roman"/>
          <w:b w:val="false"/>
          <w:i w:val="false"/>
          <w:color w:val="000000"/>
          <w:sz w:val="28"/>
        </w:rPr>
        <w:t>
      рамка на лицевой стороне, выполненная способом офсетной печати;</w:t>
      </w:r>
    </w:p>
    <w:bookmarkEnd w:id="119"/>
    <w:bookmarkStart w:name="z162" w:id="120"/>
    <w:p>
      <w:pPr>
        <w:spacing w:after="0"/>
        <w:ind w:left="0"/>
        <w:jc w:val="both"/>
      </w:pPr>
      <w:r>
        <w:rPr>
          <w:rFonts w:ascii="Times New Roman"/>
          <w:b w:val="false"/>
          <w:i w:val="false"/>
          <w:color w:val="000000"/>
          <w:sz w:val="28"/>
        </w:rPr>
        <w:t>
      тангирная сетка двух видов;</w:t>
      </w:r>
    </w:p>
    <w:bookmarkEnd w:id="120"/>
    <w:bookmarkStart w:name="z163" w:id="121"/>
    <w:p>
      <w:pPr>
        <w:spacing w:after="0"/>
        <w:ind w:left="0"/>
        <w:jc w:val="both"/>
      </w:pPr>
      <w:r>
        <w:rPr>
          <w:rFonts w:ascii="Times New Roman"/>
          <w:b w:val="false"/>
          <w:i w:val="false"/>
          <w:color w:val="000000"/>
          <w:sz w:val="28"/>
        </w:rPr>
        <w:t>
      антикопировальный элемент.</w:t>
      </w:r>
    </w:p>
    <w:bookmarkEnd w:id="121"/>
    <w:bookmarkStart w:name="z164" w:id="122"/>
    <w:p>
      <w:pPr>
        <w:spacing w:after="0"/>
        <w:ind w:left="0"/>
        <w:jc w:val="both"/>
      </w:pPr>
      <w:r>
        <w:rPr>
          <w:rFonts w:ascii="Times New Roman"/>
          <w:b w:val="false"/>
          <w:i w:val="false"/>
          <w:color w:val="000000"/>
          <w:sz w:val="28"/>
        </w:rPr>
        <w:t>
      Бланки ветеринарных справок выпускаются синего цвета. Формат бланка 210 х 297 миллиметров.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23"/>
    <w:p>
      <w:pPr>
        <w:spacing w:after="0"/>
        <w:ind w:left="0"/>
        <w:jc w:val="both"/>
      </w:pPr>
      <w:r>
        <w:rPr>
          <w:rFonts w:ascii="Times New Roman"/>
          <w:b w:val="false"/>
          <w:i w:val="false"/>
          <w:color w:val="000000"/>
          <w:sz w:val="28"/>
        </w:rPr>
        <w:t xml:space="preserve">
      53. Бумажные бланки ветеринарных документов (ветеринарная справка, ветеринарный сертификат, ветеринарно-санитарное заключение) подлежат учету, для чего в левом нижнем углу каждого экземпляра бланка ветеринарного документа типографским способом или нумератором проставляются его номер, серия. Серия, номер бланка выданного ветеринарного документа указывается в электронной версии выданного ветеринарного документа в ИС ЕАСУ. </w:t>
      </w:r>
    </w:p>
    <w:bookmarkEnd w:id="123"/>
    <w:bookmarkStart w:name="z166" w:id="124"/>
    <w:p>
      <w:pPr>
        <w:spacing w:after="0"/>
        <w:ind w:left="0"/>
        <w:jc w:val="both"/>
      </w:pPr>
      <w:r>
        <w:rPr>
          <w:rFonts w:ascii="Times New Roman"/>
          <w:b w:val="false"/>
          <w:i w:val="false"/>
          <w:color w:val="000000"/>
          <w:sz w:val="28"/>
        </w:rPr>
        <w:t xml:space="preserve">
      54. Бланки ветеринарных документов используются строго по назначению и не передаются другим организациям или иным лицам. </w:t>
      </w:r>
    </w:p>
    <w:bookmarkEnd w:id="124"/>
    <w:bookmarkStart w:name="z167" w:id="125"/>
    <w:p>
      <w:pPr>
        <w:spacing w:after="0"/>
        <w:ind w:left="0"/>
        <w:jc w:val="both"/>
      </w:pPr>
      <w:r>
        <w:rPr>
          <w:rFonts w:ascii="Times New Roman"/>
          <w:b w:val="false"/>
          <w:i w:val="false"/>
          <w:color w:val="000000"/>
          <w:sz w:val="28"/>
        </w:rPr>
        <w:t xml:space="preserve">
      55. Учет, выдача, хранение и уничтожение бланков ветеринарных документов осуществляются ответственным должностным лицом, назначаемым приказом руководителя организаций (далее – закрепленное должностное лицо) и ведется по каждому виду отдельно в журнале учета и выдачи бланков ветеринарных документов (далее – журнал)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Журнал пронумеровывается, прошнуровывается, заверяется руководителем и отпечатывается.</w:t>
      </w:r>
    </w:p>
    <w:bookmarkEnd w:id="125"/>
    <w:bookmarkStart w:name="z168" w:id="126"/>
    <w:p>
      <w:pPr>
        <w:spacing w:after="0"/>
        <w:ind w:left="0"/>
        <w:jc w:val="both"/>
      </w:pPr>
      <w:r>
        <w:rPr>
          <w:rFonts w:ascii="Times New Roman"/>
          <w:b w:val="false"/>
          <w:i w:val="false"/>
          <w:color w:val="000000"/>
          <w:sz w:val="28"/>
        </w:rPr>
        <w:t xml:space="preserve">
      56. В случае порчи бланков ветеринарных документов при их использовании в работе, составляется акт по испорченным бланкам ветеринарных документов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К акту по испорченным бланкам ветеринарных документов прикладываются вырезанные и наклеенные на лист бумаги номера и серии испорченных бланков ветеринарных документов, оставшиеся части бланков ветеринарных документов измельчаются или сжигаются. </w:t>
      </w:r>
    </w:p>
    <w:bookmarkEnd w:id="126"/>
    <w:bookmarkStart w:name="z169" w:id="127"/>
    <w:p>
      <w:pPr>
        <w:spacing w:after="0"/>
        <w:ind w:left="0"/>
        <w:jc w:val="both"/>
      </w:pPr>
      <w:r>
        <w:rPr>
          <w:rFonts w:ascii="Times New Roman"/>
          <w:b w:val="false"/>
          <w:i w:val="false"/>
          <w:color w:val="000000"/>
          <w:sz w:val="28"/>
        </w:rPr>
        <w:t>
      57. В целях осуществления контроля по организации приема, хранения, выдачи и уничтожение бланков в организациях создается постоянно действующая комиссия из пяти человек, утверждаемая приказом первого руководителя организации (далее – первые руководители), осуществляющей выдачу ветеринарных документов.</w:t>
      </w:r>
    </w:p>
    <w:bookmarkEnd w:id="127"/>
    <w:bookmarkStart w:name="z170" w:id="128"/>
    <w:p>
      <w:pPr>
        <w:spacing w:after="0"/>
        <w:ind w:left="0"/>
        <w:jc w:val="both"/>
      </w:pPr>
      <w:r>
        <w:rPr>
          <w:rFonts w:ascii="Times New Roman"/>
          <w:b w:val="false"/>
          <w:i w:val="false"/>
          <w:color w:val="000000"/>
          <w:sz w:val="28"/>
        </w:rPr>
        <w:t xml:space="preserve">
      Осуществление контроля за заказом, выдачей и хранением бланков ветеринарных документов возлагается на первых руководителей. </w:t>
      </w:r>
    </w:p>
    <w:bookmarkEnd w:id="128"/>
    <w:bookmarkStart w:name="z171" w:id="129"/>
    <w:p>
      <w:pPr>
        <w:spacing w:after="0"/>
        <w:ind w:left="0"/>
        <w:jc w:val="both"/>
      </w:pPr>
      <w:r>
        <w:rPr>
          <w:rFonts w:ascii="Times New Roman"/>
          <w:b w:val="false"/>
          <w:i w:val="false"/>
          <w:color w:val="000000"/>
          <w:sz w:val="28"/>
        </w:rPr>
        <w:t xml:space="preserve">
      58. Закрепленное должностное лицо ежемесячно формирует отчет о движении бланков ветеринарных документов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Отчеты о движении бланков ветеринарных документов подлежат хранению в течение 3 (трех) лет. </w:t>
      </w:r>
    </w:p>
    <w:bookmarkEnd w:id="129"/>
    <w:bookmarkStart w:name="z172" w:id="130"/>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оказания государственных услуг</w:t>
      </w:r>
    </w:p>
    <w:bookmarkEnd w:id="130"/>
    <w:bookmarkStart w:name="z173" w:id="131"/>
    <w:p>
      <w:pPr>
        <w:spacing w:after="0"/>
        <w:ind w:left="0"/>
        <w:jc w:val="both"/>
      </w:pPr>
      <w:r>
        <w:rPr>
          <w:rFonts w:ascii="Times New Roman"/>
          <w:b w:val="false"/>
          <w:i w:val="false"/>
          <w:color w:val="000000"/>
          <w:sz w:val="28"/>
        </w:rPr>
        <w:t>
      59. Жалоба на решение, действие (бездействие) государственных ветеринарно-санитарных инспекторов или специалистов в области ветеринарии по вопросам оказания государственных услуг подается на имя руководителя территориального подразделения, государственной ветеринарной организации, ведомства, уполномоченного органа в области развития агропромышленного комплекса (далее – уполномоченный орган) и в уполномоченный орган по оценке и контролю за качеством оказания государственных услуг.</w:t>
      </w:r>
    </w:p>
    <w:bookmarkEnd w:id="13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государственный ветеринарно-санитарный инспектор/государственная ветеринарная организация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государственным ветеринарно-санитарным инспектором/ государственной ветеринарной организацией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2"/>
    <w:p>
      <w:pPr>
        <w:spacing w:after="0"/>
        <w:ind w:left="0"/>
        <w:jc w:val="both"/>
      </w:pPr>
      <w:r>
        <w:rPr>
          <w:rFonts w:ascii="Times New Roman"/>
          <w:b w:val="false"/>
          <w:i w:val="false"/>
          <w:color w:val="000000"/>
          <w:sz w:val="28"/>
        </w:rPr>
        <w:t xml:space="preserve">
      60.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32"/>
    <w:p>
      <w:pPr>
        <w:spacing w:after="0"/>
        <w:ind w:left="0"/>
        <w:jc w:val="both"/>
      </w:pPr>
      <w:r>
        <w:rPr>
          <w:rFonts w:ascii="Times New Roman"/>
          <w:b w:val="false"/>
          <w:i w:val="false"/>
          <w:color w:val="000000"/>
          <w:sz w:val="28"/>
        </w:rPr>
        <w:t>
      территориальным подразделением, государственной ветеринарной организацией, ведомством, уполномоченным органом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33"/>
    <w:p>
      <w:pPr>
        <w:spacing w:after="0"/>
        <w:ind w:left="0"/>
        <w:jc w:val="both"/>
      </w:pPr>
      <w:r>
        <w:rPr>
          <w:rFonts w:ascii="Times New Roman"/>
          <w:b w:val="false"/>
          <w:i w:val="false"/>
          <w:color w:val="000000"/>
          <w:sz w:val="28"/>
        </w:rPr>
        <w:t xml:space="preserve">
      61. Срок рассмотрения жалобы территориальным подразделением, государственной ветеринарной организацией, ведомством,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33"/>
    <w:bookmarkStart w:name="z989" w:id="13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4"/>
    <w:bookmarkStart w:name="z990" w:id="135"/>
    <w:p>
      <w:pPr>
        <w:spacing w:after="0"/>
        <w:ind w:left="0"/>
        <w:jc w:val="both"/>
      </w:pPr>
      <w:r>
        <w:rPr>
          <w:rFonts w:ascii="Times New Roman"/>
          <w:b w:val="false"/>
          <w:i w:val="false"/>
          <w:color w:val="000000"/>
          <w:sz w:val="28"/>
        </w:rPr>
        <w:t>
      2) получения дополнительной информации.</w:t>
      </w:r>
    </w:p>
    <w:bookmarkEnd w:id="13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36"/>
    <w:p>
      <w:pPr>
        <w:spacing w:after="0"/>
        <w:ind w:left="0"/>
        <w:jc w:val="both"/>
      </w:pPr>
      <w:r>
        <w:rPr>
          <w:rFonts w:ascii="Times New Roman"/>
          <w:b w:val="false"/>
          <w:i w:val="false"/>
          <w:color w:val="000000"/>
          <w:sz w:val="28"/>
        </w:rPr>
        <w:t>
      62. Если иное не предусмотрено законом, обращение в суд допускается после обжалования в досудебном порядке в соответствии с пунктом 5 статьи 91 АППК РК.</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bl>
    <w:bookmarkStart w:name="z991" w:id="1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ветеринарного сертификата на перемещаемые (перевозимые) объекты при экспорте"</w:t>
      </w:r>
    </w:p>
    <w:bookmarkEnd w:id="137"/>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24.01.2023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городов Астаны, Алматы и Шымкента, района, города областного значения и его заместители; государственные ветеринарно-санитарные инспектора на основании утвержденного списка Главным государственным ветеринарно-санитарным инспектором городов Астаны, Алматы и Шымкента, района, города областного значения и его заместителем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территориальных инспекций городов Астаны, Алматы и Шымкента, районов и городов областного значения Комитета ветеринарного контроля и надзора Министерства сельского хозяйства Республики Казахстан;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w:t>
            </w:r>
          </w:p>
          <w:p>
            <w:pPr>
              <w:spacing w:after="20"/>
              <w:ind w:left="20"/>
              <w:jc w:val="both"/>
            </w:pPr>
            <w:r>
              <w:rPr>
                <w:rFonts w:ascii="Times New Roman"/>
                <w:b w:val="false"/>
                <w:i w:val="false"/>
                <w:color w:val="000000"/>
                <w:sz w:val="20"/>
              </w:rPr>
              <w:t>
При выдаче ветеринарного сертификата на готовую молочную, масложировую и рыбную продукцию –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Платно физическим и юридическим лицам (далее – услугополучатели) в соответствии с подпунктом 6) пункта 2 </w:t>
            </w:r>
            <w:r>
              <w:rPr>
                <w:rFonts w:ascii="Times New Roman"/>
                <w:b w:val="false"/>
                <w:i w:val="false"/>
                <w:color w:val="000000"/>
                <w:sz w:val="20"/>
              </w:rPr>
              <w:t xml:space="preserve">статьи 35 </w:t>
            </w:r>
            <w:r>
              <w:rPr>
                <w:rFonts w:ascii="Times New Roman"/>
                <w:b w:val="false"/>
                <w:i w:val="false"/>
                <w:color w:val="000000"/>
                <w:sz w:val="20"/>
              </w:rPr>
              <w:t xml:space="preserve"> Закона Республики Казахстан "О ветеринарии" (за бланк ветеринарного сертификата).</w:t>
            </w:r>
          </w:p>
          <w:p>
            <w:pPr>
              <w:spacing w:after="20"/>
              <w:ind w:left="20"/>
              <w:jc w:val="both"/>
            </w:pPr>
            <w:r>
              <w:rPr>
                <w:rFonts w:ascii="Times New Roman"/>
                <w:b w:val="false"/>
                <w:i w:val="false"/>
                <w:color w:val="000000"/>
                <w:sz w:val="20"/>
              </w:rPr>
              <w:t>
Услугополучатель оплачивает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 стоимость бланка, размещенного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xml:space="preserve">
1) заявление на выдачу ветеринарного сертификата на перемещаемые (перевозимые) объекты при экспорте по форме согласно приложению 2 к Правилам выдачи ветеринарных документов и требований к их бланкам,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w:t>
            </w:r>
          </w:p>
          <w:p>
            <w:pPr>
              <w:spacing w:after="20"/>
              <w:ind w:left="20"/>
              <w:jc w:val="both"/>
            </w:pPr>
            <w:r>
              <w:rPr>
                <w:rFonts w:ascii="Times New Roman"/>
                <w:b w:val="false"/>
                <w:i w:val="false"/>
                <w:color w:val="000000"/>
                <w:sz w:val="20"/>
              </w:rPr>
              <w:t>
2) документ, удостоверяющий личность услугополучателя, либо электронный документ из сервиса цифровых документов и документ, подтверждающий полномочия представителя услугополучателя (при подаче документов представителем услугополучателя) (для идентификации);</w:t>
            </w:r>
          </w:p>
          <w:p>
            <w:pPr>
              <w:spacing w:after="20"/>
              <w:ind w:left="20"/>
              <w:jc w:val="both"/>
            </w:pPr>
            <w:r>
              <w:rPr>
                <w:rFonts w:ascii="Times New Roman"/>
                <w:b w:val="false"/>
                <w:i w:val="false"/>
                <w:color w:val="000000"/>
                <w:sz w:val="20"/>
              </w:rPr>
              <w:t xml:space="preserve">
3) при транспортировке продукции, сырья животного происхождения, кормов (за исключением продукции обозначенной символом "*" в Едином перечне товаров, подлежащих ветеринарному контролю (надзору), утвержденном </w:t>
            </w:r>
            <w:r>
              <w:rPr>
                <w:rFonts w:ascii="Times New Roman"/>
                <w:b w:val="false"/>
                <w:i w:val="false"/>
                <w:color w:val="000000"/>
                <w:sz w:val="20"/>
              </w:rPr>
              <w:t>Решением</w:t>
            </w:r>
            <w:r>
              <w:rPr>
                <w:rFonts w:ascii="Times New Roman"/>
                <w:b w:val="false"/>
                <w:i w:val="false"/>
                <w:color w:val="000000"/>
                <w:sz w:val="20"/>
              </w:rPr>
              <w:t xml:space="preserve"> Комиссии Евразийского экономического союза от 18 июня 2010 года № 317) – копия акта экспертизы (протокол испытаний).</w:t>
            </w:r>
          </w:p>
          <w:p>
            <w:pPr>
              <w:spacing w:after="20"/>
              <w:ind w:left="20"/>
              <w:jc w:val="both"/>
            </w:pPr>
            <w:r>
              <w:rPr>
                <w:rFonts w:ascii="Times New Roman"/>
                <w:b w:val="false"/>
                <w:i w:val="false"/>
                <w:color w:val="000000"/>
                <w:sz w:val="20"/>
              </w:rPr>
              <w:t>
Допускается использование акта экспертизы (протокола испытаний) в течение 1 (одного) месяца с момента его выдачи для вывоза (экспорта) охлажденного мяса, охлажденной пищевой рыбной продукции, пищевых яиц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при:</w:t>
            </w:r>
          </w:p>
          <w:p>
            <w:pPr>
              <w:spacing w:after="20"/>
              <w:ind w:left="20"/>
              <w:jc w:val="both"/>
            </w:pPr>
            <w:r>
              <w:rPr>
                <w:rFonts w:ascii="Times New Roman"/>
                <w:b w:val="false"/>
                <w:i w:val="false"/>
                <w:color w:val="000000"/>
                <w:sz w:val="20"/>
              </w:rPr>
              <w:t>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w:t>
            </w:r>
          </w:p>
          <w:p>
            <w:pPr>
              <w:spacing w:after="20"/>
              <w:ind w:left="20"/>
              <w:jc w:val="both"/>
            </w:pPr>
            <w:r>
              <w:rPr>
                <w:rFonts w:ascii="Times New Roman"/>
                <w:b w:val="false"/>
                <w:i w:val="false"/>
                <w:color w:val="000000"/>
                <w:sz w:val="20"/>
              </w:rPr>
              <w:t>
соответствии продукции, исследуемой в рамках Плана мониторинга по исследуемым показателям безопасности в период использования акта экспертизы (протокол испытания) в течение 1 (одного) месяца с момента его выдачи;</w:t>
            </w:r>
          </w:p>
          <w:p>
            <w:pPr>
              <w:spacing w:after="20"/>
              <w:ind w:left="20"/>
              <w:jc w:val="both"/>
            </w:pPr>
            <w:r>
              <w:rPr>
                <w:rFonts w:ascii="Times New Roman"/>
                <w:b w:val="false"/>
                <w:i w:val="false"/>
                <w:color w:val="000000"/>
                <w:sz w:val="20"/>
              </w:rPr>
              <w:t>
4) при перемещении (перевозке) собак и кошек – копия ветеринарного паспорта;</w:t>
            </w:r>
          </w:p>
          <w:p>
            <w:pPr>
              <w:spacing w:after="20"/>
              <w:ind w:left="20"/>
              <w:jc w:val="both"/>
            </w:pPr>
            <w:r>
              <w:rPr>
                <w:rFonts w:ascii="Times New Roman"/>
                <w:b w:val="false"/>
                <w:i w:val="false"/>
                <w:color w:val="000000"/>
                <w:sz w:val="20"/>
              </w:rPr>
              <w:t>
5)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и/или со сменой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копия ветеринарной справки (в случае отсутствия в единой автоматизированной системы управления отраслями агропромышленного комплекса "e-Agriculture" (далее – ИС ЕАСУ));</w:t>
            </w:r>
          </w:p>
          <w:p>
            <w:pPr>
              <w:spacing w:after="20"/>
              <w:ind w:left="20"/>
              <w:jc w:val="both"/>
            </w:pPr>
            <w:r>
              <w:rPr>
                <w:rFonts w:ascii="Times New Roman"/>
                <w:b w:val="false"/>
                <w:i w:val="false"/>
                <w:color w:val="000000"/>
                <w:sz w:val="20"/>
              </w:rPr>
              <w:t>
6) копия документа, подтверждающего оплату за бланк ветеринарного сертификата;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на выдачу ветеринарного сертификата на перемещаемые (перевозимые) объекты при экспорте по форме согласно приложению 2 к Правилам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при транспортировке продукции и сырья животного происхождения – электронная копия акта экспертизы (протокола испытаний);</w:t>
            </w:r>
          </w:p>
          <w:p>
            <w:pPr>
              <w:spacing w:after="20"/>
              <w:ind w:left="20"/>
              <w:jc w:val="both"/>
            </w:pPr>
            <w:r>
              <w:rPr>
                <w:rFonts w:ascii="Times New Roman"/>
                <w:b w:val="false"/>
                <w:i w:val="false"/>
                <w:color w:val="000000"/>
                <w:sz w:val="20"/>
              </w:rPr>
              <w:t>
3) при перемещении (перевозке) собак и кошек – электронная копия ветеринарного паспорта;</w:t>
            </w:r>
          </w:p>
          <w:p>
            <w:pPr>
              <w:spacing w:after="20"/>
              <w:ind w:left="20"/>
              <w:jc w:val="both"/>
            </w:pPr>
            <w:r>
              <w:rPr>
                <w:rFonts w:ascii="Times New Roman"/>
                <w:b w:val="false"/>
                <w:i w:val="false"/>
                <w:color w:val="000000"/>
                <w:sz w:val="20"/>
              </w:rPr>
              <w:t>
4)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 смене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электронная копия ветеринарной справки (в случае отсутствия в ИС ЕАСУ);</w:t>
            </w:r>
          </w:p>
          <w:p>
            <w:pPr>
              <w:spacing w:after="20"/>
              <w:ind w:left="20"/>
              <w:jc w:val="both"/>
            </w:pPr>
            <w:r>
              <w:rPr>
                <w:rFonts w:ascii="Times New Roman"/>
                <w:b w:val="false"/>
                <w:i w:val="false"/>
                <w:color w:val="000000"/>
                <w:sz w:val="20"/>
              </w:rPr>
              <w:t>
5) электронная копия документа, подтверждающего оплату за бланк ветеринарного сертификата, за исключением случаев оплаты через ПШЭП.</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ветеринарном паспорте сельскохозяйственного животного, о племенном свидетельстве или эквивалентном ему документе, о происхождении вылова, о разрешении на экспорт перемещаемых (перевозимых) объектов с учетом оценки эпизоотической ситуации на соответствующей территории, о ветеринарной справке, услугодатель получает из государственных информационных систем через шлюз "электронного правительства"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p>
            <w:pPr>
              <w:spacing w:after="20"/>
              <w:ind w:left="20"/>
              <w:jc w:val="both"/>
            </w:pPr>
            <w:r>
              <w:rPr>
                <w:rFonts w:ascii="Times New Roman"/>
                <w:b w:val="false"/>
                <w:i w:val="false"/>
                <w:color w:val="000000"/>
                <w:sz w:val="20"/>
              </w:rPr>
              <w:t>
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ветеринарного сертификата,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документов, перемещаемого (перевозимого) объекта, транспортного средства,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территориального </w:t>
            </w:r>
            <w:r>
              <w:br/>
            </w:r>
            <w:r>
              <w:rPr>
                <w:rFonts w:ascii="Times New Roman"/>
                <w:b w:val="false"/>
                <w:i w:val="false"/>
                <w:color w:val="000000"/>
                <w:sz w:val="20"/>
              </w:rPr>
              <w:t xml:space="preserve">подразделения ведомства </w:t>
            </w:r>
            <w:r>
              <w:br/>
            </w:r>
            <w:r>
              <w:rPr>
                <w:rFonts w:ascii="Times New Roman"/>
                <w:b w:val="false"/>
                <w:i w:val="false"/>
                <w:color w:val="000000"/>
                <w:sz w:val="20"/>
              </w:rPr>
              <w:t xml:space="preserve">уполномоченного органа в </w:t>
            </w:r>
            <w:r>
              <w:br/>
            </w:r>
            <w:r>
              <w:rPr>
                <w:rFonts w:ascii="Times New Roman"/>
                <w:b w:val="false"/>
                <w:i w:val="false"/>
                <w:color w:val="000000"/>
                <w:sz w:val="20"/>
              </w:rPr>
              <w:t>области ветеринарии)</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физического лица, </w:t>
            </w:r>
            <w:r>
              <w:br/>
            </w:r>
            <w:r>
              <w:rPr>
                <w:rFonts w:ascii="Times New Roman"/>
                <w:b w:val="false"/>
                <w:i w:val="false"/>
                <w:color w:val="000000"/>
                <w:sz w:val="20"/>
              </w:rPr>
              <w:t xml:space="preserve">индивидуальный идентификационный номер, </w:t>
            </w:r>
            <w:r>
              <w:br/>
            </w:r>
            <w:r>
              <w:rPr>
                <w:rFonts w:ascii="Times New Roman"/>
                <w:b w:val="false"/>
                <w:i w:val="false"/>
                <w:color w:val="000000"/>
                <w:sz w:val="20"/>
              </w:rPr>
              <w:t xml:space="preserve">наименование юридического лица, </w:t>
            </w:r>
            <w:r>
              <w:br/>
            </w: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w:t>
            </w:r>
          </w:p>
        </w:tc>
      </w:tr>
    </w:tbl>
    <w:bookmarkStart w:name="z257" w:id="138"/>
    <w:p>
      <w:pPr>
        <w:spacing w:after="0"/>
        <w:ind w:left="0"/>
        <w:jc w:val="both"/>
      </w:pPr>
      <w:r>
        <w:rPr>
          <w:rFonts w:ascii="Times New Roman"/>
          <w:b w:val="false"/>
          <w:i w:val="false"/>
          <w:color w:val="000000"/>
          <w:sz w:val="28"/>
        </w:rPr>
        <w:t>
      Номер заявления:</w:t>
      </w:r>
    </w:p>
    <w:bookmarkEnd w:id="138"/>
    <w:bookmarkStart w:name="z258" w:id="139"/>
    <w:p>
      <w:pPr>
        <w:spacing w:after="0"/>
        <w:ind w:left="0"/>
        <w:jc w:val="left"/>
      </w:pPr>
      <w:r>
        <w:rPr>
          <w:rFonts w:ascii="Times New Roman"/>
          <w:b/>
          <w:i w:val="false"/>
          <w:color w:val="000000"/>
        </w:rPr>
        <w:t xml:space="preserve">              Заявление на выдачу ветеринарного сертификата  </w:t>
      </w:r>
      <w:r>
        <w:br/>
      </w:r>
      <w:r>
        <w:rPr>
          <w:rFonts w:ascii="Times New Roman"/>
          <w:b/>
          <w:i w:val="false"/>
          <w:color w:val="000000"/>
        </w:rPr>
        <w:t xml:space="preserve">             на перемещаемые (перевозимые) объекты при экспорте</w:t>
      </w:r>
    </w:p>
    <w:bookmarkEnd w:id="139"/>
    <w:p>
      <w:pPr>
        <w:spacing w:after="0"/>
        <w:ind w:left="0"/>
        <w:jc w:val="both"/>
      </w:pPr>
      <w:bookmarkStart w:name="z259" w:id="140"/>
      <w:r>
        <w:rPr>
          <w:rFonts w:ascii="Times New Roman"/>
          <w:b w:val="false"/>
          <w:i w:val="false"/>
          <w:color w:val="000000"/>
          <w:sz w:val="28"/>
        </w:rPr>
        <w:t>
      Прошу выдать ветеринарный сертификат__________________________________</w:t>
      </w:r>
    </w:p>
    <w:bookmarkEnd w:id="140"/>
    <w:p>
      <w:pPr>
        <w:spacing w:after="0"/>
        <w:ind w:left="0"/>
        <w:jc w:val="both"/>
      </w:pPr>
      <w:r>
        <w:rPr>
          <w:rFonts w:ascii="Times New Roman"/>
          <w:b w:val="false"/>
          <w:i w:val="false"/>
          <w:color w:val="000000"/>
          <w:sz w:val="28"/>
        </w:rPr>
        <w:t xml:space="preserve">                         (наименование, вид деятельности объекта производства)</w:t>
      </w:r>
    </w:p>
    <w:p>
      <w:pPr>
        <w:spacing w:after="0"/>
        <w:ind w:left="0"/>
        <w:jc w:val="both"/>
      </w:pPr>
      <w:bookmarkStart w:name="z260" w:id="141"/>
      <w:r>
        <w:rPr>
          <w:rFonts w:ascii="Times New Roman"/>
          <w:b w:val="false"/>
          <w:i w:val="false"/>
          <w:color w:val="000000"/>
          <w:sz w:val="28"/>
        </w:rPr>
        <w:t xml:space="preserve">
      При перемещении животного (кроме рыб, пчел, земноводных, насекомых), продукции </w:t>
      </w:r>
    </w:p>
    <w:bookmarkEnd w:id="141"/>
    <w:p>
      <w:pPr>
        <w:spacing w:after="0"/>
        <w:ind w:left="0"/>
        <w:jc w:val="both"/>
      </w:pPr>
      <w:r>
        <w:rPr>
          <w:rFonts w:ascii="Times New Roman"/>
          <w:b w:val="false"/>
          <w:i w:val="false"/>
          <w:color w:val="000000"/>
          <w:sz w:val="28"/>
        </w:rPr>
        <w:t xml:space="preserve">и сырья животного происхождения – индивидуальный номер животного, номер </w:t>
      </w:r>
    </w:p>
    <w:p>
      <w:pPr>
        <w:spacing w:after="0"/>
        <w:ind w:left="0"/>
        <w:jc w:val="both"/>
      </w:pPr>
      <w:r>
        <w:rPr>
          <w:rFonts w:ascii="Times New Roman"/>
          <w:b w:val="false"/>
          <w:i w:val="false"/>
          <w:color w:val="000000"/>
          <w:sz w:val="28"/>
        </w:rPr>
        <w:t>ветеринарного паспорта 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261" w:id="142"/>
      <w:r>
        <w:rPr>
          <w:rFonts w:ascii="Times New Roman"/>
          <w:b w:val="false"/>
          <w:i w:val="false"/>
          <w:color w:val="000000"/>
          <w:sz w:val="28"/>
        </w:rPr>
        <w:t xml:space="preserve">
      При перемещении (перевозке) племенных животных на каждую голову  животного и </w:t>
      </w:r>
    </w:p>
    <w:bookmarkEnd w:id="142"/>
    <w:p>
      <w:pPr>
        <w:spacing w:after="0"/>
        <w:ind w:left="0"/>
        <w:jc w:val="both"/>
      </w:pPr>
      <w:r>
        <w:rPr>
          <w:rFonts w:ascii="Times New Roman"/>
          <w:b w:val="false"/>
          <w:i w:val="false"/>
          <w:color w:val="000000"/>
          <w:sz w:val="28"/>
        </w:rPr>
        <w:t xml:space="preserve">племенной продукции (материала) – номер и дата племенного  свидетельства или </w:t>
      </w:r>
    </w:p>
    <w:p>
      <w:pPr>
        <w:spacing w:after="0"/>
        <w:ind w:left="0"/>
        <w:jc w:val="both"/>
      </w:pPr>
      <w:r>
        <w:rPr>
          <w:rFonts w:ascii="Times New Roman"/>
          <w:b w:val="false"/>
          <w:i w:val="false"/>
          <w:color w:val="000000"/>
          <w:sz w:val="28"/>
        </w:rPr>
        <w:t xml:space="preserve">эквивалентного ему документа 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262" w:id="143"/>
      <w:r>
        <w:rPr>
          <w:rFonts w:ascii="Times New Roman"/>
          <w:b w:val="false"/>
          <w:i w:val="false"/>
          <w:color w:val="000000"/>
          <w:sz w:val="28"/>
        </w:rPr>
        <w:t xml:space="preserve">
      При транспортировке рыб и других водных животных (рыба живая, свежая, </w:t>
      </w:r>
    </w:p>
    <w:bookmarkEnd w:id="143"/>
    <w:p>
      <w:pPr>
        <w:spacing w:after="0"/>
        <w:ind w:left="0"/>
        <w:jc w:val="both"/>
      </w:pPr>
      <w:r>
        <w:rPr>
          <w:rFonts w:ascii="Times New Roman"/>
          <w:b w:val="false"/>
          <w:i w:val="false"/>
          <w:color w:val="000000"/>
          <w:sz w:val="28"/>
        </w:rPr>
        <w:t xml:space="preserve">охлажденная, мороженая, а также раки, гаммарус, артемия салина (цисты)) свыше пяти </w:t>
      </w:r>
    </w:p>
    <w:p>
      <w:pPr>
        <w:spacing w:after="0"/>
        <w:ind w:left="0"/>
        <w:jc w:val="both"/>
      </w:pPr>
      <w:r>
        <w:rPr>
          <w:rFonts w:ascii="Times New Roman"/>
          <w:b w:val="false"/>
          <w:i w:val="false"/>
          <w:color w:val="000000"/>
          <w:sz w:val="28"/>
        </w:rPr>
        <w:t xml:space="preserve">килограмм – номер и дата справки о происхождении вылова на перемещаемый </w:t>
      </w:r>
    </w:p>
    <w:p>
      <w:pPr>
        <w:spacing w:after="0"/>
        <w:ind w:left="0"/>
        <w:jc w:val="both"/>
      </w:pPr>
      <w:r>
        <w:rPr>
          <w:rFonts w:ascii="Times New Roman"/>
          <w:b w:val="false"/>
          <w:i w:val="false"/>
          <w:color w:val="000000"/>
          <w:sz w:val="28"/>
        </w:rPr>
        <w:t>(перевозимый) объем 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Адрес объекта производства __________________________________________ </w:t>
      </w:r>
    </w:p>
    <w:p>
      <w:pPr>
        <w:spacing w:after="0"/>
        <w:ind w:left="0"/>
        <w:jc w:val="both"/>
      </w:pPr>
      <w:r>
        <w:rPr>
          <w:rFonts w:ascii="Times New Roman"/>
          <w:b w:val="false"/>
          <w:i w:val="false"/>
          <w:color w:val="000000"/>
          <w:sz w:val="28"/>
        </w:rPr>
        <w:t xml:space="preserve">Учетный номер объекта производства __________________________________ </w:t>
      </w:r>
    </w:p>
    <w:p>
      <w:pPr>
        <w:spacing w:after="0"/>
        <w:ind w:left="0"/>
        <w:jc w:val="both"/>
      </w:pPr>
      <w:r>
        <w:rPr>
          <w:rFonts w:ascii="Times New Roman"/>
          <w:b w:val="false"/>
          <w:i w:val="false"/>
          <w:color w:val="000000"/>
          <w:sz w:val="28"/>
        </w:rPr>
        <w:t xml:space="preserve">Наименования перемещаемого (перевозимого) объекта____________________ </w:t>
      </w:r>
    </w:p>
    <w:p>
      <w:pPr>
        <w:spacing w:after="0"/>
        <w:ind w:left="0"/>
        <w:jc w:val="both"/>
      </w:pPr>
      <w:r>
        <w:rPr>
          <w:rFonts w:ascii="Times New Roman"/>
          <w:b w:val="false"/>
          <w:i w:val="false"/>
          <w:color w:val="000000"/>
          <w:sz w:val="28"/>
        </w:rPr>
        <w:t xml:space="preserve">Количество перемещаемого (перевозимого) объекта, единицы его измерения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Страна-экспортер и пункт назначения, перемещаемого (перевозимого) объекта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Вид транспорта, предполагаемого к использованию при экспорте перемещаемого </w:t>
      </w:r>
    </w:p>
    <w:p>
      <w:pPr>
        <w:spacing w:after="0"/>
        <w:ind w:left="0"/>
        <w:jc w:val="both"/>
      </w:pPr>
      <w:r>
        <w:rPr>
          <w:rFonts w:ascii="Times New Roman"/>
          <w:b w:val="false"/>
          <w:i w:val="false"/>
          <w:color w:val="000000"/>
          <w:sz w:val="28"/>
        </w:rPr>
        <w:t xml:space="preserve">(перевозимого) объекта ________________________________ маршрута следования, </w:t>
      </w:r>
    </w:p>
    <w:p>
      <w:pPr>
        <w:spacing w:after="0"/>
        <w:ind w:left="0"/>
        <w:jc w:val="both"/>
      </w:pPr>
      <w:r>
        <w:rPr>
          <w:rFonts w:ascii="Times New Roman"/>
          <w:b w:val="false"/>
          <w:i w:val="false"/>
          <w:color w:val="000000"/>
          <w:sz w:val="28"/>
        </w:rPr>
        <w:t xml:space="preserve">перемещаемого (перевозимого) объекта с указанием пунктов пропуска на государственной </w:t>
      </w:r>
    </w:p>
    <w:p>
      <w:pPr>
        <w:spacing w:after="0"/>
        <w:ind w:left="0"/>
        <w:jc w:val="both"/>
      </w:pPr>
      <w:r>
        <w:rPr>
          <w:rFonts w:ascii="Times New Roman"/>
          <w:b w:val="false"/>
          <w:i w:val="false"/>
          <w:color w:val="000000"/>
          <w:sz w:val="28"/>
        </w:rPr>
        <w:t xml:space="preserve">границе, через которые предполагается осуществлять провоз перемещаемого (перевозимого) </w:t>
      </w:r>
    </w:p>
    <w:p>
      <w:pPr>
        <w:spacing w:after="0"/>
        <w:ind w:left="0"/>
        <w:jc w:val="both"/>
      </w:pPr>
      <w:r>
        <w:rPr>
          <w:rFonts w:ascii="Times New Roman"/>
          <w:b w:val="false"/>
          <w:i w:val="false"/>
          <w:color w:val="000000"/>
          <w:sz w:val="28"/>
        </w:rPr>
        <w:t>объекта_______________________________________________________________</w:t>
      </w:r>
    </w:p>
    <w:p>
      <w:pPr>
        <w:spacing w:after="0"/>
        <w:ind w:left="0"/>
        <w:jc w:val="both"/>
      </w:pPr>
      <w:r>
        <w:rPr>
          <w:rFonts w:ascii="Times New Roman"/>
          <w:b w:val="false"/>
          <w:i w:val="false"/>
          <w:color w:val="000000"/>
          <w:sz w:val="28"/>
        </w:rPr>
        <w:t xml:space="preserve">Цели экспорта (для живых животных – разведение и содержание, продажа, убой на мясо; </w:t>
      </w:r>
    </w:p>
    <w:p>
      <w:pPr>
        <w:spacing w:after="0"/>
        <w:ind w:left="0"/>
        <w:jc w:val="both"/>
      </w:pPr>
      <w:r>
        <w:rPr>
          <w:rFonts w:ascii="Times New Roman"/>
          <w:b w:val="false"/>
          <w:i w:val="false"/>
          <w:color w:val="000000"/>
          <w:sz w:val="28"/>
        </w:rPr>
        <w:t xml:space="preserve">для продукции и сырья – на реализацию, переработку; для кормов и кормовых добавок – вид </w:t>
      </w:r>
    </w:p>
    <w:p>
      <w:pPr>
        <w:spacing w:after="0"/>
        <w:ind w:left="0"/>
        <w:jc w:val="both"/>
      </w:pPr>
      <w:r>
        <w:rPr>
          <w:rFonts w:ascii="Times New Roman"/>
          <w:b w:val="false"/>
          <w:i w:val="false"/>
          <w:color w:val="000000"/>
          <w:sz w:val="28"/>
        </w:rPr>
        <w:t xml:space="preserve">животных, которым он предназначен)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дата разрешения на экспорт _____________________________________ </w:t>
      </w:r>
    </w:p>
    <w:p>
      <w:pPr>
        <w:spacing w:after="0"/>
        <w:ind w:left="0"/>
        <w:jc w:val="both"/>
      </w:pPr>
      <w:r>
        <w:rPr>
          <w:rFonts w:ascii="Times New Roman"/>
          <w:b w:val="false"/>
          <w:i w:val="false"/>
          <w:color w:val="000000"/>
          <w:sz w:val="28"/>
        </w:rPr>
        <w:t xml:space="preserve">Прилагаю следующие документы: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Контактные телефоны __________________  </w:t>
      </w:r>
    </w:p>
    <w:p>
      <w:pPr>
        <w:spacing w:after="0"/>
        <w:ind w:left="0"/>
        <w:jc w:val="both"/>
      </w:pPr>
      <w:r>
        <w:rPr>
          <w:rFonts w:ascii="Times New Roman"/>
          <w:b w:val="false"/>
          <w:i w:val="false"/>
          <w:color w:val="000000"/>
          <w:sz w:val="28"/>
        </w:rPr>
        <w:t>Электронный адрес ___________________</w:t>
      </w:r>
    </w:p>
    <w:bookmarkStart w:name="z263" w:id="14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144"/>
    <w:p>
      <w:pPr>
        <w:spacing w:after="0"/>
        <w:ind w:left="0"/>
        <w:jc w:val="both"/>
      </w:pPr>
      <w:bookmarkStart w:name="z264" w:id="145"/>
      <w:r>
        <w:rPr>
          <w:rFonts w:ascii="Times New Roman"/>
          <w:b w:val="false"/>
          <w:i w:val="false"/>
          <w:color w:val="000000"/>
          <w:sz w:val="28"/>
        </w:rPr>
        <w:t xml:space="preserve">
      Услугополучатель или его представителя_________________________________  </w:t>
      </w:r>
    </w:p>
    <w:bookmarkEnd w:id="145"/>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подпись/электронная цифровая подпись)</w:t>
      </w:r>
    </w:p>
    <w:bookmarkStart w:name="z265" w:id="146"/>
    <w:p>
      <w:pPr>
        <w:spacing w:after="0"/>
        <w:ind w:left="0"/>
        <w:jc w:val="both"/>
      </w:pPr>
      <w:r>
        <w:rPr>
          <w:rFonts w:ascii="Times New Roman"/>
          <w:b w:val="false"/>
          <w:i w:val="false"/>
          <w:color w:val="000000"/>
          <w:sz w:val="28"/>
        </w:rPr>
        <w:t>
      Дата: "______" _________________20__года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147"/>
    <w:p>
      <w:pPr>
        <w:spacing w:after="0"/>
        <w:ind w:left="0"/>
        <w:jc w:val="left"/>
      </w:pPr>
      <w:r>
        <w:rPr>
          <w:rFonts w:ascii="Times New Roman"/>
          <w:b/>
          <w:i w:val="false"/>
          <w:color w:val="000000"/>
        </w:rPr>
        <w:t xml:space="preserve"> Журнал выдачи ветеринарного сертификата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номер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деятельности объекта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индивидуальный идентификационный номер/наименование юридического лица, бизнес-идентификационный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перемещаемого (перевозимого)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и пункт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исполнителя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ветеринарного сертификата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1"/>
          <w:p>
            <w:pPr>
              <w:spacing w:after="20"/>
              <w:ind w:left="20"/>
              <w:jc w:val="both"/>
            </w:pPr>
          </w:p>
          <w:bookmarkEnd w:id="151"/>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52"/>
    <w:p>
      <w:pPr>
        <w:spacing w:after="0"/>
        <w:ind w:left="0"/>
        <w:jc w:val="left"/>
      </w:pPr>
      <w:r>
        <w:rPr>
          <w:rFonts w:ascii="Times New Roman"/>
          <w:b/>
          <w:i w:val="false"/>
          <w:color w:val="000000"/>
        </w:rPr>
        <w:t xml:space="preserve"> Мотивированный отказ в оказании государственной услуги </w:t>
      </w:r>
    </w:p>
    <w:bookmarkEnd w:id="152"/>
    <w:bookmarkStart w:name="z313" w:id="153"/>
    <w:p>
      <w:pPr>
        <w:spacing w:after="0"/>
        <w:ind w:left="0"/>
        <w:jc w:val="both"/>
      </w:pPr>
      <w:r>
        <w:rPr>
          <w:rFonts w:ascii="Times New Roman"/>
          <w:b w:val="false"/>
          <w:i w:val="false"/>
          <w:color w:val="000000"/>
          <w:sz w:val="28"/>
        </w:rPr>
        <w:t>
      Дата выдачи: [Дата выдачи] [Наименование услугополучателя] Место регистрации: Область: [Область] Район: [Район] Город\населенный пункт: [Город\населенный пункт] [индивидуальный идентификационный номер/бизнес- идентификационный номер] [БИН/ИИН]  Дата государственной регистрации от [Дата] Причина отказа: [Причина отказа] [Должность подписывающего услугодателя] [Фамилия, имя, отчество (при его наличии) подписывающего]</w:t>
      </w:r>
    </w:p>
    <w:bookmarkEnd w:id="153"/>
    <w:bookmarkStart w:name="z314"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bl>
    <w:bookmarkStart w:name="z316" w:id="155"/>
    <w:p>
      <w:pPr>
        <w:spacing w:after="0"/>
        <w:ind w:left="0"/>
        <w:jc w:val="left"/>
      </w:pPr>
      <w:r>
        <w:rPr>
          <w:rFonts w:ascii="Times New Roman"/>
          <w:b/>
          <w:i w:val="false"/>
          <w:color w:val="000000"/>
        </w:rPr>
        <w:t xml:space="preserve"> Перечень перемещаемых (перевозимых) объектов, на которые выдается ветеринарный сертификат</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318" w:id="156"/>
    <w:p>
      <w:pPr>
        <w:spacing w:after="0"/>
        <w:ind w:left="0"/>
        <w:jc w:val="both"/>
      </w:pPr>
      <w:r>
        <w:rPr>
          <w:rFonts w:ascii="Times New Roman"/>
          <w:b w:val="false"/>
          <w:i w:val="false"/>
          <w:color w:val="000000"/>
          <w:sz w:val="28"/>
        </w:rPr>
        <w:t>
      1. Все виды животных (сельскохозяйственные, домашние, дикие, зоопарковые, морские, промысловые пушные, цирковые, лабораторные и другие).</w:t>
      </w:r>
    </w:p>
    <w:bookmarkEnd w:id="156"/>
    <w:bookmarkStart w:name="z319" w:id="157"/>
    <w:p>
      <w:pPr>
        <w:spacing w:after="0"/>
        <w:ind w:left="0"/>
        <w:jc w:val="both"/>
      </w:pPr>
      <w:r>
        <w:rPr>
          <w:rFonts w:ascii="Times New Roman"/>
          <w:b w:val="false"/>
          <w:i w:val="false"/>
          <w:color w:val="000000"/>
          <w:sz w:val="28"/>
        </w:rPr>
        <w:t>
      2. Все виды птиц (домашние, дикие, декоративные).</w:t>
      </w:r>
    </w:p>
    <w:bookmarkEnd w:id="157"/>
    <w:bookmarkStart w:name="z320" w:id="158"/>
    <w:p>
      <w:pPr>
        <w:spacing w:after="0"/>
        <w:ind w:left="0"/>
        <w:jc w:val="both"/>
      </w:pPr>
      <w:r>
        <w:rPr>
          <w:rFonts w:ascii="Times New Roman"/>
          <w:b w:val="false"/>
          <w:i w:val="false"/>
          <w:color w:val="000000"/>
          <w:sz w:val="28"/>
        </w:rPr>
        <w:t>
      3. Пчелы, коконы шелкопряда, пригодные для разматывания.</w:t>
      </w:r>
    </w:p>
    <w:bookmarkEnd w:id="158"/>
    <w:bookmarkStart w:name="z321" w:id="159"/>
    <w:p>
      <w:pPr>
        <w:spacing w:after="0"/>
        <w:ind w:left="0"/>
        <w:jc w:val="both"/>
      </w:pPr>
      <w:r>
        <w:rPr>
          <w:rFonts w:ascii="Times New Roman"/>
          <w:b w:val="false"/>
          <w:i w:val="false"/>
          <w:color w:val="000000"/>
          <w:sz w:val="28"/>
        </w:rPr>
        <w:t>
      4. Декоративные насекомые, земноводные, пресмыкающиеся и рептилии.</w:t>
      </w:r>
    </w:p>
    <w:bookmarkEnd w:id="159"/>
    <w:bookmarkStart w:name="z322" w:id="160"/>
    <w:p>
      <w:pPr>
        <w:spacing w:after="0"/>
        <w:ind w:left="0"/>
        <w:jc w:val="both"/>
      </w:pPr>
      <w:r>
        <w:rPr>
          <w:rFonts w:ascii="Times New Roman"/>
          <w:b w:val="false"/>
          <w:i w:val="false"/>
          <w:color w:val="000000"/>
          <w:sz w:val="28"/>
        </w:rPr>
        <w:t>
      5. Рыбы (в том числе декоративные), лягушки, раки, морские беспозвоночные и другие гидробионаты, винные улитки для содержания и разведения.</w:t>
      </w:r>
    </w:p>
    <w:bookmarkEnd w:id="160"/>
    <w:bookmarkStart w:name="z323" w:id="161"/>
    <w:p>
      <w:pPr>
        <w:spacing w:after="0"/>
        <w:ind w:left="0"/>
        <w:jc w:val="both"/>
      </w:pPr>
      <w:r>
        <w:rPr>
          <w:rFonts w:ascii="Times New Roman"/>
          <w:b w:val="false"/>
          <w:i w:val="false"/>
          <w:color w:val="000000"/>
          <w:sz w:val="28"/>
        </w:rPr>
        <w:t>
      6. Оплодотворенная икра, эмбрионы, зиготы, сперма животных.</w:t>
      </w:r>
    </w:p>
    <w:bookmarkEnd w:id="161"/>
    <w:bookmarkStart w:name="z324" w:id="162"/>
    <w:p>
      <w:pPr>
        <w:spacing w:after="0"/>
        <w:ind w:left="0"/>
        <w:jc w:val="both"/>
      </w:pPr>
      <w:r>
        <w:rPr>
          <w:rFonts w:ascii="Times New Roman"/>
          <w:b w:val="false"/>
          <w:i w:val="false"/>
          <w:color w:val="000000"/>
          <w:sz w:val="28"/>
        </w:rPr>
        <w:t>
      7. Инкубационное яйцо.</w:t>
      </w:r>
    </w:p>
    <w:bookmarkEnd w:id="162"/>
    <w:bookmarkStart w:name="z325" w:id="163"/>
    <w:p>
      <w:pPr>
        <w:spacing w:after="0"/>
        <w:ind w:left="0"/>
        <w:jc w:val="both"/>
      </w:pPr>
      <w:r>
        <w:rPr>
          <w:rFonts w:ascii="Times New Roman"/>
          <w:b w:val="false"/>
          <w:i w:val="false"/>
          <w:color w:val="000000"/>
          <w:sz w:val="28"/>
        </w:rPr>
        <w:t>
      8. Живые корма для рыб (в том числе гамарус, артемия салина).</w:t>
      </w:r>
    </w:p>
    <w:bookmarkEnd w:id="163"/>
    <w:bookmarkStart w:name="z326" w:id="164"/>
    <w:p>
      <w:pPr>
        <w:spacing w:after="0"/>
        <w:ind w:left="0"/>
        <w:jc w:val="left"/>
      </w:pPr>
      <w:r>
        <w:rPr>
          <w:rFonts w:ascii="Times New Roman"/>
          <w:b/>
          <w:i w:val="false"/>
          <w:color w:val="000000"/>
        </w:rPr>
        <w:t xml:space="preserve"> Перечень перемещаемых (перевозимых) объектов, на которые выдается ветеринарный сертификат</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328" w:id="165"/>
    <w:p>
      <w:pPr>
        <w:spacing w:after="0"/>
        <w:ind w:left="0"/>
        <w:jc w:val="both"/>
      </w:pPr>
      <w:r>
        <w:rPr>
          <w:rFonts w:ascii="Times New Roman"/>
          <w:b w:val="false"/>
          <w:i w:val="false"/>
          <w:color w:val="000000"/>
          <w:sz w:val="28"/>
        </w:rPr>
        <w:t>
      1. Мясо в тушах, полутушах, четвертинах, блоках, полученное от домашних, диких и морских животных и птиц, и продукты его переработки (полуфабрикаты), разрешенные к употреблению в пищу.</w:t>
      </w:r>
    </w:p>
    <w:bookmarkEnd w:id="165"/>
    <w:bookmarkStart w:name="z329" w:id="166"/>
    <w:p>
      <w:pPr>
        <w:spacing w:after="0"/>
        <w:ind w:left="0"/>
        <w:jc w:val="both"/>
      </w:pPr>
      <w:r>
        <w:rPr>
          <w:rFonts w:ascii="Times New Roman"/>
          <w:b w:val="false"/>
          <w:i w:val="false"/>
          <w:color w:val="000000"/>
          <w:sz w:val="28"/>
        </w:rPr>
        <w:t>
      2. Субпродукты убоя животных, шпик, жиры нетопленые и топленые, кровь сушеная и консервированная и другие продукты продовольственного назначения.</w:t>
      </w:r>
    </w:p>
    <w:bookmarkEnd w:id="166"/>
    <w:bookmarkStart w:name="z330" w:id="167"/>
    <w:p>
      <w:pPr>
        <w:spacing w:after="0"/>
        <w:ind w:left="0"/>
        <w:jc w:val="both"/>
      </w:pPr>
      <w:r>
        <w:rPr>
          <w:rFonts w:ascii="Times New Roman"/>
          <w:b w:val="false"/>
          <w:i w:val="false"/>
          <w:color w:val="000000"/>
          <w:sz w:val="28"/>
        </w:rPr>
        <w:t>
      3. Сырокопченые, вяленые, соленые, вареные, варено-копченые, полукопченые мясные продукты.</w:t>
      </w:r>
    </w:p>
    <w:bookmarkEnd w:id="167"/>
    <w:bookmarkStart w:name="z331" w:id="168"/>
    <w:p>
      <w:pPr>
        <w:spacing w:after="0"/>
        <w:ind w:left="0"/>
        <w:jc w:val="both"/>
      </w:pPr>
      <w:r>
        <w:rPr>
          <w:rFonts w:ascii="Times New Roman"/>
          <w:b w:val="false"/>
          <w:i w:val="false"/>
          <w:color w:val="000000"/>
          <w:sz w:val="28"/>
        </w:rPr>
        <w:t>
      4. Пищевой альбумин, желатин, казеин.</w:t>
      </w:r>
    </w:p>
    <w:bookmarkEnd w:id="168"/>
    <w:bookmarkStart w:name="z332" w:id="169"/>
    <w:p>
      <w:pPr>
        <w:spacing w:after="0"/>
        <w:ind w:left="0"/>
        <w:jc w:val="both"/>
      </w:pPr>
      <w:r>
        <w:rPr>
          <w:rFonts w:ascii="Times New Roman"/>
          <w:b w:val="false"/>
          <w:i w:val="false"/>
          <w:color w:val="000000"/>
          <w:sz w:val="28"/>
        </w:rPr>
        <w:t>
      5. Молоко и молочные продукты.</w:t>
      </w:r>
    </w:p>
    <w:bookmarkEnd w:id="169"/>
    <w:bookmarkStart w:name="z333" w:id="170"/>
    <w:p>
      <w:pPr>
        <w:spacing w:after="0"/>
        <w:ind w:left="0"/>
        <w:jc w:val="both"/>
      </w:pPr>
      <w:r>
        <w:rPr>
          <w:rFonts w:ascii="Times New Roman"/>
          <w:b w:val="false"/>
          <w:i w:val="false"/>
          <w:color w:val="000000"/>
          <w:sz w:val="28"/>
        </w:rPr>
        <w:t>
      6. Консервы мясные, рыбные, молочные.</w:t>
      </w:r>
    </w:p>
    <w:bookmarkEnd w:id="170"/>
    <w:bookmarkStart w:name="z334" w:id="171"/>
    <w:p>
      <w:pPr>
        <w:spacing w:after="0"/>
        <w:ind w:left="0"/>
        <w:jc w:val="both"/>
      </w:pPr>
      <w:r>
        <w:rPr>
          <w:rFonts w:ascii="Times New Roman"/>
          <w:b w:val="false"/>
          <w:i w:val="false"/>
          <w:color w:val="000000"/>
          <w:sz w:val="28"/>
        </w:rPr>
        <w:t>
      7. Мед пчелиный.</w:t>
      </w:r>
    </w:p>
    <w:bookmarkEnd w:id="171"/>
    <w:bookmarkStart w:name="z335" w:id="172"/>
    <w:p>
      <w:pPr>
        <w:spacing w:after="0"/>
        <w:ind w:left="0"/>
        <w:jc w:val="both"/>
      </w:pPr>
      <w:r>
        <w:rPr>
          <w:rFonts w:ascii="Times New Roman"/>
          <w:b w:val="false"/>
          <w:i w:val="false"/>
          <w:color w:val="000000"/>
          <w:sz w:val="28"/>
        </w:rPr>
        <w:t>
      8. Рыба, ракообразные, другие гидробионаты и продукты их переработки для пищевых целей.</w:t>
      </w:r>
    </w:p>
    <w:bookmarkEnd w:id="172"/>
    <w:bookmarkStart w:name="z336" w:id="173"/>
    <w:p>
      <w:pPr>
        <w:spacing w:after="0"/>
        <w:ind w:left="0"/>
        <w:jc w:val="both"/>
      </w:pPr>
      <w:r>
        <w:rPr>
          <w:rFonts w:ascii="Times New Roman"/>
          <w:b w:val="false"/>
          <w:i w:val="false"/>
          <w:color w:val="000000"/>
          <w:sz w:val="28"/>
        </w:rPr>
        <w:t xml:space="preserve">
      9. Яйцо птиц товарное, яичный порошок и яичный меланж. </w:t>
      </w:r>
    </w:p>
    <w:bookmarkEnd w:id="173"/>
    <w:bookmarkStart w:name="z337" w:id="174"/>
    <w:p>
      <w:pPr>
        <w:spacing w:after="0"/>
        <w:ind w:left="0"/>
        <w:jc w:val="left"/>
      </w:pPr>
      <w:r>
        <w:rPr>
          <w:rFonts w:ascii="Times New Roman"/>
          <w:b/>
          <w:i w:val="false"/>
          <w:color w:val="000000"/>
        </w:rPr>
        <w:t xml:space="preserve"> Перечень перемещаемых (перевозимых) объектов, на которые выдается ветеринарный сертификат</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339" w:id="175"/>
    <w:p>
      <w:pPr>
        <w:spacing w:after="0"/>
        <w:ind w:left="0"/>
        <w:jc w:val="both"/>
      </w:pPr>
      <w:r>
        <w:rPr>
          <w:rFonts w:ascii="Times New Roman"/>
          <w:b w:val="false"/>
          <w:i w:val="false"/>
          <w:color w:val="000000"/>
          <w:sz w:val="28"/>
        </w:rPr>
        <w:t>
      1. Эндокринное сырье.</w:t>
      </w:r>
    </w:p>
    <w:bookmarkEnd w:id="175"/>
    <w:bookmarkStart w:name="z340" w:id="176"/>
    <w:p>
      <w:pPr>
        <w:spacing w:after="0"/>
        <w:ind w:left="0"/>
        <w:jc w:val="both"/>
      </w:pPr>
      <w:r>
        <w:rPr>
          <w:rFonts w:ascii="Times New Roman"/>
          <w:b w:val="false"/>
          <w:i w:val="false"/>
          <w:color w:val="000000"/>
          <w:sz w:val="28"/>
        </w:rPr>
        <w:t>
      2. Кишечное сырье.</w:t>
      </w:r>
    </w:p>
    <w:bookmarkEnd w:id="176"/>
    <w:bookmarkStart w:name="z341" w:id="177"/>
    <w:p>
      <w:pPr>
        <w:spacing w:after="0"/>
        <w:ind w:left="0"/>
        <w:jc w:val="both"/>
      </w:pPr>
      <w:r>
        <w:rPr>
          <w:rFonts w:ascii="Times New Roman"/>
          <w:b w:val="false"/>
          <w:i w:val="false"/>
          <w:color w:val="000000"/>
          <w:sz w:val="28"/>
        </w:rPr>
        <w:t>
      3. Субпродукты непищевые.</w:t>
      </w:r>
    </w:p>
    <w:bookmarkEnd w:id="177"/>
    <w:bookmarkStart w:name="z342" w:id="178"/>
    <w:p>
      <w:pPr>
        <w:spacing w:after="0"/>
        <w:ind w:left="0"/>
        <w:jc w:val="both"/>
      </w:pPr>
      <w:r>
        <w:rPr>
          <w:rFonts w:ascii="Times New Roman"/>
          <w:b w:val="false"/>
          <w:i w:val="false"/>
          <w:color w:val="000000"/>
          <w:sz w:val="28"/>
        </w:rPr>
        <w:t>
      4. Рогокопытное сырье невыделанное, в том числе кости.</w:t>
      </w:r>
    </w:p>
    <w:bookmarkEnd w:id="178"/>
    <w:bookmarkStart w:name="z343" w:id="179"/>
    <w:p>
      <w:pPr>
        <w:spacing w:after="0"/>
        <w:ind w:left="0"/>
        <w:jc w:val="both"/>
      </w:pPr>
      <w:r>
        <w:rPr>
          <w:rFonts w:ascii="Times New Roman"/>
          <w:b w:val="false"/>
          <w:i w:val="false"/>
          <w:color w:val="000000"/>
          <w:sz w:val="28"/>
        </w:rPr>
        <w:t>
      5. Кожевенное и пушномеховое сырье.</w:t>
      </w:r>
    </w:p>
    <w:bookmarkEnd w:id="179"/>
    <w:bookmarkStart w:name="z344" w:id="180"/>
    <w:p>
      <w:pPr>
        <w:spacing w:after="0"/>
        <w:ind w:left="0"/>
        <w:jc w:val="both"/>
      </w:pPr>
      <w:r>
        <w:rPr>
          <w:rFonts w:ascii="Times New Roman"/>
          <w:b w:val="false"/>
          <w:i w:val="false"/>
          <w:color w:val="000000"/>
          <w:sz w:val="28"/>
        </w:rPr>
        <w:t>
      6. Волос (щетина, шерсть, пух, перо, очесы, линька).</w:t>
      </w:r>
    </w:p>
    <w:bookmarkEnd w:id="180"/>
    <w:bookmarkStart w:name="z345" w:id="181"/>
    <w:p>
      <w:pPr>
        <w:spacing w:after="0"/>
        <w:ind w:left="0"/>
        <w:jc w:val="both"/>
      </w:pPr>
      <w:r>
        <w:rPr>
          <w:rFonts w:ascii="Times New Roman"/>
          <w:b w:val="false"/>
          <w:i w:val="false"/>
          <w:color w:val="000000"/>
          <w:sz w:val="28"/>
        </w:rPr>
        <w:t>
      7. Мездра и обрезки кожевенного сырья.</w:t>
      </w:r>
    </w:p>
    <w:bookmarkEnd w:id="181"/>
    <w:bookmarkStart w:name="z346" w:id="182"/>
    <w:p>
      <w:pPr>
        <w:spacing w:after="0"/>
        <w:ind w:left="0"/>
        <w:jc w:val="both"/>
      </w:pPr>
      <w:r>
        <w:rPr>
          <w:rFonts w:ascii="Times New Roman"/>
          <w:b w:val="false"/>
          <w:i w:val="false"/>
          <w:color w:val="000000"/>
          <w:sz w:val="28"/>
        </w:rPr>
        <w:t>
      8. Альбумин, казеин и желатин технические.</w:t>
      </w:r>
    </w:p>
    <w:bookmarkEnd w:id="182"/>
    <w:bookmarkStart w:name="z347" w:id="183"/>
    <w:p>
      <w:pPr>
        <w:spacing w:after="0"/>
        <w:ind w:left="0"/>
        <w:jc w:val="both"/>
      </w:pPr>
      <w:r>
        <w:rPr>
          <w:rFonts w:ascii="Times New Roman"/>
          <w:b w:val="false"/>
          <w:i w:val="false"/>
          <w:color w:val="000000"/>
          <w:sz w:val="28"/>
        </w:rPr>
        <w:t>
      9. Желчь.</w:t>
      </w:r>
    </w:p>
    <w:bookmarkEnd w:id="183"/>
    <w:bookmarkStart w:name="z348" w:id="184"/>
    <w:p>
      <w:pPr>
        <w:spacing w:after="0"/>
        <w:ind w:left="0"/>
        <w:jc w:val="both"/>
      </w:pPr>
      <w:r>
        <w:rPr>
          <w:rFonts w:ascii="Times New Roman"/>
          <w:b w:val="false"/>
          <w:i w:val="false"/>
          <w:color w:val="000000"/>
          <w:sz w:val="28"/>
        </w:rPr>
        <w:t>
      10. Воск, прополис, мерва, маточное молоко, яд пчелиный.</w:t>
      </w:r>
    </w:p>
    <w:bookmarkEnd w:id="184"/>
    <w:bookmarkStart w:name="z349" w:id="185"/>
    <w:p>
      <w:pPr>
        <w:spacing w:after="0"/>
        <w:ind w:left="0"/>
        <w:jc w:val="both"/>
      </w:pPr>
      <w:r>
        <w:rPr>
          <w:rFonts w:ascii="Times New Roman"/>
          <w:b w:val="false"/>
          <w:i w:val="false"/>
          <w:color w:val="000000"/>
          <w:sz w:val="28"/>
        </w:rPr>
        <w:t>
      11. Яд змеиный.</w:t>
      </w:r>
    </w:p>
    <w:bookmarkEnd w:id="185"/>
    <w:bookmarkStart w:name="z350" w:id="186"/>
    <w:p>
      <w:pPr>
        <w:spacing w:after="0"/>
        <w:ind w:left="0"/>
        <w:jc w:val="both"/>
      </w:pPr>
      <w:r>
        <w:rPr>
          <w:rFonts w:ascii="Times New Roman"/>
          <w:b w:val="false"/>
          <w:i w:val="false"/>
          <w:color w:val="000000"/>
          <w:sz w:val="28"/>
        </w:rPr>
        <w:t>
      12. Сырье для биологической промышленности.</w:t>
      </w:r>
    </w:p>
    <w:bookmarkEnd w:id="186"/>
    <w:bookmarkStart w:name="z351" w:id="187"/>
    <w:p>
      <w:pPr>
        <w:spacing w:after="0"/>
        <w:ind w:left="0"/>
        <w:jc w:val="both"/>
      </w:pPr>
      <w:r>
        <w:rPr>
          <w:rFonts w:ascii="Times New Roman"/>
          <w:b w:val="false"/>
          <w:i w:val="false"/>
          <w:color w:val="000000"/>
          <w:sz w:val="28"/>
        </w:rPr>
        <w:t>
      13. Охотничьи трофеи.</w:t>
      </w:r>
    </w:p>
    <w:bookmarkEnd w:id="187"/>
    <w:bookmarkStart w:name="z352" w:id="188"/>
    <w:p>
      <w:pPr>
        <w:spacing w:after="0"/>
        <w:ind w:left="0"/>
        <w:jc w:val="both"/>
      </w:pPr>
      <w:r>
        <w:rPr>
          <w:rFonts w:ascii="Times New Roman"/>
          <w:b w:val="false"/>
          <w:i w:val="false"/>
          <w:color w:val="000000"/>
          <w:sz w:val="28"/>
        </w:rPr>
        <w:t>
      14. Муляжи, музейные препараты, коллекции и предметы коллекционирования по зоологии, анатомии и палеонтологии животных.</w:t>
      </w:r>
    </w:p>
    <w:bookmarkEnd w:id="188"/>
    <w:bookmarkStart w:name="z353" w:id="189"/>
    <w:p>
      <w:pPr>
        <w:spacing w:after="0"/>
        <w:ind w:left="0"/>
        <w:jc w:val="both"/>
      </w:pPr>
      <w:r>
        <w:rPr>
          <w:rFonts w:ascii="Times New Roman"/>
          <w:b w:val="false"/>
          <w:i w:val="false"/>
          <w:color w:val="000000"/>
          <w:sz w:val="28"/>
        </w:rPr>
        <w:t>
      15. Корма животного происхождения.</w:t>
      </w:r>
    </w:p>
    <w:bookmarkEnd w:id="189"/>
    <w:bookmarkStart w:name="z354" w:id="190"/>
    <w:p>
      <w:pPr>
        <w:spacing w:after="0"/>
        <w:ind w:left="0"/>
        <w:jc w:val="both"/>
      </w:pPr>
      <w:r>
        <w:rPr>
          <w:rFonts w:ascii="Times New Roman"/>
          <w:b w:val="false"/>
          <w:i w:val="false"/>
          <w:color w:val="000000"/>
          <w:sz w:val="28"/>
        </w:rPr>
        <w:t>
      16. Премиксы, кормовые добавки.</w:t>
      </w:r>
    </w:p>
    <w:bookmarkEnd w:id="190"/>
    <w:bookmarkStart w:name="z355" w:id="191"/>
    <w:p>
      <w:pPr>
        <w:spacing w:after="0"/>
        <w:ind w:left="0"/>
        <w:jc w:val="both"/>
      </w:pPr>
      <w:r>
        <w:rPr>
          <w:rFonts w:ascii="Times New Roman"/>
          <w:b w:val="false"/>
          <w:i w:val="false"/>
          <w:color w:val="000000"/>
          <w:sz w:val="28"/>
        </w:rPr>
        <w:t>
      17. Продукты микробиологического синтеза кормового назначения.</w:t>
      </w:r>
    </w:p>
    <w:bookmarkEnd w:id="191"/>
    <w:bookmarkStart w:name="z356" w:id="192"/>
    <w:p>
      <w:pPr>
        <w:spacing w:after="0"/>
        <w:ind w:left="0"/>
        <w:jc w:val="both"/>
      </w:pPr>
      <w:r>
        <w:rPr>
          <w:rFonts w:ascii="Times New Roman"/>
          <w:b w:val="false"/>
          <w:i w:val="false"/>
          <w:color w:val="000000"/>
          <w:sz w:val="28"/>
        </w:rPr>
        <w:t>
      18. Другие корма при вывозе за пределы субъекта таможенного союза или по требованию владельца получателя или государственной ветеринарной службы территорий (стран) транзита, в том числе растительного происхождения, и корма для домашних животных.</w:t>
      </w:r>
    </w:p>
    <w:bookmarkEnd w:id="192"/>
    <w:bookmarkStart w:name="z357" w:id="193"/>
    <w:p>
      <w:pPr>
        <w:spacing w:after="0"/>
        <w:ind w:left="0"/>
        <w:jc w:val="both"/>
      </w:pPr>
      <w:r>
        <w:rPr>
          <w:rFonts w:ascii="Times New Roman"/>
          <w:b w:val="false"/>
          <w:i w:val="false"/>
          <w:color w:val="000000"/>
          <w:sz w:val="28"/>
        </w:rPr>
        <w:t>
      19. Навоз (птичий помет).</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Нысан/Форма </w:t>
            </w:r>
          </w:p>
        </w:tc>
      </w:tr>
    </w:tbl>
    <w:p>
      <w:pPr>
        <w:spacing w:after="0"/>
        <w:ind w:left="0"/>
        <w:jc w:val="both"/>
      </w:pPr>
      <w:bookmarkStart w:name="z360" w:id="194"/>
      <w:r>
        <w:rPr>
          <w:rFonts w:ascii="Times New Roman"/>
          <w:b w:val="false"/>
          <w:i w:val="false"/>
          <w:color w:val="000000"/>
          <w:sz w:val="28"/>
        </w:rPr>
        <w:t xml:space="preserve">
      Ветеринария саласындағы мемлекеттік уәкілетті орган ведомствосының  </w:t>
      </w:r>
    </w:p>
    <w:bookmarkEnd w:id="194"/>
    <w:p>
      <w:pPr>
        <w:spacing w:after="0"/>
        <w:ind w:left="0"/>
        <w:jc w:val="both"/>
      </w:pPr>
      <w:r>
        <w:rPr>
          <w:rFonts w:ascii="Times New Roman"/>
          <w:b w:val="false"/>
          <w:i w:val="false"/>
          <w:color w:val="000000"/>
          <w:sz w:val="28"/>
        </w:rPr>
        <w:t xml:space="preserve">рұқсаты № ___________ 20 ___ жылғы "____" __________ </w:t>
      </w:r>
    </w:p>
    <w:p>
      <w:pPr>
        <w:spacing w:after="0"/>
        <w:ind w:left="0"/>
        <w:jc w:val="both"/>
      </w:pPr>
      <w:bookmarkStart w:name="z361" w:id="195"/>
      <w:r>
        <w:rPr>
          <w:rFonts w:ascii="Times New Roman"/>
          <w:b w:val="false"/>
          <w:i w:val="false"/>
          <w:color w:val="000000"/>
          <w:sz w:val="28"/>
        </w:rPr>
        <w:t xml:space="preserve">
      Разрешение № ________ ведомства уполномоченного государственного органа  </w:t>
      </w:r>
    </w:p>
    <w:bookmarkEnd w:id="195"/>
    <w:p>
      <w:pPr>
        <w:spacing w:after="0"/>
        <w:ind w:left="0"/>
        <w:jc w:val="both"/>
      </w:pPr>
      <w:r>
        <w:rPr>
          <w:rFonts w:ascii="Times New Roman"/>
          <w:b w:val="false"/>
          <w:i w:val="false"/>
          <w:color w:val="000000"/>
          <w:sz w:val="28"/>
        </w:rPr>
        <w:t xml:space="preserve">в области ветеринарии от " ____" _______ 20_ года </w:t>
      </w:r>
    </w:p>
    <w:bookmarkStart w:name="z362" w:id="196"/>
    <w:p>
      <w:pPr>
        <w:spacing w:after="0"/>
        <w:ind w:left="0"/>
        <w:jc w:val="left"/>
      </w:pPr>
      <w:r>
        <w:rPr>
          <w:rFonts w:ascii="Times New Roman"/>
          <w:b/>
          <w:i w:val="false"/>
          <w:color w:val="000000"/>
        </w:rPr>
        <w:t xml:space="preserve">              ВЕТЕРИНАРИЯЛЫҚ СЕРТИФИКАТТЫҢ ТҮБІРТЕГІ № ___ </w:t>
      </w:r>
    </w:p>
    <w:bookmarkEnd w:id="196"/>
    <w:bookmarkStart w:name="z363" w:id="197"/>
    <w:p>
      <w:pPr>
        <w:spacing w:after="0"/>
        <w:ind w:left="0"/>
        <w:jc w:val="left"/>
      </w:pPr>
      <w:r>
        <w:rPr>
          <w:rFonts w:ascii="Times New Roman"/>
          <w:b/>
          <w:i w:val="false"/>
          <w:color w:val="000000"/>
        </w:rPr>
        <w:t xml:space="preserve">                    КОРЕШОК ВЕТЕРИНАРНОГО СЕРТИФИКАТА</w:t>
      </w:r>
    </w:p>
    <w:bookmarkEnd w:id="197"/>
    <w:p>
      <w:pPr>
        <w:spacing w:after="0"/>
        <w:ind w:left="0"/>
        <w:jc w:val="both"/>
      </w:pPr>
      <w:bookmarkStart w:name="z364" w:id="198"/>
      <w:r>
        <w:rPr>
          <w:rFonts w:ascii="Times New Roman"/>
          <w:b w:val="false"/>
          <w:i w:val="false"/>
          <w:color w:val="000000"/>
          <w:sz w:val="28"/>
        </w:rPr>
        <w:t xml:space="preserve">
      Ветеринариялық сертификат / Ветеринарный сертификат _____ жылы /год </w:t>
      </w:r>
    </w:p>
    <w:bookmarkEnd w:id="198"/>
    <w:p>
      <w:pPr>
        <w:spacing w:after="0"/>
        <w:ind w:left="0"/>
        <w:jc w:val="both"/>
      </w:pPr>
      <w:r>
        <w:rPr>
          <w:rFonts w:ascii="Times New Roman"/>
          <w:b w:val="false"/>
          <w:i w:val="false"/>
          <w:color w:val="000000"/>
          <w:sz w:val="28"/>
        </w:rPr>
        <w:t xml:space="preserve"> "___" _________ _______ облысы /область ______ ауданында берілді/в районе </w:t>
      </w:r>
    </w:p>
    <w:p>
      <w:pPr>
        <w:spacing w:after="0"/>
        <w:ind w:left="0"/>
        <w:jc w:val="both"/>
      </w:pPr>
      <w:r>
        <w:rPr>
          <w:rFonts w:ascii="Times New Roman"/>
          <w:b w:val="false"/>
          <w:i w:val="false"/>
          <w:color w:val="000000"/>
          <w:sz w:val="28"/>
        </w:rPr>
        <w:t xml:space="preserve">выдано______________________________________________________________ </w:t>
      </w:r>
    </w:p>
    <w:p>
      <w:pPr>
        <w:spacing w:after="0"/>
        <w:ind w:left="0"/>
        <w:jc w:val="both"/>
      </w:pPr>
      <w:r>
        <w:rPr>
          <w:rFonts w:ascii="Times New Roman"/>
          <w:b w:val="false"/>
          <w:i w:val="false"/>
          <w:color w:val="000000"/>
          <w:sz w:val="28"/>
        </w:rPr>
        <w:t xml:space="preserve">Жеке/заңды тұлғаның фамилиясы, аты, әкесінің аты (бар болса) /фамилия, имя, отчество </w:t>
      </w:r>
    </w:p>
    <w:p>
      <w:pPr>
        <w:spacing w:after="0"/>
        <w:ind w:left="0"/>
        <w:jc w:val="both"/>
      </w:pPr>
      <w:r>
        <w:rPr>
          <w:rFonts w:ascii="Times New Roman"/>
          <w:b w:val="false"/>
          <w:i w:val="false"/>
          <w:color w:val="000000"/>
          <w:sz w:val="28"/>
        </w:rPr>
        <w:t xml:space="preserve">(при его наличии) физического/юридического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Объектінің атауы, мекенжайы, есептік нөмірі, жануардың жеке нөмірі/  </w:t>
      </w:r>
    </w:p>
    <w:p>
      <w:pPr>
        <w:spacing w:after="0"/>
        <w:ind w:left="0"/>
        <w:jc w:val="both"/>
      </w:pPr>
      <w:r>
        <w:rPr>
          <w:rFonts w:ascii="Times New Roman"/>
          <w:b w:val="false"/>
          <w:i w:val="false"/>
          <w:color w:val="000000"/>
          <w:sz w:val="28"/>
        </w:rPr>
        <w:t xml:space="preserve">Наименование, адрес, учетный номер объекта, индивидуальный номер животного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Жеке сәйкестендiру нөмiрi (жеке тұлғалар үшін)/индивидуальный идентификационный </w:t>
      </w:r>
    </w:p>
    <w:p>
      <w:pPr>
        <w:spacing w:after="0"/>
        <w:ind w:left="0"/>
        <w:jc w:val="both"/>
      </w:pPr>
      <w:r>
        <w:rPr>
          <w:rFonts w:ascii="Times New Roman"/>
          <w:b w:val="false"/>
          <w:i w:val="false"/>
          <w:color w:val="000000"/>
          <w:sz w:val="28"/>
        </w:rPr>
        <w:t>номер (для физических лиц)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Бизнес-сәйкестендiру нөмiрi (заңды тұлғалар үшін) / бизнес- идентификационный номер </w:t>
      </w:r>
    </w:p>
    <w:p>
      <w:pPr>
        <w:spacing w:after="0"/>
        <w:ind w:left="0"/>
        <w:jc w:val="both"/>
      </w:pPr>
      <w:r>
        <w:rPr>
          <w:rFonts w:ascii="Times New Roman"/>
          <w:b w:val="false"/>
          <w:i w:val="false"/>
          <w:color w:val="000000"/>
          <w:sz w:val="28"/>
        </w:rPr>
        <w:t>(для юридических лиц) 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мемлекеттік ветеринариялық-санитариялық инспектор, фамилиясы, аты, әкесінің аты </w:t>
      </w:r>
    </w:p>
    <w:p>
      <w:pPr>
        <w:spacing w:after="0"/>
        <w:ind w:left="0"/>
        <w:jc w:val="both"/>
      </w:pPr>
      <w:r>
        <w:rPr>
          <w:rFonts w:ascii="Times New Roman"/>
          <w:b w:val="false"/>
          <w:i w:val="false"/>
          <w:color w:val="000000"/>
          <w:sz w:val="28"/>
        </w:rPr>
        <w:t xml:space="preserve">(бар болса), қолы/государственный ветеринарно-санитарный  инспектор, фамилия, имя, </w:t>
      </w:r>
    </w:p>
    <w:p>
      <w:pPr>
        <w:spacing w:after="0"/>
        <w:ind w:left="0"/>
        <w:jc w:val="both"/>
      </w:pPr>
      <w:r>
        <w:rPr>
          <w:rFonts w:ascii="Times New Roman"/>
          <w:b w:val="false"/>
          <w:i w:val="false"/>
          <w:color w:val="000000"/>
          <w:sz w:val="28"/>
        </w:rPr>
        <w:t xml:space="preserve">отчество (при его наличии), подпись "___" __________ 20 __ жылы / год </w:t>
      </w:r>
    </w:p>
    <w:p>
      <w:pPr>
        <w:spacing w:after="0"/>
        <w:ind w:left="0"/>
        <w:jc w:val="both"/>
      </w:pPr>
      <w:r>
        <w:rPr>
          <w:rFonts w:ascii="Times New Roman"/>
          <w:b w:val="false"/>
          <w:i w:val="false"/>
          <w:color w:val="000000"/>
          <w:sz w:val="28"/>
        </w:rPr>
        <w:t>--------------------------------------------------------------------қию сызығы / линия отреза</w:t>
      </w:r>
    </w:p>
    <w:p>
      <w:pPr>
        <w:spacing w:after="0"/>
        <w:ind w:left="0"/>
        <w:jc w:val="both"/>
      </w:pPr>
      <w:bookmarkStart w:name="z365" w:id="199"/>
      <w:r>
        <w:rPr>
          <w:rFonts w:ascii="Times New Roman"/>
          <w:b w:val="false"/>
          <w:i w:val="false"/>
          <w:color w:val="000000"/>
          <w:sz w:val="28"/>
        </w:rPr>
        <w:t xml:space="preserve">
      Қазақстан Республикасы  </w:t>
      </w:r>
    </w:p>
    <w:bookmarkEnd w:id="199"/>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Ауыл шаруашылығы министрлігі </w:t>
      </w:r>
    </w:p>
    <w:p>
      <w:pPr>
        <w:spacing w:after="0"/>
        <w:ind w:left="0"/>
        <w:jc w:val="both"/>
      </w:pPr>
      <w:r>
        <w:rPr>
          <w:rFonts w:ascii="Times New Roman"/>
          <w:b w:val="false"/>
          <w:i w:val="false"/>
          <w:color w:val="000000"/>
          <w:sz w:val="28"/>
        </w:rPr>
        <w:t xml:space="preserve">Министерство сельского хозяйства </w:t>
      </w:r>
    </w:p>
    <w:p>
      <w:pPr>
        <w:spacing w:after="0"/>
        <w:ind w:left="0"/>
        <w:jc w:val="both"/>
      </w:pPr>
      <w:r>
        <w:rPr>
          <w:rFonts w:ascii="Times New Roman"/>
          <w:b w:val="false"/>
          <w:i w:val="false"/>
          <w:color w:val="000000"/>
          <w:sz w:val="28"/>
        </w:rPr>
        <w:t xml:space="preserve">Ministry of Agriculture </w:t>
      </w:r>
    </w:p>
    <w:p>
      <w:pPr>
        <w:spacing w:after="0"/>
        <w:ind w:left="0"/>
        <w:jc w:val="both"/>
      </w:pPr>
      <w:r>
        <w:rPr>
          <w:rFonts w:ascii="Times New Roman"/>
          <w:b w:val="false"/>
          <w:i w:val="false"/>
          <w:color w:val="000000"/>
          <w:sz w:val="28"/>
        </w:rPr>
        <w:t xml:space="preserve">Ведомствоның аумақтық бөлімшелері </w:t>
      </w:r>
    </w:p>
    <w:p>
      <w:pPr>
        <w:spacing w:after="0"/>
        <w:ind w:left="0"/>
        <w:jc w:val="both"/>
      </w:pPr>
      <w:r>
        <w:rPr>
          <w:rFonts w:ascii="Times New Roman"/>
          <w:b w:val="false"/>
          <w:i w:val="false"/>
          <w:color w:val="000000"/>
          <w:sz w:val="28"/>
        </w:rPr>
        <w:t xml:space="preserve">Территориальные подразделения ведомства </w:t>
      </w:r>
    </w:p>
    <w:p>
      <w:pPr>
        <w:spacing w:after="0"/>
        <w:ind w:left="0"/>
        <w:jc w:val="both"/>
      </w:pPr>
      <w:r>
        <w:rPr>
          <w:rFonts w:ascii="Times New Roman"/>
          <w:b w:val="false"/>
          <w:i w:val="false"/>
          <w:color w:val="000000"/>
          <w:sz w:val="28"/>
        </w:rPr>
        <w:t xml:space="preserve">Territorial Office of the Authorized body’s sub-division  </w:t>
      </w:r>
    </w:p>
    <w:p>
      <w:pPr>
        <w:spacing w:after="0"/>
        <w:ind w:left="0"/>
        <w:jc w:val="both"/>
      </w:pPr>
      <w:r>
        <w:rPr>
          <w:rFonts w:ascii="Times New Roman"/>
          <w:b w:val="false"/>
          <w:i w:val="false"/>
          <w:color w:val="000000"/>
          <w:sz w:val="28"/>
        </w:rPr>
        <w:t xml:space="preserve">№ 1 Нысан / Форма № 1 / Form № 1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осы ветеринариялық сертификатты берген,  </w:t>
      </w:r>
    </w:p>
    <w:p>
      <w:pPr>
        <w:spacing w:after="0"/>
        <w:ind w:left="0"/>
        <w:jc w:val="both"/>
      </w:pPr>
      <w:r>
        <w:rPr>
          <w:rFonts w:ascii="Times New Roman"/>
          <w:b w:val="false"/>
          <w:i w:val="false"/>
          <w:color w:val="000000"/>
          <w:sz w:val="28"/>
        </w:rPr>
        <w:t xml:space="preserve">мемлекеттік ветеринариялық-санитариялық  </w:t>
      </w:r>
    </w:p>
    <w:p>
      <w:pPr>
        <w:spacing w:after="0"/>
        <w:ind w:left="0"/>
        <w:jc w:val="both"/>
      </w:pPr>
      <w:r>
        <w:rPr>
          <w:rFonts w:ascii="Times New Roman"/>
          <w:b w:val="false"/>
          <w:i w:val="false"/>
          <w:color w:val="000000"/>
          <w:sz w:val="28"/>
        </w:rPr>
        <w:t xml:space="preserve">инспекторы қызмет атқаратын мемлекеттік  </w:t>
      </w:r>
    </w:p>
    <w:p>
      <w:pPr>
        <w:spacing w:after="0"/>
        <w:ind w:left="0"/>
        <w:jc w:val="both"/>
      </w:pPr>
      <w:r>
        <w:rPr>
          <w:rFonts w:ascii="Times New Roman"/>
          <w:b w:val="false"/>
          <w:i w:val="false"/>
          <w:color w:val="000000"/>
          <w:sz w:val="28"/>
        </w:rPr>
        <w:t>органның атауы/наименование государственного органа</w:t>
      </w:r>
    </w:p>
    <w:p>
      <w:pPr>
        <w:spacing w:after="0"/>
        <w:ind w:left="0"/>
        <w:jc w:val="both"/>
      </w:pPr>
      <w:r>
        <w:rPr>
          <w:rFonts w:ascii="Times New Roman"/>
          <w:b w:val="false"/>
          <w:i w:val="false"/>
          <w:color w:val="000000"/>
          <w:sz w:val="28"/>
        </w:rPr>
        <w:t xml:space="preserve"> на службе, которого состоит государственный</w:t>
      </w:r>
    </w:p>
    <w:p>
      <w:pPr>
        <w:spacing w:after="0"/>
        <w:ind w:left="0"/>
        <w:jc w:val="both"/>
      </w:pPr>
      <w:r>
        <w:rPr>
          <w:rFonts w:ascii="Times New Roman"/>
          <w:b w:val="false"/>
          <w:i w:val="false"/>
          <w:color w:val="000000"/>
          <w:sz w:val="28"/>
        </w:rPr>
        <w:t xml:space="preserve">ветеринарно-санитарный инспектор, выдавший  </w:t>
      </w:r>
    </w:p>
    <w:p>
      <w:pPr>
        <w:spacing w:after="0"/>
        <w:ind w:left="0"/>
        <w:jc w:val="both"/>
      </w:pPr>
      <w:r>
        <w:rPr>
          <w:rFonts w:ascii="Times New Roman"/>
          <w:b w:val="false"/>
          <w:i w:val="false"/>
          <w:color w:val="000000"/>
          <w:sz w:val="28"/>
        </w:rPr>
        <w:t>настоящий ветеринарный сертификат/</w:t>
      </w:r>
    </w:p>
    <w:p>
      <w:pPr>
        <w:spacing w:after="0"/>
        <w:ind w:left="0"/>
        <w:jc w:val="both"/>
      </w:pPr>
      <w:r>
        <w:rPr>
          <w:rFonts w:ascii="Times New Roman"/>
          <w:b w:val="false"/>
          <w:i w:val="false"/>
          <w:color w:val="000000"/>
          <w:sz w:val="28"/>
        </w:rPr>
        <w:t xml:space="preserve">Name of public authority whose State veterinary  </w:t>
      </w:r>
    </w:p>
    <w:p>
      <w:pPr>
        <w:spacing w:after="0"/>
        <w:ind w:left="0"/>
        <w:jc w:val="both"/>
      </w:pPr>
      <w:r>
        <w:rPr>
          <w:rFonts w:ascii="Times New Roman"/>
          <w:b w:val="false"/>
          <w:i w:val="false"/>
          <w:color w:val="000000"/>
          <w:sz w:val="28"/>
        </w:rPr>
        <w:t>inspector had issued this Veterinary Certificate</w:t>
      </w:r>
    </w:p>
    <w:bookmarkStart w:name="z366" w:id="200"/>
    <w:p>
      <w:pPr>
        <w:spacing w:after="0"/>
        <w:ind w:left="0"/>
        <w:jc w:val="left"/>
      </w:pPr>
      <w:r>
        <w:rPr>
          <w:rFonts w:ascii="Times New Roman"/>
          <w:b/>
          <w:i w:val="false"/>
          <w:color w:val="000000"/>
        </w:rPr>
        <w:t xml:space="preserve">                          ВЕТЕРИНАРИЯЛЫҚ СЕРТИФИКАТ/ </w:t>
      </w:r>
      <w:r>
        <w:br/>
      </w:r>
      <w:r>
        <w:rPr>
          <w:rFonts w:ascii="Times New Roman"/>
          <w:b/>
          <w:i w:val="false"/>
          <w:color w:val="000000"/>
        </w:rPr>
        <w:t xml:space="preserve">                         ВЕТЕРИНАРНЫЙ СЕРТИФИКАТ/</w:t>
      </w:r>
      <w:r>
        <w:br/>
      </w:r>
      <w:r>
        <w:rPr>
          <w:rFonts w:ascii="Times New Roman"/>
          <w:b/>
          <w:i w:val="false"/>
          <w:color w:val="000000"/>
        </w:rPr>
        <w:t xml:space="preserve">                         VETERINARY CERTIFICATE № 00-00-00</w:t>
      </w:r>
    </w:p>
    <w:bookmarkEnd w:id="200"/>
    <w:p>
      <w:pPr>
        <w:spacing w:after="0"/>
        <w:ind w:left="0"/>
        <w:jc w:val="both"/>
      </w:pPr>
      <w:bookmarkStart w:name="z367" w:id="201"/>
      <w:r>
        <w:rPr>
          <w:rFonts w:ascii="Times New Roman"/>
          <w:b w:val="false"/>
          <w:i w:val="false"/>
          <w:color w:val="000000"/>
          <w:sz w:val="28"/>
        </w:rPr>
        <w:t xml:space="preserve">
      Орны ауыстырылатын (тасымалданатын) объектінің иесіне берілді / </w:t>
      </w:r>
    </w:p>
    <w:bookmarkEnd w:id="201"/>
    <w:p>
      <w:pPr>
        <w:spacing w:after="0"/>
        <w:ind w:left="0"/>
        <w:jc w:val="both"/>
      </w:pPr>
      <w:r>
        <w:rPr>
          <w:rFonts w:ascii="Times New Roman"/>
          <w:b w:val="false"/>
          <w:i w:val="false"/>
          <w:color w:val="000000"/>
          <w:sz w:val="28"/>
        </w:rPr>
        <w:t xml:space="preserve">Выдан владельцу перемещаемого (перевозимого) объекта/ </w:t>
      </w:r>
    </w:p>
    <w:p>
      <w:pPr>
        <w:spacing w:after="0"/>
        <w:ind w:left="0"/>
        <w:jc w:val="both"/>
      </w:pPr>
      <w:r>
        <w:rPr>
          <w:rFonts w:ascii="Times New Roman"/>
          <w:b w:val="false"/>
          <w:i w:val="false"/>
          <w:color w:val="000000"/>
          <w:sz w:val="28"/>
        </w:rPr>
        <w:t>issued to the owner of the  moveable (transported) object (product)</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(фамилиясы, аты, әкесінің аты (бар болса) / фамилия, имя, отчество (при его наличии) / </w:t>
      </w:r>
    </w:p>
    <w:p>
      <w:pPr>
        <w:spacing w:after="0"/>
        <w:ind w:left="0"/>
        <w:jc w:val="both"/>
      </w:pPr>
      <w:r>
        <w:rPr>
          <w:rFonts w:ascii="Times New Roman"/>
          <w:b w:val="false"/>
          <w:i w:val="false"/>
          <w:color w:val="000000"/>
          <w:sz w:val="28"/>
        </w:rPr>
        <w:t xml:space="preserve">title, name) жеке сәйкестендiру нөмiрi (жеке тұлғалар үшін) / индивидуальный </w:t>
      </w:r>
    </w:p>
    <w:p>
      <w:pPr>
        <w:spacing w:after="0"/>
        <w:ind w:left="0"/>
        <w:jc w:val="both"/>
      </w:pPr>
      <w:r>
        <w:rPr>
          <w:rFonts w:ascii="Times New Roman"/>
          <w:b w:val="false"/>
          <w:i w:val="false"/>
          <w:color w:val="000000"/>
          <w:sz w:val="28"/>
        </w:rPr>
        <w:t xml:space="preserve">идентификационный номер (для физических лиц) / Personal  Tax Reference Number for the </w:t>
      </w:r>
    </w:p>
    <w:p>
      <w:pPr>
        <w:spacing w:after="0"/>
        <w:ind w:left="0"/>
        <w:jc w:val="both"/>
      </w:pPr>
      <w:r>
        <w:rPr>
          <w:rFonts w:ascii="Times New Roman"/>
          <w:b w:val="false"/>
          <w:i w:val="false"/>
          <w:color w:val="000000"/>
          <w:sz w:val="28"/>
        </w:rPr>
        <w:t>natural person_________________________________________________________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бизнес-сәйкестендiру нөмiрi (заңды тұлғалар үшін) / бизнес- идентификационный номер </w:t>
      </w:r>
    </w:p>
    <w:p>
      <w:pPr>
        <w:spacing w:after="0"/>
        <w:ind w:left="0"/>
        <w:jc w:val="both"/>
      </w:pPr>
      <w:r>
        <w:rPr>
          <w:rFonts w:ascii="Times New Roman"/>
          <w:b w:val="false"/>
          <w:i w:val="false"/>
          <w:color w:val="000000"/>
          <w:sz w:val="28"/>
        </w:rPr>
        <w:t>(для юридических лиц / Business Identification Number for legal persons</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Жануарлардың саны / количество животных / Number of animals_____________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2"/>
          <w:p>
            <w:pPr>
              <w:spacing w:after="20"/>
              <w:ind w:left="20"/>
              <w:jc w:val="both"/>
            </w:pPr>
            <w:r>
              <w:rPr>
                <w:rFonts w:ascii="Times New Roman"/>
                <w:b w:val="false"/>
                <w:i w:val="false"/>
                <w:color w:val="000000"/>
                <w:sz w:val="20"/>
              </w:rPr>
              <w:t>
</w:t>
            </w:r>
            <w:r>
              <w:rPr>
                <w:rFonts w:ascii="Times New Roman"/>
                <w:b w:val="false"/>
                <w:i w:val="false"/>
                <w:color w:val="000000"/>
                <w:sz w:val="20"/>
              </w:rPr>
              <w:t>Жануардың түрі / Вид животных / Origin of the animals</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тұқымы / Порода / Breed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Возраст / 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 / Individual number, brand, name, weight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03"/>
    <w:p>
      <w:pPr>
        <w:spacing w:after="0"/>
        <w:ind w:left="0"/>
        <w:jc w:val="both"/>
      </w:pPr>
      <w:r>
        <w:rPr>
          <w:rFonts w:ascii="Times New Roman"/>
          <w:b w:val="false"/>
          <w:i w:val="false"/>
          <w:color w:val="000000"/>
          <w:sz w:val="28"/>
        </w:rPr>
        <w:t>
      Тасымалдау кезінде жануардың саны 5 бастан асса, олардың тізімі жасалады, ол тізімге мемлекеттік ветеринариялық-санитариялық инспектор қол қояды және ол осы сертификаттың ажырамас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transporting more than 5 animals they must be listed and then the list signed by the veterinary - sanitary inspector. Аралары бар бал ара ұясы (бал ара ұясы), бал ара пакеттері (ұясымен, ұясыз), аналық бал аралар / Улей с пчелами (пчелиная семья), пчелопакеты (сотовые, безсотовые), пчелиные матки / The hives with bees, bee family, bee parcels (honeycombed and non- honeycombed), bee queens etc.</w:t>
      </w:r>
    </w:p>
    <w:bookmarkEnd w:id="203"/>
    <w:bookmarkStart w:name="z387" w:id="204"/>
    <w:p>
      <w:pPr>
        <w:spacing w:after="0"/>
        <w:ind w:left="0"/>
        <w:jc w:val="both"/>
      </w:pPr>
      <w:r>
        <w:rPr>
          <w:rFonts w:ascii="Times New Roman"/>
          <w:b w:val="false"/>
          <w:i w:val="false"/>
          <w:color w:val="000000"/>
          <w:sz w:val="28"/>
        </w:rPr>
        <w:t>
      1. Жануарлардың шығу тегі / Происхождение животных /Origin of the animals</w:t>
      </w:r>
    </w:p>
    <w:bookmarkEnd w:id="204"/>
    <w:p>
      <w:pPr>
        <w:spacing w:after="0"/>
        <w:ind w:left="0"/>
        <w:jc w:val="both"/>
      </w:pPr>
      <w:bookmarkStart w:name="z388" w:id="205"/>
      <w:r>
        <w:rPr>
          <w:rFonts w:ascii="Times New Roman"/>
          <w:b w:val="false"/>
          <w:i w:val="false"/>
          <w:color w:val="000000"/>
          <w:sz w:val="28"/>
        </w:rPr>
        <w:t xml:space="preserve">
      Объектінің атауы, мекен-жайы, есептік нөмірі / Наименование, адрес, учетный номер </w:t>
      </w:r>
    </w:p>
    <w:bookmarkEnd w:id="205"/>
    <w:p>
      <w:pPr>
        <w:spacing w:after="0"/>
        <w:ind w:left="0"/>
        <w:jc w:val="both"/>
      </w:pPr>
      <w:r>
        <w:rPr>
          <w:rFonts w:ascii="Times New Roman"/>
          <w:b w:val="false"/>
          <w:i w:val="false"/>
          <w:color w:val="000000"/>
          <w:sz w:val="28"/>
        </w:rPr>
        <w:t>объекта / Name, adders and account number _____________________________________</w:t>
      </w:r>
    </w:p>
    <w:bookmarkStart w:name="z389"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390" w:id="207"/>
    <w:p>
      <w:pPr>
        <w:spacing w:after="0"/>
        <w:ind w:left="0"/>
        <w:jc w:val="both"/>
      </w:pPr>
      <w:r>
        <w:rPr>
          <w:rFonts w:ascii="Times New Roman"/>
          <w:b w:val="false"/>
          <w:i w:val="false"/>
          <w:color w:val="000000"/>
          <w:sz w:val="28"/>
        </w:rPr>
        <w:t>
      ____________________________________________________________________</w:t>
      </w:r>
    </w:p>
    <w:bookmarkEnd w:id="207"/>
    <w:bookmarkStart w:name="z391" w:id="208"/>
    <w:p>
      <w:pPr>
        <w:spacing w:after="0"/>
        <w:ind w:left="0"/>
        <w:jc w:val="both"/>
      </w:pPr>
      <w:r>
        <w:rPr>
          <w:rFonts w:ascii="Times New Roman"/>
          <w:b w:val="false"/>
          <w:i w:val="false"/>
          <w:color w:val="000000"/>
          <w:sz w:val="28"/>
        </w:rPr>
        <w:t>
      ____________________________________________________________________</w:t>
      </w:r>
    </w:p>
    <w:bookmarkEnd w:id="208"/>
    <w:p>
      <w:pPr>
        <w:spacing w:after="0"/>
        <w:ind w:left="0"/>
        <w:jc w:val="both"/>
      </w:pPr>
      <w:bookmarkStart w:name="z392" w:id="209"/>
      <w:r>
        <w:rPr>
          <w:rFonts w:ascii="Times New Roman"/>
          <w:b w:val="false"/>
          <w:i w:val="false"/>
          <w:color w:val="000000"/>
          <w:sz w:val="28"/>
        </w:rPr>
        <w:t>
      Жануардың шыққан жері (туған немесе сатып алынған жері – мемлекет, облыс, аудан) /</w:t>
      </w:r>
    </w:p>
    <w:bookmarkEnd w:id="209"/>
    <w:p>
      <w:pPr>
        <w:spacing w:after="0"/>
        <w:ind w:left="0"/>
        <w:jc w:val="both"/>
      </w:pPr>
      <w:r>
        <w:rPr>
          <w:rFonts w:ascii="Times New Roman"/>
          <w:b w:val="false"/>
          <w:i w:val="false"/>
          <w:color w:val="000000"/>
          <w:sz w:val="28"/>
        </w:rPr>
        <w:t xml:space="preserve">Место происхождения животных (месторождения или приобретения животных – страна, </w:t>
      </w:r>
    </w:p>
    <w:p>
      <w:pPr>
        <w:spacing w:after="0"/>
        <w:ind w:left="0"/>
        <w:jc w:val="both"/>
      </w:pPr>
      <w:r>
        <w:rPr>
          <w:rFonts w:ascii="Times New Roman"/>
          <w:b w:val="false"/>
          <w:i w:val="false"/>
          <w:color w:val="000000"/>
          <w:sz w:val="28"/>
        </w:rPr>
        <w:t xml:space="preserve">область, район) / Place of the animals origin (place of birth or procurement (acquirement) of the </w:t>
      </w:r>
    </w:p>
    <w:p>
      <w:pPr>
        <w:spacing w:after="0"/>
        <w:ind w:left="0"/>
        <w:jc w:val="both"/>
      </w:pPr>
      <w:r>
        <w:rPr>
          <w:rFonts w:ascii="Times New Roman"/>
          <w:b w:val="false"/>
          <w:i w:val="false"/>
          <w:color w:val="000000"/>
          <w:sz w:val="28"/>
        </w:rPr>
        <w:t>animals: country, regions, district) ______________________________________________</w:t>
      </w:r>
    </w:p>
    <w:bookmarkStart w:name="z393" w:id="210"/>
    <w:p>
      <w:pPr>
        <w:spacing w:after="0"/>
        <w:ind w:left="0"/>
        <w:jc w:val="both"/>
      </w:pPr>
      <w:r>
        <w:rPr>
          <w:rFonts w:ascii="Times New Roman"/>
          <w:b w:val="false"/>
          <w:i w:val="false"/>
          <w:color w:val="000000"/>
          <w:sz w:val="28"/>
        </w:rPr>
        <w:t xml:space="preserve">
      ____________________________________________________________________ </w:t>
      </w:r>
    </w:p>
    <w:bookmarkEnd w:id="210"/>
    <w:p>
      <w:pPr>
        <w:spacing w:after="0"/>
        <w:ind w:left="0"/>
        <w:jc w:val="both"/>
      </w:pPr>
      <w:bookmarkStart w:name="z394" w:id="211"/>
      <w:r>
        <w:rPr>
          <w:rFonts w:ascii="Times New Roman"/>
          <w:b w:val="false"/>
          <w:i w:val="false"/>
          <w:color w:val="000000"/>
          <w:sz w:val="28"/>
        </w:rPr>
        <w:t xml:space="preserve">
      Жануарлардың Қазақстан Республикасында болған мерзімі / Животные находились в </w:t>
      </w:r>
    </w:p>
    <w:bookmarkEnd w:id="211"/>
    <w:p>
      <w:pPr>
        <w:spacing w:after="0"/>
        <w:ind w:left="0"/>
        <w:jc w:val="both"/>
      </w:pPr>
      <w:r>
        <w:rPr>
          <w:rFonts w:ascii="Times New Roman"/>
          <w:b w:val="false"/>
          <w:i w:val="false"/>
          <w:color w:val="000000"/>
          <w:sz w:val="28"/>
        </w:rPr>
        <w:t>Республике Казахстан / Animals have been kept in the Republic of Kazakhstan</w:t>
      </w:r>
    </w:p>
    <w:p>
      <w:pPr>
        <w:spacing w:after="0"/>
        <w:ind w:left="0"/>
        <w:jc w:val="both"/>
      </w:pPr>
      <w:r>
        <w:rPr>
          <w:rFonts w:ascii="Times New Roman"/>
          <w:b w:val="false"/>
          <w:i w:val="false"/>
          <w:color w:val="000000"/>
          <w:sz w:val="28"/>
        </w:rPr>
        <w:t>__________________________________________________________________________</w:t>
      </w:r>
    </w:p>
    <w:bookmarkStart w:name="z395" w:id="212"/>
    <w:p>
      <w:pPr>
        <w:spacing w:after="0"/>
        <w:ind w:left="0"/>
        <w:jc w:val="both"/>
      </w:pPr>
      <w:r>
        <w:rPr>
          <w:rFonts w:ascii="Times New Roman"/>
          <w:b w:val="false"/>
          <w:i w:val="false"/>
          <w:color w:val="000000"/>
          <w:sz w:val="28"/>
        </w:rPr>
        <w:t>
      ____________________________________________________________________</w:t>
      </w:r>
    </w:p>
    <w:bookmarkEnd w:id="212"/>
    <w:p>
      <w:pPr>
        <w:spacing w:after="0"/>
        <w:ind w:left="0"/>
        <w:jc w:val="both"/>
      </w:pPr>
      <w:bookmarkStart w:name="z396" w:id="213"/>
      <w:r>
        <w:rPr>
          <w:rFonts w:ascii="Times New Roman"/>
          <w:b w:val="false"/>
          <w:i w:val="false"/>
          <w:color w:val="000000"/>
          <w:sz w:val="28"/>
        </w:rPr>
        <w:t xml:space="preserve">
      туған күнінен, немесе 6 айдан кем емес мерзімде/с рождения или не менее 6 </w:t>
      </w:r>
    </w:p>
    <w:bookmarkEnd w:id="213"/>
    <w:p>
      <w:pPr>
        <w:spacing w:after="0"/>
        <w:ind w:left="0"/>
        <w:jc w:val="both"/>
      </w:pPr>
      <w:r>
        <w:rPr>
          <w:rFonts w:ascii="Times New Roman"/>
          <w:b w:val="false"/>
          <w:i w:val="false"/>
          <w:color w:val="000000"/>
          <w:sz w:val="28"/>
        </w:rPr>
        <w:t xml:space="preserve">месяцев/since birth or aged at least 6 months </w:t>
      </w:r>
    </w:p>
    <w:p>
      <w:pPr>
        <w:spacing w:after="0"/>
        <w:ind w:left="0"/>
        <w:jc w:val="both"/>
      </w:pPr>
      <w:bookmarkStart w:name="z397" w:id="214"/>
      <w:r>
        <w:rPr>
          <w:rFonts w:ascii="Times New Roman"/>
          <w:b w:val="false"/>
          <w:i w:val="false"/>
          <w:color w:val="000000"/>
          <w:sz w:val="28"/>
        </w:rPr>
        <w:t xml:space="preserve">
      Жабайы жануарлар мен хайуанаттардың ауланған жерін көрсету керек/Для диких </w:t>
      </w:r>
    </w:p>
    <w:bookmarkEnd w:id="214"/>
    <w:p>
      <w:pPr>
        <w:spacing w:after="0"/>
        <w:ind w:left="0"/>
        <w:jc w:val="both"/>
      </w:pPr>
      <w:r>
        <w:rPr>
          <w:rFonts w:ascii="Times New Roman"/>
          <w:b w:val="false"/>
          <w:i w:val="false"/>
          <w:color w:val="000000"/>
          <w:sz w:val="28"/>
        </w:rPr>
        <w:t>животных указать место отлова / For wild animals please indicate the place of capture</w:t>
      </w:r>
    </w:p>
    <w:p>
      <w:pPr>
        <w:spacing w:after="0"/>
        <w:ind w:left="0"/>
        <w:jc w:val="both"/>
      </w:pPr>
      <w:r>
        <w:rPr>
          <w:rFonts w:ascii="Times New Roman"/>
          <w:b w:val="false"/>
          <w:i w:val="false"/>
          <w:color w:val="000000"/>
          <w:sz w:val="28"/>
        </w:rPr>
        <w:t>__________________________________________________________________________</w:t>
      </w:r>
    </w:p>
    <w:bookmarkStart w:name="z398" w:id="215"/>
    <w:p>
      <w:pPr>
        <w:spacing w:after="0"/>
        <w:ind w:left="0"/>
        <w:jc w:val="both"/>
      </w:pPr>
      <w:r>
        <w:rPr>
          <w:rFonts w:ascii="Times New Roman"/>
          <w:b w:val="false"/>
          <w:i w:val="false"/>
          <w:color w:val="000000"/>
          <w:sz w:val="28"/>
        </w:rPr>
        <w:t>
      ____________________________________________________________________</w:t>
      </w:r>
    </w:p>
    <w:bookmarkEnd w:id="215"/>
    <w:p>
      <w:pPr>
        <w:spacing w:after="0"/>
        <w:ind w:left="0"/>
        <w:jc w:val="both"/>
      </w:pPr>
      <w:bookmarkStart w:name="z399" w:id="216"/>
      <w:r>
        <w:rPr>
          <w:rFonts w:ascii="Times New Roman"/>
          <w:b w:val="false"/>
          <w:i w:val="false"/>
          <w:color w:val="000000"/>
          <w:sz w:val="28"/>
        </w:rPr>
        <w:t>
      Карантинде болған жері / Место карантинирования / Place of quarantine</w:t>
      </w:r>
    </w:p>
    <w:bookmarkEnd w:id="216"/>
    <w:p>
      <w:pPr>
        <w:spacing w:after="0"/>
        <w:ind w:left="0"/>
        <w:jc w:val="both"/>
      </w:pPr>
      <w:r>
        <w:rPr>
          <w:rFonts w:ascii="Times New Roman"/>
          <w:b w:val="false"/>
          <w:i w:val="false"/>
          <w:color w:val="000000"/>
          <w:sz w:val="28"/>
        </w:rPr>
        <w:t>__________________________________________________________________________</w:t>
      </w:r>
    </w:p>
    <w:bookmarkStart w:name="z400" w:id="217"/>
    <w:p>
      <w:pPr>
        <w:spacing w:after="0"/>
        <w:ind w:left="0"/>
        <w:jc w:val="both"/>
      </w:pPr>
      <w:r>
        <w:rPr>
          <w:rFonts w:ascii="Times New Roman"/>
          <w:b w:val="false"/>
          <w:i w:val="false"/>
          <w:color w:val="000000"/>
          <w:sz w:val="28"/>
        </w:rPr>
        <w:t>
      2. Жануарларды тасымалдау бағыты / Направление животных / Information on animals shipment itinerary</w:t>
      </w:r>
    </w:p>
    <w:bookmarkEnd w:id="217"/>
    <w:p>
      <w:pPr>
        <w:spacing w:after="0"/>
        <w:ind w:left="0"/>
        <w:jc w:val="both"/>
      </w:pPr>
      <w:bookmarkStart w:name="z401" w:id="218"/>
      <w:r>
        <w:rPr>
          <w:rFonts w:ascii="Times New Roman"/>
          <w:b w:val="false"/>
          <w:i w:val="false"/>
          <w:color w:val="000000"/>
          <w:sz w:val="28"/>
        </w:rPr>
        <w:t xml:space="preserve">
      Ел, межелі пункті / Страна, пункт назначения / Country of destination and location of </w:t>
      </w:r>
    </w:p>
    <w:bookmarkEnd w:id="218"/>
    <w:p>
      <w:pPr>
        <w:spacing w:after="0"/>
        <w:ind w:left="0"/>
        <w:jc w:val="both"/>
      </w:pPr>
      <w:r>
        <w:rPr>
          <w:rFonts w:ascii="Times New Roman"/>
          <w:b w:val="false"/>
          <w:i w:val="false"/>
          <w:color w:val="000000"/>
          <w:sz w:val="28"/>
        </w:rPr>
        <w:t>delivery point ______________________________________________________________</w:t>
      </w:r>
    </w:p>
    <w:bookmarkStart w:name="z402" w:id="219"/>
    <w:p>
      <w:pPr>
        <w:spacing w:after="0"/>
        <w:ind w:left="0"/>
        <w:jc w:val="both"/>
      </w:pPr>
      <w:r>
        <w:rPr>
          <w:rFonts w:ascii="Times New Roman"/>
          <w:b w:val="false"/>
          <w:i w:val="false"/>
          <w:color w:val="000000"/>
          <w:sz w:val="28"/>
        </w:rPr>
        <w:t>
      транзит елі (дер) / страна транзита/сountry of transit________________________</w:t>
      </w:r>
    </w:p>
    <w:bookmarkEnd w:id="219"/>
    <w:bookmarkStart w:name="z403" w:id="220"/>
    <w:p>
      <w:pPr>
        <w:spacing w:after="0"/>
        <w:ind w:left="0"/>
        <w:jc w:val="both"/>
      </w:pPr>
      <w:r>
        <w:rPr>
          <w:rFonts w:ascii="Times New Roman"/>
          <w:b w:val="false"/>
          <w:i w:val="false"/>
          <w:color w:val="000000"/>
          <w:sz w:val="28"/>
        </w:rPr>
        <w:t xml:space="preserve">
      шекараны кесіп өтетін пункт / пункт пересечения границы / рoint of crossing the border </w:t>
      </w:r>
    </w:p>
    <w:bookmarkEnd w:id="220"/>
    <w:p>
      <w:pPr>
        <w:spacing w:after="0"/>
        <w:ind w:left="0"/>
        <w:jc w:val="both"/>
      </w:pPr>
      <w:bookmarkStart w:name="z404" w:id="221"/>
      <w:r>
        <w:rPr>
          <w:rFonts w:ascii="Times New Roman"/>
          <w:b w:val="false"/>
          <w:i w:val="false"/>
          <w:color w:val="000000"/>
          <w:sz w:val="28"/>
        </w:rPr>
        <w:t xml:space="preserve">
      Қабылдаушы елдің атауы және мекенжайы / Наименование и адрес получателя / </w:t>
      </w:r>
    </w:p>
    <w:bookmarkEnd w:id="221"/>
    <w:p>
      <w:pPr>
        <w:spacing w:after="0"/>
        <w:ind w:left="0"/>
        <w:jc w:val="both"/>
      </w:pPr>
      <w:r>
        <w:rPr>
          <w:rFonts w:ascii="Times New Roman"/>
          <w:b w:val="false"/>
          <w:i w:val="false"/>
          <w:color w:val="000000"/>
          <w:sz w:val="28"/>
        </w:rPr>
        <w:t>Name and address of the consignee_____________________________________________</w:t>
      </w:r>
    </w:p>
    <w:bookmarkStart w:name="z405" w:id="222"/>
    <w:p>
      <w:pPr>
        <w:spacing w:after="0"/>
        <w:ind w:left="0"/>
        <w:jc w:val="both"/>
      </w:pPr>
      <w:r>
        <w:rPr>
          <w:rFonts w:ascii="Times New Roman"/>
          <w:b w:val="false"/>
          <w:i w:val="false"/>
          <w:color w:val="000000"/>
          <w:sz w:val="28"/>
        </w:rPr>
        <w:t>
      Көлік / Транспорт / Means of transport___________________________________</w:t>
      </w:r>
    </w:p>
    <w:bookmarkEnd w:id="222"/>
    <w:p>
      <w:pPr>
        <w:spacing w:after="0"/>
        <w:ind w:left="0"/>
        <w:jc w:val="both"/>
      </w:pPr>
      <w:bookmarkStart w:name="z406" w:id="223"/>
      <w:r>
        <w:rPr>
          <w:rFonts w:ascii="Times New Roman"/>
          <w:b w:val="false"/>
          <w:i w:val="false"/>
          <w:color w:val="000000"/>
          <w:sz w:val="28"/>
        </w:rPr>
        <w:t xml:space="preserve">
      вагонның, автокөліктің №, әуе ұшағының, кеменің рейсін көрсету керек/указать </w:t>
      </w:r>
    </w:p>
    <w:bookmarkEnd w:id="223"/>
    <w:p>
      <w:pPr>
        <w:spacing w:after="0"/>
        <w:ind w:left="0"/>
        <w:jc w:val="both"/>
      </w:pPr>
      <w:r>
        <w:rPr>
          <w:rFonts w:ascii="Times New Roman"/>
          <w:b w:val="false"/>
          <w:i w:val="false"/>
          <w:color w:val="000000"/>
          <w:sz w:val="28"/>
        </w:rPr>
        <w:t xml:space="preserve">№ вагона, автомашины, рейс самолета, судна / specify the number of the wagon, truck, flight-number, name of the ship </w:t>
      </w:r>
    </w:p>
    <w:bookmarkStart w:name="z407" w:id="224"/>
    <w:p>
      <w:pPr>
        <w:spacing w:after="0"/>
        <w:ind w:left="0"/>
        <w:jc w:val="both"/>
      </w:pPr>
      <w:r>
        <w:rPr>
          <w:rFonts w:ascii="Times New Roman"/>
          <w:b w:val="false"/>
          <w:i w:val="false"/>
          <w:color w:val="000000"/>
          <w:sz w:val="28"/>
        </w:rPr>
        <w:t>
      3. Мен, Бас мемлекеттік ветеринариялық-санитариялық инспектор (орынбасары), мемлекеттік ветеринариялық-санитариялық инспектор (керектісінің астын сызу қажет), жоғарыда көрсетілген жануарлар ______ күнсайынғы клиникалық қараумен күндізгі карантинде болғанын, басқа жануарлармен араласпағанын, сертификат берілер күні тексерілгенін және жұқпалы аурулардың клиникалық белгілері болмағанын растаймын / Я, Главный государственный ветеринарно-санитарный инспектор (заместитель); государственный ветеринарно-санитарный инспектор (нужное подчеркнуть), удостоверяю, что вышеуказанные животные прошли _____ дневное карантинирование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I, the undersigned Chief (Deputy) State Veterinary-Sanitary Inspector/ the undersigned State Veterinary-Sanitary Inspector (underline as necessary), thereby certify that above-mentionеd animals were placed under quarantine for ______ days with daily clinical examination, and they had no contacts with the other animals and examined on the day of issuance the certificate and showed no clinical symptoms of the infectious diseases.</w:t>
      </w:r>
    </w:p>
    <w:bookmarkEnd w:id="224"/>
    <w:bookmarkStart w:name="z408" w:id="225"/>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дезинфекцияланған/Транспортные средства очищены и продезинфицированы принятыми в Республике Казахстан методами и средствами / Means of transport have been cleaned and disinfected by the methods and the means adopted in the Republic of Kazakhstan.</w:t>
      </w:r>
    </w:p>
    <w:bookmarkEnd w:id="225"/>
    <w:bookmarkStart w:name="z409" w:id="226"/>
    <w:p>
      <w:pPr>
        <w:spacing w:after="0"/>
        <w:ind w:left="0"/>
        <w:jc w:val="both"/>
      </w:pPr>
      <w:r>
        <w:rPr>
          <w:rFonts w:ascii="Times New Roman"/>
          <w:b w:val="false"/>
          <w:i w:val="false"/>
          <w:color w:val="000000"/>
          <w:sz w:val="28"/>
        </w:rPr>
        <w:t>
      Жануардың шыққан жерінде мына індеттер тіркелінбеген/Животные выходят из местности, где не регистрировались/The animals originate from the locality free from:</w:t>
      </w:r>
    </w:p>
    <w:bookmarkEnd w:id="226"/>
    <w:bookmarkStart w:name="z410" w:id="227"/>
    <w:p>
      <w:pPr>
        <w:spacing w:after="0"/>
        <w:ind w:left="0"/>
        <w:jc w:val="both"/>
      </w:pPr>
      <w:r>
        <w:rPr>
          <w:rFonts w:ascii="Times New Roman"/>
          <w:b w:val="false"/>
          <w:i w:val="false"/>
          <w:color w:val="000000"/>
          <w:sz w:val="28"/>
        </w:rPr>
        <w:t>
      ____ соңғы _____ в течение последних / during the last _______</w:t>
      </w:r>
    </w:p>
    <w:bookmarkEnd w:id="227"/>
    <w:bookmarkStart w:name="z411" w:id="228"/>
    <w:p>
      <w:pPr>
        <w:spacing w:after="0"/>
        <w:ind w:left="0"/>
        <w:jc w:val="both"/>
      </w:pPr>
      <w:r>
        <w:rPr>
          <w:rFonts w:ascii="Times New Roman"/>
          <w:b w:val="false"/>
          <w:i w:val="false"/>
          <w:color w:val="000000"/>
          <w:sz w:val="28"/>
        </w:rPr>
        <w:t>
      _____ соңғы _____ в течение последних / during the last _______</w:t>
      </w:r>
    </w:p>
    <w:bookmarkEnd w:id="228"/>
    <w:bookmarkStart w:name="z412" w:id="229"/>
    <w:p>
      <w:pPr>
        <w:spacing w:after="0"/>
        <w:ind w:left="0"/>
        <w:jc w:val="both"/>
      </w:pPr>
      <w:r>
        <w:rPr>
          <w:rFonts w:ascii="Times New Roman"/>
          <w:b w:val="false"/>
          <w:i w:val="false"/>
          <w:color w:val="000000"/>
          <w:sz w:val="28"/>
        </w:rPr>
        <w:t>
      _____ соңғы _____ в течение последних / during the last _______</w:t>
      </w:r>
    </w:p>
    <w:bookmarkEnd w:id="229"/>
    <w:bookmarkStart w:name="z413" w:id="230"/>
    <w:p>
      <w:pPr>
        <w:spacing w:after="0"/>
        <w:ind w:left="0"/>
        <w:jc w:val="both"/>
      </w:pPr>
      <w:r>
        <w:rPr>
          <w:rFonts w:ascii="Times New Roman"/>
          <w:b w:val="false"/>
          <w:i w:val="false"/>
          <w:color w:val="000000"/>
          <w:sz w:val="28"/>
        </w:rPr>
        <w:t>
      Жануарлар ___ күндізгі карантин кезеңінде, мемлекеттік зертханаларда, Қазақстан Республикасының шегінен тыс жерлерге экспортталған кезінде аккредиттелген сынақ зертханаларының (орталықтардың) тізіліміне енгізілген аккредиттелген зертханаларда жұқпалы ауруларға теріс нәтижемен тексеріледі:/ Животные в период _____ дневного карантинирования исследовались в государственной ветеринарной лаборатории, при экспорте за пределы Республики Казахстан в аккредитованных лабораториях, включенных в Реестр аккредитованных испытательных лабораторий (центров), с отрицательным результатом на:/during ______ quarantine days animals have been examined in the State Veterinary Laboratory and when exported out of the Republic of Kazakhstan they were subjected to examination at the accredited (listed as accredited) laboratories (test centers) and came out with negative results:</w:t>
      </w:r>
    </w:p>
    <w:bookmarkEnd w:id="230"/>
    <w:bookmarkStart w:name="z414" w:id="231"/>
    <w:p>
      <w:pPr>
        <w:spacing w:after="0"/>
        <w:ind w:left="0"/>
        <w:jc w:val="both"/>
      </w:pPr>
      <w:r>
        <w:rPr>
          <w:rFonts w:ascii="Times New Roman"/>
          <w:b w:val="false"/>
          <w:i w:val="false"/>
          <w:color w:val="000000"/>
          <w:sz w:val="28"/>
        </w:rPr>
        <w:t>
      _________________________"___" _____________ жылы/год/ year</w:t>
      </w:r>
    </w:p>
    <w:bookmarkEnd w:id="231"/>
    <w:bookmarkStart w:name="z415" w:id="232"/>
    <w:p>
      <w:pPr>
        <w:spacing w:after="0"/>
        <w:ind w:left="0"/>
        <w:jc w:val="both"/>
      </w:pPr>
      <w:r>
        <w:rPr>
          <w:rFonts w:ascii="Times New Roman"/>
          <w:b w:val="false"/>
          <w:i w:val="false"/>
          <w:color w:val="000000"/>
          <w:sz w:val="28"/>
        </w:rPr>
        <w:t>
      _________________________"___" _____________ жылы/год/ year</w:t>
      </w:r>
    </w:p>
    <w:bookmarkEnd w:id="232"/>
    <w:bookmarkStart w:name="z416" w:id="233"/>
    <w:p>
      <w:pPr>
        <w:spacing w:after="0"/>
        <w:ind w:left="0"/>
        <w:jc w:val="both"/>
      </w:pPr>
      <w:r>
        <w:rPr>
          <w:rFonts w:ascii="Times New Roman"/>
          <w:b w:val="false"/>
          <w:i w:val="false"/>
          <w:color w:val="000000"/>
          <w:sz w:val="28"/>
        </w:rPr>
        <w:t>
      Жұқпалы ауруларға қарсы вакцина егілді:/Проведена вакцинация против:/ Animals were vaccinated against:</w:t>
      </w:r>
    </w:p>
    <w:bookmarkEnd w:id="233"/>
    <w:bookmarkStart w:name="z417" w:id="234"/>
    <w:p>
      <w:pPr>
        <w:spacing w:after="0"/>
        <w:ind w:left="0"/>
        <w:jc w:val="both"/>
      </w:pPr>
      <w:r>
        <w:rPr>
          <w:rFonts w:ascii="Times New Roman"/>
          <w:b w:val="false"/>
          <w:i w:val="false"/>
          <w:color w:val="000000"/>
          <w:sz w:val="28"/>
        </w:rPr>
        <w:t>
      _________________________"___" _____________ жылы/год/ year</w:t>
      </w:r>
    </w:p>
    <w:bookmarkEnd w:id="234"/>
    <w:bookmarkStart w:name="z418" w:id="235"/>
    <w:p>
      <w:pPr>
        <w:spacing w:after="0"/>
        <w:ind w:left="0"/>
        <w:jc w:val="both"/>
      </w:pPr>
      <w:r>
        <w:rPr>
          <w:rFonts w:ascii="Times New Roman"/>
          <w:b w:val="false"/>
          <w:i w:val="false"/>
          <w:color w:val="000000"/>
          <w:sz w:val="28"/>
        </w:rPr>
        <w:t>
      _________________________"___" _____________ жылы/год/ year</w:t>
      </w:r>
    </w:p>
    <w:bookmarkEnd w:id="235"/>
    <w:bookmarkStart w:name="z419" w:id="236"/>
    <w:p>
      <w:pPr>
        <w:spacing w:after="0"/>
        <w:ind w:left="0"/>
        <w:jc w:val="both"/>
      </w:pPr>
      <w:r>
        <w:rPr>
          <w:rFonts w:ascii="Times New Roman"/>
          <w:b w:val="false"/>
          <w:i w:val="false"/>
          <w:color w:val="000000"/>
          <w:sz w:val="28"/>
        </w:rPr>
        <w:t>
      _________________________"___" _____________ жылы/год/ year</w:t>
      </w:r>
    </w:p>
    <w:bookmarkEnd w:id="236"/>
    <w:bookmarkStart w:name="z420" w:id="237"/>
    <w:p>
      <w:pPr>
        <w:spacing w:after="0"/>
        <w:ind w:left="0"/>
        <w:jc w:val="both"/>
      </w:pPr>
      <w:r>
        <w:rPr>
          <w:rFonts w:ascii="Times New Roman"/>
          <w:b w:val="false"/>
          <w:i w:val="false"/>
          <w:color w:val="000000"/>
          <w:sz w:val="28"/>
        </w:rPr>
        <w:t>
      Паразиттерге қарсы өңделген жануарлар: / Животные обработаны против паразитов: / Animals were treated against parasites:</w:t>
      </w:r>
    </w:p>
    <w:bookmarkEnd w:id="237"/>
    <w:bookmarkStart w:name="z421" w:id="238"/>
    <w:p>
      <w:pPr>
        <w:spacing w:after="0"/>
        <w:ind w:left="0"/>
        <w:jc w:val="both"/>
      </w:pPr>
      <w:r>
        <w:rPr>
          <w:rFonts w:ascii="Times New Roman"/>
          <w:b w:val="false"/>
          <w:i w:val="false"/>
          <w:color w:val="000000"/>
          <w:sz w:val="28"/>
        </w:rPr>
        <w:t>
      _________________________"___" _____________жылы/год/ year</w:t>
      </w:r>
    </w:p>
    <w:bookmarkEnd w:id="238"/>
    <w:bookmarkStart w:name="z422" w:id="239"/>
    <w:p>
      <w:pPr>
        <w:spacing w:after="0"/>
        <w:ind w:left="0"/>
        <w:jc w:val="both"/>
      </w:pPr>
      <w:r>
        <w:rPr>
          <w:rFonts w:ascii="Times New Roman"/>
          <w:b w:val="false"/>
          <w:i w:val="false"/>
          <w:color w:val="000000"/>
          <w:sz w:val="28"/>
        </w:rPr>
        <w:t>
      _________________________"___" _____________жылы/год/ year</w:t>
      </w:r>
    </w:p>
    <w:bookmarkEnd w:id="239"/>
    <w:bookmarkStart w:name="z423" w:id="240"/>
    <w:p>
      <w:pPr>
        <w:spacing w:after="0"/>
        <w:ind w:left="0"/>
        <w:jc w:val="both"/>
      </w:pPr>
      <w:r>
        <w:rPr>
          <w:rFonts w:ascii="Times New Roman"/>
          <w:b w:val="false"/>
          <w:i w:val="false"/>
          <w:color w:val="000000"/>
          <w:sz w:val="28"/>
        </w:rPr>
        <w:t>
      Жемшөптер және басқа ілеспе жүктер тікелей экспорттаушы-шаруашылықтан алынған және жұқпалы аурулардың қоздырғыштарымен залалданбаған / Корма и другие сопровождающие объект происходят непосредственно из хозяйства-экспортера и не контаминированы возбудителями инфекционных болезней / The fodder (feed) and other accompanying items are originated from the exporter’s premises and not contaminated with pathogenetic organisms.</w:t>
      </w:r>
    </w:p>
    <w:bookmarkEnd w:id="240"/>
    <w:bookmarkStart w:name="z424" w:id="241"/>
    <w:p>
      <w:pPr>
        <w:spacing w:after="0"/>
        <w:ind w:left="0"/>
        <w:jc w:val="both"/>
      </w:pPr>
      <w:r>
        <w:rPr>
          <w:rFonts w:ascii="Times New Roman"/>
          <w:b w:val="false"/>
          <w:i w:val="false"/>
          <w:color w:val="000000"/>
          <w:sz w:val="28"/>
        </w:rPr>
        <w:t>
      Құжат толтырылды / Составлено / Certificate has been drawn up __ жылы/год / year "___" ________</w:t>
      </w:r>
    </w:p>
    <w:bookmarkEnd w:id="241"/>
    <w:bookmarkStart w:name="z425" w:id="242"/>
    <w:p>
      <w:pPr>
        <w:spacing w:after="0"/>
        <w:ind w:left="0"/>
        <w:jc w:val="both"/>
      </w:pPr>
      <w:r>
        <w:rPr>
          <w:rFonts w:ascii="Times New Roman"/>
          <w:b w:val="false"/>
          <w:i w:val="false"/>
          <w:color w:val="000000"/>
          <w:sz w:val="28"/>
        </w:rPr>
        <w:t>
      Мөртабан орны / Место штампа / The place for the stamp_______________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43"/>
          <w:p>
            <w:pPr>
              <w:spacing w:after="20"/>
              <w:ind w:left="20"/>
              <w:jc w:val="both"/>
            </w:pPr>
            <w:r>
              <w:rPr>
                <w:rFonts w:ascii="Times New Roman"/>
                <w:b w:val="false"/>
                <w:i w:val="false"/>
                <w:color w:val="000000"/>
                <w:sz w:val="20"/>
              </w:rPr>
              <w:t>
</w:t>
            </w:r>
            <w:r>
              <w:rPr>
                <w:rFonts w:ascii="Times New Roman"/>
                <w:b w:val="false"/>
                <w:i w:val="false"/>
                <w:color w:val="000000"/>
                <w:sz w:val="20"/>
              </w:rPr>
              <w:t>Бас мемлекеттік ветеринариялық-санитариялық инспекторы (орынбасары) мемлекеттік ветеринариялық-санитариялық инспекторы</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государственный ветеринарно-санитарный инспектор (заместитель)</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ветеринарно-санитарный</w:t>
            </w:r>
          </w:p>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5"/>
          <w:p>
            <w:pPr>
              <w:spacing w:after="20"/>
              <w:ind w:left="20"/>
              <w:jc w:val="both"/>
            </w:pPr>
            <w:r>
              <w:rPr>
                <w:rFonts w:ascii="Times New Roman"/>
                <w:b w:val="false"/>
                <w:i w:val="false"/>
                <w:color w:val="000000"/>
                <w:sz w:val="20"/>
              </w:rPr>
              <w:t>
</w:t>
            </w:r>
            <w:r>
              <w:rPr>
                <w:rFonts w:ascii="Times New Roman"/>
                <w:b w:val="false"/>
                <w:i w:val="false"/>
                <w:color w:val="000000"/>
                <w:sz w:val="20"/>
              </w:rPr>
              <w:t>The Chief (Deputy) State Veterinary-Sanitary Inspector/State Veterinary-Sanitary Inspector</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қызметі, аты-жөні</w:t>
            </w:r>
          </w:p>
          <w:p>
            <w:pPr>
              <w:spacing w:after="20"/>
              <w:ind w:left="20"/>
              <w:jc w:val="both"/>
            </w:pPr>
            <w:r>
              <w:rPr>
                <w:rFonts w:ascii="Times New Roman"/>
                <w:b w:val="false"/>
                <w:i w:val="false"/>
                <w:color w:val="000000"/>
                <w:sz w:val="20"/>
              </w:rPr>
              <w:t>
должность, фамилия / title,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47"/>
          <w:p>
            <w:pPr>
              <w:spacing w:after="20"/>
              <w:ind w:left="20"/>
              <w:jc w:val="both"/>
            </w:pPr>
            <w:r>
              <w:rPr>
                <w:rFonts w:ascii="Times New Roman"/>
                <w:b w:val="false"/>
                <w:i w:val="false"/>
                <w:color w:val="000000"/>
                <w:sz w:val="20"/>
              </w:rPr>
              <w:t>
_________________</w:t>
            </w:r>
          </w:p>
          <w:bookmarkEnd w:id="247"/>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p>
      <w:pPr>
        <w:spacing w:after="0"/>
        <w:ind w:left="0"/>
        <w:jc w:val="both"/>
      </w:pPr>
      <w:bookmarkStart w:name="z455" w:id="248"/>
      <w:r>
        <w:rPr>
          <w:rFonts w:ascii="Times New Roman"/>
          <w:b w:val="false"/>
          <w:i w:val="false"/>
          <w:color w:val="000000"/>
          <w:sz w:val="28"/>
        </w:rPr>
        <w:t xml:space="preserve">
      Ветеринария саласындағы мемлекеттік уәкілетті орган ведомствосының, экспорт </w:t>
      </w:r>
    </w:p>
    <w:bookmarkEnd w:id="248"/>
    <w:p>
      <w:pPr>
        <w:spacing w:after="0"/>
        <w:ind w:left="0"/>
        <w:jc w:val="both"/>
      </w:pPr>
      <w:r>
        <w:rPr>
          <w:rFonts w:ascii="Times New Roman"/>
          <w:b w:val="false"/>
          <w:i w:val="false"/>
          <w:color w:val="000000"/>
          <w:sz w:val="28"/>
        </w:rPr>
        <w:t xml:space="preserve">берілген рұқсаты / Разрешение ведомства уполномоченного органа в области ветеринарии на </w:t>
      </w:r>
    </w:p>
    <w:p>
      <w:pPr>
        <w:spacing w:after="0"/>
        <w:ind w:left="0"/>
        <w:jc w:val="both"/>
      </w:pPr>
      <w:r>
        <w:rPr>
          <w:rFonts w:ascii="Times New Roman"/>
          <w:b w:val="false"/>
          <w:i w:val="false"/>
          <w:color w:val="000000"/>
          <w:sz w:val="28"/>
        </w:rPr>
        <w:t>экспорт / Export / Permit is issued by competent authority  in the field of veterinary</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нөмірі, айы, күні / номер, дата / number, month, day, date</w:t>
      </w:r>
    </w:p>
    <w:bookmarkStart w:name="z456" w:id="249"/>
    <w:p>
      <w:pPr>
        <w:spacing w:after="0"/>
        <w:ind w:left="0"/>
        <w:jc w:val="both"/>
      </w:pPr>
      <w:r>
        <w:rPr>
          <w:rFonts w:ascii="Times New Roman"/>
          <w:b w:val="false"/>
          <w:i w:val="false"/>
          <w:color w:val="000000"/>
          <w:sz w:val="28"/>
        </w:rPr>
        <w:t xml:space="preserve">
      Ветеринария саласындағы </w:t>
      </w:r>
    </w:p>
    <w:bookmarkEnd w:id="249"/>
    <w:bookmarkStart w:name="z457" w:id="250"/>
    <w:p>
      <w:pPr>
        <w:spacing w:after="0"/>
        <w:ind w:left="0"/>
        <w:jc w:val="both"/>
      </w:pPr>
      <w:r>
        <w:rPr>
          <w:rFonts w:ascii="Times New Roman"/>
          <w:b w:val="false"/>
          <w:i w:val="false"/>
          <w:color w:val="000000"/>
          <w:sz w:val="28"/>
        </w:rPr>
        <w:t xml:space="preserve">
      мемлекеттік уәкілетті </w:t>
      </w:r>
    </w:p>
    <w:bookmarkEnd w:id="250"/>
    <w:bookmarkStart w:name="z458" w:id="251"/>
    <w:p>
      <w:pPr>
        <w:spacing w:after="0"/>
        <w:ind w:left="0"/>
        <w:jc w:val="both"/>
      </w:pPr>
      <w:r>
        <w:rPr>
          <w:rFonts w:ascii="Times New Roman"/>
          <w:b w:val="false"/>
          <w:i w:val="false"/>
          <w:color w:val="000000"/>
          <w:sz w:val="28"/>
        </w:rPr>
        <w:t xml:space="preserve">
      орган ведомствосының </w:t>
      </w:r>
    </w:p>
    <w:bookmarkEnd w:id="251"/>
    <w:bookmarkStart w:name="z459" w:id="252"/>
    <w:p>
      <w:pPr>
        <w:spacing w:after="0"/>
        <w:ind w:left="0"/>
        <w:jc w:val="both"/>
      </w:pPr>
      <w:r>
        <w:rPr>
          <w:rFonts w:ascii="Times New Roman"/>
          <w:b w:val="false"/>
          <w:i w:val="false"/>
          <w:color w:val="000000"/>
          <w:sz w:val="28"/>
        </w:rPr>
        <w:t xml:space="preserve">
      рұқсаты № ___________ </w:t>
      </w:r>
    </w:p>
    <w:bookmarkEnd w:id="252"/>
    <w:bookmarkStart w:name="z460" w:id="253"/>
    <w:p>
      <w:pPr>
        <w:spacing w:after="0"/>
        <w:ind w:left="0"/>
        <w:jc w:val="both"/>
      </w:pPr>
      <w:r>
        <w:rPr>
          <w:rFonts w:ascii="Times New Roman"/>
          <w:b w:val="false"/>
          <w:i w:val="false"/>
          <w:color w:val="000000"/>
          <w:sz w:val="28"/>
        </w:rPr>
        <w:t xml:space="preserve">
      20 ___ жылғы "____" ____ </w:t>
      </w:r>
    </w:p>
    <w:bookmarkEnd w:id="253"/>
    <w:bookmarkStart w:name="z461" w:id="254"/>
    <w:p>
      <w:pPr>
        <w:spacing w:after="0"/>
        <w:ind w:left="0"/>
        <w:jc w:val="both"/>
      </w:pPr>
      <w:r>
        <w:rPr>
          <w:rFonts w:ascii="Times New Roman"/>
          <w:b w:val="false"/>
          <w:i w:val="false"/>
          <w:color w:val="000000"/>
          <w:sz w:val="28"/>
        </w:rPr>
        <w:t xml:space="preserve">
      Разрешение № ________ </w:t>
      </w:r>
    </w:p>
    <w:bookmarkEnd w:id="254"/>
    <w:bookmarkStart w:name="z462" w:id="255"/>
    <w:p>
      <w:pPr>
        <w:spacing w:after="0"/>
        <w:ind w:left="0"/>
        <w:jc w:val="both"/>
      </w:pPr>
      <w:r>
        <w:rPr>
          <w:rFonts w:ascii="Times New Roman"/>
          <w:b w:val="false"/>
          <w:i w:val="false"/>
          <w:color w:val="000000"/>
          <w:sz w:val="28"/>
        </w:rPr>
        <w:t xml:space="preserve">
      ведомства уполномоченного </w:t>
      </w:r>
    </w:p>
    <w:bookmarkEnd w:id="255"/>
    <w:bookmarkStart w:name="z463" w:id="256"/>
    <w:p>
      <w:pPr>
        <w:spacing w:after="0"/>
        <w:ind w:left="0"/>
        <w:jc w:val="both"/>
      </w:pPr>
      <w:r>
        <w:rPr>
          <w:rFonts w:ascii="Times New Roman"/>
          <w:b w:val="false"/>
          <w:i w:val="false"/>
          <w:color w:val="000000"/>
          <w:sz w:val="28"/>
        </w:rPr>
        <w:t xml:space="preserve">
      государственного органа </w:t>
      </w:r>
    </w:p>
    <w:bookmarkEnd w:id="256"/>
    <w:bookmarkStart w:name="z464" w:id="257"/>
    <w:p>
      <w:pPr>
        <w:spacing w:after="0"/>
        <w:ind w:left="0"/>
        <w:jc w:val="both"/>
      </w:pPr>
      <w:r>
        <w:rPr>
          <w:rFonts w:ascii="Times New Roman"/>
          <w:b w:val="false"/>
          <w:i w:val="false"/>
          <w:color w:val="000000"/>
          <w:sz w:val="28"/>
        </w:rPr>
        <w:t xml:space="preserve">
      в области ветеринарии </w:t>
      </w:r>
    </w:p>
    <w:bookmarkEnd w:id="257"/>
    <w:bookmarkStart w:name="z465" w:id="258"/>
    <w:p>
      <w:pPr>
        <w:spacing w:after="0"/>
        <w:ind w:left="0"/>
        <w:jc w:val="both"/>
      </w:pPr>
      <w:r>
        <w:rPr>
          <w:rFonts w:ascii="Times New Roman"/>
          <w:b w:val="false"/>
          <w:i w:val="false"/>
          <w:color w:val="000000"/>
          <w:sz w:val="28"/>
        </w:rPr>
        <w:t xml:space="preserve">
      от "____" _______ 20 _ года </w:t>
      </w:r>
    </w:p>
    <w:bookmarkEnd w:id="258"/>
    <w:bookmarkStart w:name="z466" w:id="259"/>
    <w:p>
      <w:pPr>
        <w:spacing w:after="0"/>
        <w:ind w:left="0"/>
        <w:jc w:val="both"/>
      </w:pPr>
      <w:r>
        <w:rPr>
          <w:rFonts w:ascii="Times New Roman"/>
          <w:b w:val="false"/>
          <w:i w:val="false"/>
          <w:color w:val="000000"/>
          <w:sz w:val="28"/>
        </w:rPr>
        <w:t xml:space="preserve">
                   ВЕТЕРИНАРИЯЛЫҚ СЕРТИФИКАТТЫҢ ТҮБІРТЕГІ № ___ </w:t>
      </w:r>
    </w:p>
    <w:bookmarkEnd w:id="259"/>
    <w:bookmarkStart w:name="z467" w:id="260"/>
    <w:p>
      <w:pPr>
        <w:spacing w:after="0"/>
        <w:ind w:left="0"/>
        <w:jc w:val="both"/>
      </w:pPr>
      <w:r>
        <w:rPr>
          <w:rFonts w:ascii="Times New Roman"/>
          <w:b w:val="false"/>
          <w:i w:val="false"/>
          <w:color w:val="000000"/>
          <w:sz w:val="28"/>
        </w:rPr>
        <w:t>
                         КОРЕШОК ВЕТЕРИНАРНОГО СЕРТИФИКАТА</w:t>
      </w:r>
    </w:p>
    <w:bookmarkEnd w:id="260"/>
    <w:p>
      <w:pPr>
        <w:spacing w:after="0"/>
        <w:ind w:left="0"/>
        <w:jc w:val="both"/>
      </w:pPr>
      <w:bookmarkStart w:name="z468" w:id="261"/>
      <w:r>
        <w:rPr>
          <w:rFonts w:ascii="Times New Roman"/>
          <w:b w:val="false"/>
          <w:i w:val="false"/>
          <w:color w:val="000000"/>
          <w:sz w:val="28"/>
        </w:rPr>
        <w:t xml:space="preserve">
      Ветеринариялық сертификат / Ветеринарный сертификат ______ жылы / год "____" </w:t>
      </w:r>
    </w:p>
    <w:bookmarkEnd w:id="261"/>
    <w:p>
      <w:pPr>
        <w:spacing w:after="0"/>
        <w:ind w:left="0"/>
        <w:jc w:val="both"/>
      </w:pPr>
      <w:r>
        <w:rPr>
          <w:rFonts w:ascii="Times New Roman"/>
          <w:b w:val="false"/>
          <w:i w:val="false"/>
          <w:color w:val="000000"/>
          <w:sz w:val="28"/>
        </w:rPr>
        <w:t xml:space="preserve">________ ________ облысы / область _____ ауданында берілді / в районе выдано </w:t>
      </w:r>
    </w:p>
    <w:p>
      <w:pPr>
        <w:spacing w:after="0"/>
        <w:ind w:left="0"/>
        <w:jc w:val="both"/>
      </w:pPr>
      <w:bookmarkStart w:name="z469" w:id="262"/>
      <w:r>
        <w:rPr>
          <w:rFonts w:ascii="Times New Roman"/>
          <w:b w:val="false"/>
          <w:i w:val="false"/>
          <w:color w:val="000000"/>
          <w:sz w:val="28"/>
        </w:rPr>
        <w:t xml:space="preserve">
      Жеке / заңды тұлғаның тегі, аты, әкесінің аты (бар болса) / фамилия, имя, отчество </w:t>
      </w:r>
    </w:p>
    <w:bookmarkEnd w:id="262"/>
    <w:p>
      <w:pPr>
        <w:spacing w:after="0"/>
        <w:ind w:left="0"/>
        <w:jc w:val="both"/>
      </w:pPr>
      <w:r>
        <w:rPr>
          <w:rFonts w:ascii="Times New Roman"/>
          <w:b w:val="false"/>
          <w:i w:val="false"/>
          <w:color w:val="000000"/>
          <w:sz w:val="28"/>
        </w:rPr>
        <w:t>(при его наличии) физического/юридического лица</w:t>
      </w:r>
    </w:p>
    <w:bookmarkStart w:name="z470" w:id="263"/>
    <w:p>
      <w:pPr>
        <w:spacing w:after="0"/>
        <w:ind w:left="0"/>
        <w:jc w:val="both"/>
      </w:pPr>
      <w:r>
        <w:rPr>
          <w:rFonts w:ascii="Times New Roman"/>
          <w:b w:val="false"/>
          <w:i w:val="false"/>
          <w:color w:val="000000"/>
          <w:sz w:val="28"/>
        </w:rPr>
        <w:t>
       ____________________________________________________________________</w:t>
      </w:r>
    </w:p>
    <w:bookmarkEnd w:id="263"/>
    <w:p>
      <w:pPr>
        <w:spacing w:after="0"/>
        <w:ind w:left="0"/>
        <w:jc w:val="both"/>
      </w:pPr>
      <w:bookmarkStart w:name="z471" w:id="264"/>
      <w:r>
        <w:rPr>
          <w:rFonts w:ascii="Times New Roman"/>
          <w:b w:val="false"/>
          <w:i w:val="false"/>
          <w:color w:val="000000"/>
          <w:sz w:val="28"/>
        </w:rPr>
        <w:t xml:space="preserve">
      Объектінің атауы, мекенжайы, есептік нөмірі, жануардың жеке нөмірі / </w:t>
      </w:r>
    </w:p>
    <w:bookmarkEnd w:id="264"/>
    <w:p>
      <w:pPr>
        <w:spacing w:after="0"/>
        <w:ind w:left="0"/>
        <w:jc w:val="both"/>
      </w:pPr>
      <w:r>
        <w:rPr>
          <w:rFonts w:ascii="Times New Roman"/>
          <w:b w:val="false"/>
          <w:i w:val="false"/>
          <w:color w:val="000000"/>
          <w:sz w:val="28"/>
        </w:rPr>
        <w:t>Наименование, адрес, учетный номер объекта, индивидуальный номер животного</w:t>
      </w:r>
    </w:p>
    <w:p>
      <w:pPr>
        <w:spacing w:after="0"/>
        <w:ind w:left="0"/>
        <w:jc w:val="both"/>
      </w:pPr>
      <w:r>
        <w:rPr>
          <w:rFonts w:ascii="Times New Roman"/>
          <w:b w:val="false"/>
          <w:i w:val="false"/>
          <w:color w:val="000000"/>
          <w:sz w:val="28"/>
        </w:rPr>
        <w:t>__________________________________________________________________________</w:t>
      </w:r>
    </w:p>
    <w:bookmarkStart w:name="z472"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473" w:id="266"/>
    <w:p>
      <w:pPr>
        <w:spacing w:after="0"/>
        <w:ind w:left="0"/>
        <w:jc w:val="both"/>
      </w:pPr>
      <w:r>
        <w:rPr>
          <w:rFonts w:ascii="Times New Roman"/>
          <w:b w:val="false"/>
          <w:i w:val="false"/>
          <w:color w:val="000000"/>
          <w:sz w:val="28"/>
        </w:rPr>
        <w:t xml:space="preserve">
      мемлекеттік ветеринариялық-санитариялық инспектордың тегі, аты, әкесінің </w:t>
      </w:r>
    </w:p>
    <w:bookmarkEnd w:id="266"/>
    <w:bookmarkStart w:name="z474" w:id="267"/>
    <w:p>
      <w:pPr>
        <w:spacing w:after="0"/>
        <w:ind w:left="0"/>
        <w:jc w:val="both"/>
      </w:pPr>
      <w:r>
        <w:rPr>
          <w:rFonts w:ascii="Times New Roman"/>
          <w:b w:val="false"/>
          <w:i w:val="false"/>
          <w:color w:val="000000"/>
          <w:sz w:val="28"/>
        </w:rPr>
        <w:t>
      ____________________________________________________________________</w:t>
      </w:r>
    </w:p>
    <w:bookmarkEnd w:id="267"/>
    <w:p>
      <w:pPr>
        <w:spacing w:after="0"/>
        <w:ind w:left="0"/>
        <w:jc w:val="both"/>
      </w:pPr>
      <w:bookmarkStart w:name="z475" w:id="268"/>
      <w:r>
        <w:rPr>
          <w:rFonts w:ascii="Times New Roman"/>
          <w:b w:val="false"/>
          <w:i w:val="false"/>
          <w:color w:val="000000"/>
          <w:sz w:val="28"/>
        </w:rPr>
        <w:t xml:space="preserve">
      аты (бар болса), қолы / фамилия, имя, отчество (при его наличии) государственного </w:t>
      </w:r>
    </w:p>
    <w:bookmarkEnd w:id="268"/>
    <w:p>
      <w:pPr>
        <w:spacing w:after="0"/>
        <w:ind w:left="0"/>
        <w:jc w:val="both"/>
      </w:pPr>
      <w:r>
        <w:rPr>
          <w:rFonts w:ascii="Times New Roman"/>
          <w:b w:val="false"/>
          <w:i w:val="false"/>
          <w:color w:val="000000"/>
          <w:sz w:val="28"/>
        </w:rPr>
        <w:t>ветеринарно-санитарного инспектора, подпись</w:t>
      </w:r>
    </w:p>
    <w:bookmarkStart w:name="z476" w:id="269"/>
    <w:p>
      <w:pPr>
        <w:spacing w:after="0"/>
        <w:ind w:left="0"/>
        <w:jc w:val="both"/>
      </w:pPr>
      <w:r>
        <w:rPr>
          <w:rFonts w:ascii="Times New Roman"/>
          <w:b w:val="false"/>
          <w:i w:val="false"/>
          <w:color w:val="000000"/>
          <w:sz w:val="28"/>
        </w:rPr>
        <w:t>
      "___" __________ 20__ жылы/год</w:t>
      </w:r>
    </w:p>
    <w:bookmarkEnd w:id="269"/>
    <w:p>
      <w:pPr>
        <w:spacing w:after="0"/>
        <w:ind w:left="0"/>
        <w:jc w:val="both"/>
      </w:pPr>
      <w:bookmarkStart w:name="z477" w:id="270"/>
      <w:r>
        <w:rPr>
          <w:rFonts w:ascii="Times New Roman"/>
          <w:b w:val="false"/>
          <w:i w:val="false"/>
          <w:color w:val="000000"/>
          <w:sz w:val="28"/>
        </w:rPr>
        <w:t xml:space="preserve">
       ------------------------------------------------------------------- </w:t>
      </w:r>
    </w:p>
    <w:bookmarkEnd w:id="270"/>
    <w:p>
      <w:pPr>
        <w:spacing w:after="0"/>
        <w:ind w:left="0"/>
        <w:jc w:val="both"/>
      </w:pPr>
      <w:r>
        <w:rPr>
          <w:rFonts w:ascii="Times New Roman"/>
          <w:b w:val="false"/>
          <w:i w:val="false"/>
          <w:color w:val="000000"/>
          <w:sz w:val="28"/>
        </w:rPr>
        <w:t xml:space="preserve">                   қию сызығы / линия отреза</w:t>
      </w:r>
    </w:p>
    <w:bookmarkStart w:name="z478" w:id="271"/>
    <w:p>
      <w:pPr>
        <w:spacing w:after="0"/>
        <w:ind w:left="0"/>
        <w:jc w:val="both"/>
      </w:pPr>
      <w:r>
        <w:rPr>
          <w:rFonts w:ascii="Times New Roman"/>
          <w:b w:val="false"/>
          <w:i w:val="false"/>
          <w:color w:val="000000"/>
          <w:sz w:val="28"/>
        </w:rPr>
        <w:t>
       Қазақстан Республикасы</w:t>
      </w:r>
    </w:p>
    <w:bookmarkEnd w:id="271"/>
    <w:bookmarkStart w:name="z479" w:id="272"/>
    <w:p>
      <w:pPr>
        <w:spacing w:after="0"/>
        <w:ind w:left="0"/>
        <w:jc w:val="both"/>
      </w:pPr>
      <w:r>
        <w:rPr>
          <w:rFonts w:ascii="Times New Roman"/>
          <w:b w:val="false"/>
          <w:i w:val="false"/>
          <w:color w:val="000000"/>
          <w:sz w:val="28"/>
        </w:rPr>
        <w:t>
      Республика Казахстан</w:t>
      </w:r>
    </w:p>
    <w:bookmarkEnd w:id="272"/>
    <w:bookmarkStart w:name="z480" w:id="273"/>
    <w:p>
      <w:pPr>
        <w:spacing w:after="0"/>
        <w:ind w:left="0"/>
        <w:jc w:val="both"/>
      </w:pPr>
      <w:r>
        <w:rPr>
          <w:rFonts w:ascii="Times New Roman"/>
          <w:b w:val="false"/>
          <w:i w:val="false"/>
          <w:color w:val="000000"/>
          <w:sz w:val="28"/>
        </w:rPr>
        <w:t>
      Republic of Kazakhstan</w:t>
      </w:r>
    </w:p>
    <w:bookmarkEnd w:id="273"/>
    <w:bookmarkStart w:name="z481" w:id="274"/>
    <w:p>
      <w:pPr>
        <w:spacing w:after="0"/>
        <w:ind w:left="0"/>
        <w:jc w:val="both"/>
      </w:pPr>
      <w:r>
        <w:rPr>
          <w:rFonts w:ascii="Times New Roman"/>
          <w:b w:val="false"/>
          <w:i w:val="false"/>
          <w:color w:val="000000"/>
          <w:sz w:val="28"/>
        </w:rPr>
        <w:t>
      Ауыл шаруашылығы министрлігі</w:t>
      </w:r>
    </w:p>
    <w:bookmarkEnd w:id="274"/>
    <w:bookmarkStart w:name="z482" w:id="275"/>
    <w:p>
      <w:pPr>
        <w:spacing w:after="0"/>
        <w:ind w:left="0"/>
        <w:jc w:val="both"/>
      </w:pPr>
      <w:r>
        <w:rPr>
          <w:rFonts w:ascii="Times New Roman"/>
          <w:b w:val="false"/>
          <w:i w:val="false"/>
          <w:color w:val="000000"/>
          <w:sz w:val="28"/>
        </w:rPr>
        <w:t>
      Министерство сельского хозяйства</w:t>
      </w:r>
    </w:p>
    <w:bookmarkEnd w:id="275"/>
    <w:bookmarkStart w:name="z483" w:id="276"/>
    <w:p>
      <w:pPr>
        <w:spacing w:after="0"/>
        <w:ind w:left="0"/>
        <w:jc w:val="both"/>
      </w:pPr>
      <w:r>
        <w:rPr>
          <w:rFonts w:ascii="Times New Roman"/>
          <w:b w:val="false"/>
          <w:i w:val="false"/>
          <w:color w:val="000000"/>
          <w:sz w:val="28"/>
        </w:rPr>
        <w:t xml:space="preserve">
      Ministry of Agriculture </w:t>
      </w:r>
    </w:p>
    <w:bookmarkEnd w:id="276"/>
    <w:bookmarkStart w:name="z484" w:id="277"/>
    <w:p>
      <w:pPr>
        <w:spacing w:after="0"/>
        <w:ind w:left="0"/>
        <w:jc w:val="both"/>
      </w:pPr>
      <w:r>
        <w:rPr>
          <w:rFonts w:ascii="Times New Roman"/>
          <w:b w:val="false"/>
          <w:i w:val="false"/>
          <w:color w:val="000000"/>
          <w:sz w:val="28"/>
        </w:rPr>
        <w:t>
      Ведомствоның аумақтық бөлімшелері</w:t>
      </w:r>
    </w:p>
    <w:bookmarkEnd w:id="277"/>
    <w:bookmarkStart w:name="z485" w:id="278"/>
    <w:p>
      <w:pPr>
        <w:spacing w:after="0"/>
        <w:ind w:left="0"/>
        <w:jc w:val="both"/>
      </w:pPr>
      <w:r>
        <w:rPr>
          <w:rFonts w:ascii="Times New Roman"/>
          <w:b w:val="false"/>
          <w:i w:val="false"/>
          <w:color w:val="000000"/>
          <w:sz w:val="28"/>
        </w:rPr>
        <w:t>
      Территориальные подразделения ведомства</w:t>
      </w:r>
    </w:p>
    <w:bookmarkEnd w:id="278"/>
    <w:bookmarkStart w:name="z486" w:id="279"/>
    <w:p>
      <w:pPr>
        <w:spacing w:after="0"/>
        <w:ind w:left="0"/>
        <w:jc w:val="both"/>
      </w:pPr>
      <w:r>
        <w:rPr>
          <w:rFonts w:ascii="Times New Roman"/>
          <w:b w:val="false"/>
          <w:i w:val="false"/>
          <w:color w:val="000000"/>
          <w:sz w:val="28"/>
        </w:rPr>
        <w:t xml:space="preserve">
      Territorial Office of </w:t>
      </w:r>
    </w:p>
    <w:bookmarkEnd w:id="279"/>
    <w:bookmarkStart w:name="z487" w:id="280"/>
    <w:p>
      <w:pPr>
        <w:spacing w:after="0"/>
        <w:ind w:left="0"/>
        <w:jc w:val="both"/>
      </w:pPr>
      <w:r>
        <w:rPr>
          <w:rFonts w:ascii="Times New Roman"/>
          <w:b w:val="false"/>
          <w:i w:val="false"/>
          <w:color w:val="000000"/>
          <w:sz w:val="28"/>
        </w:rPr>
        <w:t xml:space="preserve">
      the Authorized body’s sub-division </w:t>
      </w:r>
    </w:p>
    <w:bookmarkEnd w:id="280"/>
    <w:bookmarkStart w:name="z488" w:id="281"/>
    <w:p>
      <w:pPr>
        <w:spacing w:after="0"/>
        <w:ind w:left="0"/>
        <w:jc w:val="both"/>
      </w:pPr>
      <w:r>
        <w:rPr>
          <w:rFonts w:ascii="Times New Roman"/>
          <w:b w:val="false"/>
          <w:i w:val="false"/>
          <w:color w:val="000000"/>
          <w:sz w:val="28"/>
        </w:rPr>
        <w:t>
      2 нысан</w:t>
      </w:r>
    </w:p>
    <w:bookmarkEnd w:id="281"/>
    <w:bookmarkStart w:name="z489" w:id="282"/>
    <w:p>
      <w:pPr>
        <w:spacing w:after="0"/>
        <w:ind w:left="0"/>
        <w:jc w:val="both"/>
      </w:pPr>
      <w:r>
        <w:rPr>
          <w:rFonts w:ascii="Times New Roman"/>
          <w:b w:val="false"/>
          <w:i w:val="false"/>
          <w:color w:val="000000"/>
          <w:sz w:val="28"/>
        </w:rPr>
        <w:t>
      Форма № 2</w:t>
      </w:r>
    </w:p>
    <w:bookmarkEnd w:id="282"/>
    <w:bookmarkStart w:name="z490" w:id="283"/>
    <w:p>
      <w:pPr>
        <w:spacing w:after="0"/>
        <w:ind w:left="0"/>
        <w:jc w:val="both"/>
      </w:pPr>
      <w:r>
        <w:rPr>
          <w:rFonts w:ascii="Times New Roman"/>
          <w:b w:val="false"/>
          <w:i w:val="false"/>
          <w:color w:val="000000"/>
          <w:sz w:val="28"/>
        </w:rPr>
        <w:t>
      Form № 2</w:t>
      </w:r>
    </w:p>
    <w:bookmarkEnd w:id="283"/>
    <w:bookmarkStart w:name="z491" w:id="284"/>
    <w:p>
      <w:pPr>
        <w:spacing w:after="0"/>
        <w:ind w:left="0"/>
        <w:jc w:val="both"/>
      </w:pPr>
      <w:r>
        <w:rPr>
          <w:rFonts w:ascii="Times New Roman"/>
          <w:b w:val="false"/>
          <w:i w:val="false"/>
          <w:color w:val="000000"/>
          <w:sz w:val="28"/>
        </w:rPr>
        <w:t xml:space="preserve">
      осы ветеринариялық сертификатты берген, </w:t>
      </w:r>
    </w:p>
    <w:bookmarkEnd w:id="284"/>
    <w:bookmarkStart w:name="z492" w:id="285"/>
    <w:p>
      <w:pPr>
        <w:spacing w:after="0"/>
        <w:ind w:left="0"/>
        <w:jc w:val="both"/>
      </w:pPr>
      <w:r>
        <w:rPr>
          <w:rFonts w:ascii="Times New Roman"/>
          <w:b w:val="false"/>
          <w:i w:val="false"/>
          <w:color w:val="000000"/>
          <w:sz w:val="28"/>
        </w:rPr>
        <w:t xml:space="preserve">
      мемлекеттік ветеринариялық-санитариялық </w:t>
      </w:r>
    </w:p>
    <w:bookmarkEnd w:id="285"/>
    <w:bookmarkStart w:name="z493" w:id="286"/>
    <w:p>
      <w:pPr>
        <w:spacing w:after="0"/>
        <w:ind w:left="0"/>
        <w:jc w:val="both"/>
      </w:pPr>
      <w:r>
        <w:rPr>
          <w:rFonts w:ascii="Times New Roman"/>
          <w:b w:val="false"/>
          <w:i w:val="false"/>
          <w:color w:val="000000"/>
          <w:sz w:val="28"/>
        </w:rPr>
        <w:t xml:space="preserve">
      инспектор қызмет атқаратын мемлекеттік </w:t>
      </w:r>
    </w:p>
    <w:bookmarkEnd w:id="286"/>
    <w:bookmarkStart w:name="z494" w:id="287"/>
    <w:p>
      <w:pPr>
        <w:spacing w:after="0"/>
        <w:ind w:left="0"/>
        <w:jc w:val="both"/>
      </w:pPr>
      <w:r>
        <w:rPr>
          <w:rFonts w:ascii="Times New Roman"/>
          <w:b w:val="false"/>
          <w:i w:val="false"/>
          <w:color w:val="000000"/>
          <w:sz w:val="28"/>
        </w:rPr>
        <w:t xml:space="preserve">
      органның атауы/ наименование государственного </w:t>
      </w:r>
    </w:p>
    <w:bookmarkEnd w:id="287"/>
    <w:bookmarkStart w:name="z495" w:id="288"/>
    <w:p>
      <w:pPr>
        <w:spacing w:after="0"/>
        <w:ind w:left="0"/>
        <w:jc w:val="both"/>
      </w:pPr>
      <w:r>
        <w:rPr>
          <w:rFonts w:ascii="Times New Roman"/>
          <w:b w:val="false"/>
          <w:i w:val="false"/>
          <w:color w:val="000000"/>
          <w:sz w:val="28"/>
        </w:rPr>
        <w:t xml:space="preserve">
      органа на службе, которого состоит </w:t>
      </w:r>
    </w:p>
    <w:bookmarkEnd w:id="288"/>
    <w:bookmarkStart w:name="z496" w:id="289"/>
    <w:p>
      <w:pPr>
        <w:spacing w:after="0"/>
        <w:ind w:left="0"/>
        <w:jc w:val="both"/>
      </w:pPr>
      <w:r>
        <w:rPr>
          <w:rFonts w:ascii="Times New Roman"/>
          <w:b w:val="false"/>
          <w:i w:val="false"/>
          <w:color w:val="000000"/>
          <w:sz w:val="28"/>
        </w:rPr>
        <w:t xml:space="preserve">
      государственный ветеринарно-санитарный </w:t>
      </w:r>
    </w:p>
    <w:bookmarkEnd w:id="289"/>
    <w:bookmarkStart w:name="z497" w:id="290"/>
    <w:p>
      <w:pPr>
        <w:spacing w:after="0"/>
        <w:ind w:left="0"/>
        <w:jc w:val="both"/>
      </w:pPr>
      <w:r>
        <w:rPr>
          <w:rFonts w:ascii="Times New Roman"/>
          <w:b w:val="false"/>
          <w:i w:val="false"/>
          <w:color w:val="000000"/>
          <w:sz w:val="28"/>
        </w:rPr>
        <w:t xml:space="preserve">
      инспектор, выдавший настоящий </w:t>
      </w:r>
    </w:p>
    <w:bookmarkEnd w:id="290"/>
    <w:bookmarkStart w:name="z498" w:id="291"/>
    <w:p>
      <w:pPr>
        <w:spacing w:after="0"/>
        <w:ind w:left="0"/>
        <w:jc w:val="both"/>
      </w:pPr>
      <w:r>
        <w:rPr>
          <w:rFonts w:ascii="Times New Roman"/>
          <w:b w:val="false"/>
          <w:i w:val="false"/>
          <w:color w:val="000000"/>
          <w:sz w:val="28"/>
        </w:rPr>
        <w:t xml:space="preserve">
      ветеринарный сертификат/Name </w:t>
      </w:r>
    </w:p>
    <w:bookmarkEnd w:id="291"/>
    <w:bookmarkStart w:name="z499" w:id="292"/>
    <w:p>
      <w:pPr>
        <w:spacing w:after="0"/>
        <w:ind w:left="0"/>
        <w:jc w:val="both"/>
      </w:pPr>
      <w:r>
        <w:rPr>
          <w:rFonts w:ascii="Times New Roman"/>
          <w:b w:val="false"/>
          <w:i w:val="false"/>
          <w:color w:val="000000"/>
          <w:sz w:val="28"/>
        </w:rPr>
        <w:t xml:space="preserve">
      of public authority whose State </w:t>
      </w:r>
    </w:p>
    <w:bookmarkEnd w:id="292"/>
    <w:bookmarkStart w:name="z500" w:id="293"/>
    <w:p>
      <w:pPr>
        <w:spacing w:after="0"/>
        <w:ind w:left="0"/>
        <w:jc w:val="both"/>
      </w:pPr>
      <w:r>
        <w:rPr>
          <w:rFonts w:ascii="Times New Roman"/>
          <w:b w:val="false"/>
          <w:i w:val="false"/>
          <w:color w:val="000000"/>
          <w:sz w:val="28"/>
        </w:rPr>
        <w:t xml:space="preserve">
      veterinary inspector had issued this </w:t>
      </w:r>
    </w:p>
    <w:bookmarkEnd w:id="293"/>
    <w:bookmarkStart w:name="z501" w:id="294"/>
    <w:p>
      <w:pPr>
        <w:spacing w:after="0"/>
        <w:ind w:left="0"/>
        <w:jc w:val="both"/>
      </w:pPr>
      <w:r>
        <w:rPr>
          <w:rFonts w:ascii="Times New Roman"/>
          <w:b w:val="false"/>
          <w:i w:val="false"/>
          <w:color w:val="000000"/>
          <w:sz w:val="28"/>
        </w:rPr>
        <w:t xml:space="preserve">
      Veterinary Certificate </w:t>
      </w:r>
    </w:p>
    <w:bookmarkEnd w:id="294"/>
    <w:p>
      <w:pPr>
        <w:spacing w:after="0"/>
        <w:ind w:left="0"/>
        <w:jc w:val="both"/>
      </w:pPr>
      <w:bookmarkStart w:name="z502" w:id="295"/>
      <w:r>
        <w:rPr>
          <w:rFonts w:ascii="Times New Roman"/>
          <w:b w:val="false"/>
          <w:i w:val="false"/>
          <w:color w:val="000000"/>
          <w:sz w:val="28"/>
        </w:rPr>
        <w:t>
             ВЕТЕРИНАРИЯЛЫҚ СЕРТИФИКАТ/ ВЕТЕРИНАРНЫЙ СЕРТИФИКАТ/</w:t>
      </w:r>
    </w:p>
    <w:bookmarkEnd w:id="295"/>
    <w:p>
      <w:pPr>
        <w:spacing w:after="0"/>
        <w:ind w:left="0"/>
        <w:jc w:val="both"/>
      </w:pPr>
      <w:r>
        <w:rPr>
          <w:rFonts w:ascii="Times New Roman"/>
          <w:b w:val="false"/>
          <w:i w:val="false"/>
          <w:color w:val="000000"/>
          <w:sz w:val="28"/>
        </w:rPr>
        <w:t xml:space="preserve">                   VETERINARY CERTIFICATE № 00-00-00</w:t>
      </w:r>
    </w:p>
    <w:p>
      <w:pPr>
        <w:spacing w:after="0"/>
        <w:ind w:left="0"/>
        <w:jc w:val="both"/>
      </w:pPr>
      <w:bookmarkStart w:name="z503" w:id="296"/>
      <w:r>
        <w:rPr>
          <w:rFonts w:ascii="Times New Roman"/>
          <w:b w:val="false"/>
          <w:i w:val="false"/>
          <w:color w:val="000000"/>
          <w:sz w:val="28"/>
        </w:rPr>
        <w:t>
      Орны ауыстырылатын (тасымалданатын) объектінің иесіне берілді /</w:t>
      </w:r>
    </w:p>
    <w:bookmarkEnd w:id="296"/>
    <w:p>
      <w:pPr>
        <w:spacing w:after="0"/>
        <w:ind w:left="0"/>
        <w:jc w:val="both"/>
      </w:pPr>
      <w:r>
        <w:rPr>
          <w:rFonts w:ascii="Times New Roman"/>
          <w:b w:val="false"/>
          <w:i w:val="false"/>
          <w:color w:val="000000"/>
          <w:sz w:val="28"/>
        </w:rPr>
        <w:t xml:space="preserve">Выдан владельцу перемещаемого (перевозимого) объекта / </w:t>
      </w:r>
    </w:p>
    <w:p>
      <w:pPr>
        <w:spacing w:after="0"/>
        <w:ind w:left="0"/>
        <w:jc w:val="both"/>
      </w:pPr>
      <w:r>
        <w:rPr>
          <w:rFonts w:ascii="Times New Roman"/>
          <w:b w:val="false"/>
          <w:i w:val="false"/>
          <w:color w:val="000000"/>
          <w:sz w:val="28"/>
        </w:rPr>
        <w:t>issued to the owner of  the moveable (transported) object (item)</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(фамилиясы, аты, әкесінің аты (бар болса) / фамилия, имя, отчество (при его наличии) / </w:t>
      </w:r>
    </w:p>
    <w:p>
      <w:pPr>
        <w:spacing w:after="0"/>
        <w:ind w:left="0"/>
        <w:jc w:val="both"/>
      </w:pPr>
      <w:r>
        <w:rPr>
          <w:rFonts w:ascii="Times New Roman"/>
          <w:b w:val="false"/>
          <w:i w:val="false"/>
          <w:color w:val="000000"/>
          <w:sz w:val="28"/>
        </w:rPr>
        <w:t xml:space="preserve">title, name)  </w:t>
      </w:r>
    </w:p>
    <w:p>
      <w:pPr>
        <w:spacing w:after="0"/>
        <w:ind w:left="0"/>
        <w:jc w:val="both"/>
      </w:pPr>
      <w:r>
        <w:rPr>
          <w:rFonts w:ascii="Times New Roman"/>
          <w:b w:val="false"/>
          <w:i w:val="false"/>
          <w:color w:val="000000"/>
          <w:sz w:val="28"/>
        </w:rPr>
        <w:t xml:space="preserve">Жеке сәйкестендiру нөмiрi (жеке тұлғалар үшін) /индивидуальный  идентификационный </w:t>
      </w:r>
    </w:p>
    <w:p>
      <w:pPr>
        <w:spacing w:after="0"/>
        <w:ind w:left="0"/>
        <w:jc w:val="both"/>
      </w:pPr>
      <w:r>
        <w:rPr>
          <w:rFonts w:ascii="Times New Roman"/>
          <w:b w:val="false"/>
          <w:i w:val="false"/>
          <w:color w:val="000000"/>
          <w:sz w:val="28"/>
        </w:rPr>
        <w:t xml:space="preserve">номер (для физических лиц) / Personal Tax Reference  Number for the natural persons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Бизнес-сәйкестендiру нөмiрi (заңды тұлғалар үшін) / бизнес- идентификационный номер </w:t>
      </w:r>
    </w:p>
    <w:p>
      <w:pPr>
        <w:spacing w:after="0"/>
        <w:ind w:left="0"/>
        <w:jc w:val="both"/>
      </w:pPr>
      <w:r>
        <w:rPr>
          <w:rFonts w:ascii="Times New Roman"/>
          <w:b w:val="false"/>
          <w:i w:val="false"/>
          <w:color w:val="000000"/>
          <w:sz w:val="28"/>
        </w:rPr>
        <w:t xml:space="preserve">(для юридических лиц) / Business Identification Number for legal persons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Өнімнің атауы / Наименование продукции Name of product__________________ </w:t>
      </w:r>
    </w:p>
    <w:p>
      <w:pPr>
        <w:spacing w:after="0"/>
        <w:ind w:left="0"/>
        <w:jc w:val="both"/>
      </w:pPr>
      <w:r>
        <w:rPr>
          <w:rFonts w:ascii="Times New Roman"/>
          <w:b w:val="false"/>
          <w:i w:val="false"/>
          <w:color w:val="000000"/>
          <w:sz w:val="28"/>
        </w:rPr>
        <w:t>Орын саны / Число мест / Number of package______________________________</w:t>
      </w:r>
    </w:p>
    <w:p>
      <w:pPr>
        <w:spacing w:after="0"/>
        <w:ind w:left="0"/>
        <w:jc w:val="both"/>
      </w:pPr>
      <w:r>
        <w:rPr>
          <w:rFonts w:ascii="Times New Roman"/>
          <w:b w:val="false"/>
          <w:i w:val="false"/>
          <w:color w:val="000000"/>
          <w:sz w:val="28"/>
        </w:rPr>
        <w:t xml:space="preserve"> Салмағы / Вес нетто / Net weight _______________________________________</w:t>
      </w:r>
    </w:p>
    <w:p>
      <w:pPr>
        <w:spacing w:after="0"/>
        <w:ind w:left="0"/>
        <w:jc w:val="both"/>
      </w:pPr>
      <w:r>
        <w:rPr>
          <w:rFonts w:ascii="Times New Roman"/>
          <w:b w:val="false"/>
          <w:i w:val="false"/>
          <w:color w:val="000000"/>
          <w:sz w:val="28"/>
        </w:rPr>
        <w:t xml:space="preserve">Орама / Упаковка / Type of package ______________________________________ </w:t>
      </w:r>
    </w:p>
    <w:p>
      <w:pPr>
        <w:spacing w:after="0"/>
        <w:ind w:left="0"/>
        <w:jc w:val="both"/>
      </w:pPr>
      <w:r>
        <w:rPr>
          <w:rFonts w:ascii="Times New Roman"/>
          <w:b w:val="false"/>
          <w:i w:val="false"/>
          <w:color w:val="000000"/>
          <w:sz w:val="28"/>
        </w:rPr>
        <w:t>Таңбалау / Маркировка / Identification marks ______________________________</w:t>
      </w:r>
    </w:p>
    <w:bookmarkStart w:name="z504" w:id="297"/>
    <w:p>
      <w:pPr>
        <w:spacing w:after="0"/>
        <w:ind w:left="0"/>
        <w:jc w:val="both"/>
      </w:pPr>
      <w:r>
        <w:rPr>
          <w:rFonts w:ascii="Times New Roman"/>
          <w:b w:val="false"/>
          <w:i w:val="false"/>
          <w:color w:val="000000"/>
          <w:sz w:val="28"/>
        </w:rPr>
        <w:t>
      1. Өнімнің шығу тегі /Происхождение продукта/Origin of the product</w:t>
      </w:r>
    </w:p>
    <w:bookmarkEnd w:id="297"/>
    <w:p>
      <w:pPr>
        <w:spacing w:after="0"/>
        <w:ind w:left="0"/>
        <w:jc w:val="both"/>
      </w:pPr>
      <w:bookmarkStart w:name="z505" w:id="298"/>
      <w:r>
        <w:rPr>
          <w:rFonts w:ascii="Times New Roman"/>
          <w:b w:val="false"/>
          <w:i w:val="false"/>
          <w:color w:val="000000"/>
          <w:sz w:val="28"/>
        </w:rPr>
        <w:t xml:space="preserve">
      Орны ауыстырылатын (тасымалданатын) объектінің атауы және мекен жайы  </w:t>
      </w:r>
    </w:p>
    <w:bookmarkEnd w:id="298"/>
    <w:p>
      <w:pPr>
        <w:spacing w:after="0"/>
        <w:ind w:left="0"/>
        <w:jc w:val="both"/>
      </w:pPr>
      <w:r>
        <w:rPr>
          <w:rFonts w:ascii="Times New Roman"/>
          <w:b w:val="false"/>
          <w:i w:val="false"/>
          <w:color w:val="000000"/>
          <w:sz w:val="28"/>
        </w:rPr>
        <w:t xml:space="preserve">/Наименование и адрес перемещаемого (перевозимого) объекта / Name аnd address of the </w:t>
      </w:r>
    </w:p>
    <w:p>
      <w:pPr>
        <w:spacing w:after="0"/>
        <w:ind w:left="0"/>
        <w:jc w:val="both"/>
      </w:pPr>
      <w:r>
        <w:rPr>
          <w:rFonts w:ascii="Times New Roman"/>
          <w:b w:val="false"/>
          <w:i w:val="false"/>
          <w:color w:val="000000"/>
          <w:sz w:val="28"/>
        </w:rPr>
        <w:t>moveable (transported) object (item)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Жануарлардың жеке нөмірі /индивидуальный номер животного/ animal’s individual number ____________________________________________________________________</w:t>
      </w:r>
    </w:p>
    <w:p>
      <w:pPr>
        <w:spacing w:after="0"/>
        <w:ind w:left="0"/>
        <w:jc w:val="both"/>
      </w:pPr>
      <w:r>
        <w:rPr>
          <w:rFonts w:ascii="Times New Roman"/>
          <w:b w:val="false"/>
          <w:i w:val="false"/>
          <w:color w:val="000000"/>
          <w:sz w:val="28"/>
        </w:rPr>
        <w:t xml:space="preserve">Өндірістік объектілердің есептік нөмірі/учетный номер объекта производства/  </w:t>
      </w:r>
    </w:p>
    <w:p>
      <w:pPr>
        <w:spacing w:after="0"/>
        <w:ind w:left="0"/>
        <w:jc w:val="both"/>
      </w:pPr>
      <w:r>
        <w:rPr>
          <w:rFonts w:ascii="Times New Roman"/>
          <w:b w:val="false"/>
          <w:i w:val="false"/>
          <w:color w:val="000000"/>
          <w:sz w:val="28"/>
        </w:rPr>
        <w:t>account number of the production facility (object) ____________________________</w:t>
      </w:r>
    </w:p>
    <w:bookmarkStart w:name="z506" w:id="299"/>
    <w:p>
      <w:pPr>
        <w:spacing w:after="0"/>
        <w:ind w:left="0"/>
        <w:jc w:val="both"/>
      </w:pPr>
      <w:r>
        <w:rPr>
          <w:rFonts w:ascii="Times New Roman"/>
          <w:b w:val="false"/>
          <w:i w:val="false"/>
          <w:color w:val="000000"/>
          <w:sz w:val="28"/>
        </w:rPr>
        <w:t>
      2. Өнімді тасымалдаубағыты/Направление продукции/Destination of the product</w:t>
      </w:r>
    </w:p>
    <w:bookmarkEnd w:id="299"/>
    <w:p>
      <w:pPr>
        <w:spacing w:after="0"/>
        <w:ind w:left="0"/>
        <w:jc w:val="both"/>
      </w:pPr>
      <w:bookmarkStart w:name="z507" w:id="300"/>
      <w:r>
        <w:rPr>
          <w:rFonts w:ascii="Times New Roman"/>
          <w:b w:val="false"/>
          <w:i w:val="false"/>
          <w:color w:val="000000"/>
          <w:sz w:val="28"/>
        </w:rPr>
        <w:t xml:space="preserve">
      Ел, межелі пункті /Страна, пункт назначения /Country of destination and point of  </w:t>
      </w:r>
    </w:p>
    <w:bookmarkEnd w:id="300"/>
    <w:p>
      <w:pPr>
        <w:spacing w:after="0"/>
        <w:ind w:left="0"/>
        <w:jc w:val="both"/>
      </w:pPr>
      <w:r>
        <w:rPr>
          <w:rFonts w:ascii="Times New Roman"/>
          <w:b w:val="false"/>
          <w:i w:val="false"/>
          <w:color w:val="000000"/>
          <w:sz w:val="28"/>
        </w:rPr>
        <w:t xml:space="preserve">delivery _____________________________________________________________ </w:t>
      </w:r>
    </w:p>
    <w:p>
      <w:pPr>
        <w:spacing w:after="0"/>
        <w:ind w:left="0"/>
        <w:jc w:val="both"/>
      </w:pPr>
      <w:r>
        <w:rPr>
          <w:rFonts w:ascii="Times New Roman"/>
          <w:b w:val="false"/>
          <w:i w:val="false"/>
          <w:color w:val="000000"/>
          <w:sz w:val="28"/>
        </w:rPr>
        <w:t xml:space="preserve">Транзит елдері / Страны транзита / Country of transit ______________________ </w:t>
      </w:r>
    </w:p>
    <w:p>
      <w:pPr>
        <w:spacing w:after="0"/>
        <w:ind w:left="0"/>
        <w:jc w:val="both"/>
      </w:pPr>
      <w:r>
        <w:rPr>
          <w:rFonts w:ascii="Times New Roman"/>
          <w:b w:val="false"/>
          <w:i w:val="false"/>
          <w:color w:val="000000"/>
          <w:sz w:val="28"/>
        </w:rPr>
        <w:t xml:space="preserve">Шекараны кесіп өтетін пункт / Пункт пересечения границы / Point of crossing the border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Объектінің жүру маршруты / Маршрут следования объекта/ itinerary of travel of  the object </w:t>
      </w:r>
    </w:p>
    <w:p>
      <w:pPr>
        <w:spacing w:after="0"/>
        <w:ind w:left="0"/>
        <w:jc w:val="both"/>
      </w:pPr>
      <w:r>
        <w:rPr>
          <w:rFonts w:ascii="Times New Roman"/>
          <w:b w:val="false"/>
          <w:i w:val="false"/>
          <w:color w:val="000000"/>
          <w:sz w:val="28"/>
        </w:rPr>
        <w:t>(item) ______________________________________________________________</w:t>
      </w:r>
    </w:p>
    <w:p>
      <w:pPr>
        <w:spacing w:after="0"/>
        <w:ind w:left="0"/>
        <w:jc w:val="both"/>
      </w:pPr>
      <w:r>
        <w:rPr>
          <w:rFonts w:ascii="Times New Roman"/>
          <w:b w:val="false"/>
          <w:i w:val="false"/>
          <w:color w:val="000000"/>
          <w:sz w:val="28"/>
        </w:rPr>
        <w:t xml:space="preserve">Қабылдаушының атауы және мекен-жайы / Наименование и адрес получателя /  </w:t>
      </w:r>
    </w:p>
    <w:p>
      <w:pPr>
        <w:spacing w:after="0"/>
        <w:ind w:left="0"/>
        <w:jc w:val="both"/>
      </w:pPr>
      <w:r>
        <w:rPr>
          <w:rFonts w:ascii="Times New Roman"/>
          <w:b w:val="false"/>
          <w:i w:val="false"/>
          <w:color w:val="000000"/>
          <w:sz w:val="28"/>
        </w:rPr>
        <w:t xml:space="preserve">Name and address of the consignee________________________________________ </w:t>
      </w:r>
    </w:p>
    <w:p>
      <w:pPr>
        <w:spacing w:after="0"/>
        <w:ind w:left="0"/>
        <w:jc w:val="both"/>
      </w:pPr>
      <w:r>
        <w:rPr>
          <w:rFonts w:ascii="Times New Roman"/>
          <w:b w:val="false"/>
          <w:i w:val="false"/>
          <w:color w:val="000000"/>
          <w:sz w:val="28"/>
        </w:rPr>
        <w:t xml:space="preserve">Көлік / Транспорт / Means of transport ___________________________________ </w:t>
      </w:r>
    </w:p>
    <w:p>
      <w:pPr>
        <w:spacing w:after="0"/>
        <w:ind w:left="0"/>
        <w:jc w:val="both"/>
      </w:pPr>
      <w:r>
        <w:rPr>
          <w:rFonts w:ascii="Times New Roman"/>
          <w:b w:val="false"/>
          <w:i w:val="false"/>
          <w:color w:val="000000"/>
          <w:sz w:val="28"/>
        </w:rPr>
        <w:t xml:space="preserve">вагонның, автокөліктің №, әуе ұшағының, кеменің рейсін көрсету керек / указать № вагона, </w:t>
      </w:r>
    </w:p>
    <w:p>
      <w:pPr>
        <w:spacing w:after="0"/>
        <w:ind w:left="0"/>
        <w:jc w:val="both"/>
      </w:pPr>
      <w:r>
        <w:rPr>
          <w:rFonts w:ascii="Times New Roman"/>
          <w:b w:val="false"/>
          <w:i w:val="false"/>
          <w:color w:val="000000"/>
          <w:sz w:val="28"/>
        </w:rPr>
        <w:t xml:space="preserve">автомашины, рейс самолета, судна / specify the number of the wagon,  truck, flight-number, </w:t>
      </w:r>
    </w:p>
    <w:p>
      <w:pPr>
        <w:spacing w:after="0"/>
        <w:ind w:left="0"/>
        <w:jc w:val="both"/>
      </w:pPr>
      <w:r>
        <w:rPr>
          <w:rFonts w:ascii="Times New Roman"/>
          <w:b w:val="false"/>
          <w:i w:val="false"/>
          <w:color w:val="000000"/>
          <w:sz w:val="28"/>
        </w:rPr>
        <w:t xml:space="preserve">name of the ship Тасымалдау жағдайы / Условия транспортировки / Conditions of transportation </w:t>
      </w:r>
    </w:p>
    <w:p>
      <w:pPr>
        <w:spacing w:after="0"/>
        <w:ind w:left="0"/>
        <w:jc w:val="both"/>
      </w:pPr>
      <w:r>
        <w:rPr>
          <w:rFonts w:ascii="Times New Roman"/>
          <w:b w:val="false"/>
          <w:i w:val="false"/>
          <w:color w:val="000000"/>
          <w:sz w:val="28"/>
        </w:rPr>
        <w:t xml:space="preserve">_ ____________________________________________________________________ </w:t>
      </w:r>
    </w:p>
    <w:p>
      <w:pPr>
        <w:spacing w:after="0"/>
        <w:ind w:left="0"/>
        <w:jc w:val="both"/>
      </w:pPr>
      <w:r>
        <w:rPr>
          <w:rFonts w:ascii="Times New Roman"/>
          <w:b w:val="false"/>
          <w:i w:val="false"/>
          <w:color w:val="000000"/>
          <w:sz w:val="28"/>
        </w:rPr>
        <w:t>Орын ауыстыру мақсаты (өткізу, сою, сақтау, өңдеу, өсіру) /Цель перемещения</w:t>
      </w:r>
    </w:p>
    <w:p>
      <w:pPr>
        <w:spacing w:after="0"/>
        <w:ind w:left="0"/>
        <w:jc w:val="both"/>
      </w:pPr>
      <w:r>
        <w:rPr>
          <w:rFonts w:ascii="Times New Roman"/>
          <w:b w:val="false"/>
          <w:i w:val="false"/>
          <w:color w:val="000000"/>
          <w:sz w:val="28"/>
        </w:rPr>
        <w:t xml:space="preserve">(реализация, убой, хранение, переработка, разведение)/ Purpose for transportation  (sale, </w:t>
      </w:r>
    </w:p>
    <w:p>
      <w:pPr>
        <w:spacing w:after="0"/>
        <w:ind w:left="0"/>
        <w:jc w:val="both"/>
      </w:pPr>
      <w:r>
        <w:rPr>
          <w:rFonts w:ascii="Times New Roman"/>
          <w:b w:val="false"/>
          <w:i w:val="false"/>
          <w:color w:val="000000"/>
          <w:sz w:val="28"/>
        </w:rPr>
        <w:t>slaughtering, storage, processing, breeding)__________________________________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3. Мен, төменде қол қоюшы Қазақстан Республикасының Бас мемлекеттік ветеринариялық-</w:t>
      </w:r>
    </w:p>
    <w:p>
      <w:pPr>
        <w:spacing w:after="0"/>
        <w:ind w:left="0"/>
        <w:jc w:val="both"/>
      </w:pPr>
      <w:r>
        <w:rPr>
          <w:rFonts w:ascii="Times New Roman"/>
          <w:b w:val="false"/>
          <w:i w:val="false"/>
          <w:color w:val="000000"/>
          <w:sz w:val="28"/>
        </w:rPr>
        <w:t xml:space="preserve">санитариялық инспекторы (орынбасары), мемлекеттік ветеринариялық-санитариялық </w:t>
      </w:r>
    </w:p>
    <w:p>
      <w:pPr>
        <w:spacing w:after="0"/>
        <w:ind w:left="0"/>
        <w:jc w:val="both"/>
      </w:pPr>
      <w:r>
        <w:rPr>
          <w:rFonts w:ascii="Times New Roman"/>
          <w:b w:val="false"/>
          <w:i w:val="false"/>
          <w:color w:val="000000"/>
          <w:sz w:val="28"/>
        </w:rPr>
        <w:t xml:space="preserve">инспекторы (керектісінің астын сызу қажет), қарауға берілген жануарлардан алынатын өнімдердің; / </w:t>
      </w:r>
    </w:p>
    <w:p>
      <w:pPr>
        <w:spacing w:after="0"/>
        <w:ind w:left="0"/>
        <w:jc w:val="both"/>
      </w:pPr>
      <w:r>
        <w:rPr>
          <w:rFonts w:ascii="Times New Roman"/>
          <w:b w:val="false"/>
          <w:i w:val="false"/>
          <w:color w:val="000000"/>
          <w:sz w:val="28"/>
        </w:rPr>
        <w:t xml:space="preserve">Я, нижеподписавшийся  </w:t>
      </w:r>
    </w:p>
    <w:p>
      <w:pPr>
        <w:spacing w:after="0"/>
        <w:ind w:left="0"/>
        <w:jc w:val="both"/>
      </w:pPr>
      <w:r>
        <w:rPr>
          <w:rFonts w:ascii="Times New Roman"/>
          <w:b w:val="false"/>
          <w:i w:val="false"/>
          <w:color w:val="000000"/>
          <w:sz w:val="28"/>
        </w:rPr>
        <w:t xml:space="preserve">Главный государственный ветеринарно-санитарный инспектор (заместитель)  </w:t>
      </w:r>
    </w:p>
    <w:p>
      <w:pPr>
        <w:spacing w:after="0"/>
        <w:ind w:left="0"/>
        <w:jc w:val="both"/>
      </w:pPr>
      <w:r>
        <w:rPr>
          <w:rFonts w:ascii="Times New Roman"/>
          <w:b w:val="false"/>
          <w:i w:val="false"/>
          <w:color w:val="000000"/>
          <w:sz w:val="28"/>
        </w:rPr>
        <w:t xml:space="preserve">Республики Казахстан; государственный ветеринарно-санитарный инспектор  </w:t>
      </w:r>
    </w:p>
    <w:p>
      <w:pPr>
        <w:spacing w:after="0"/>
        <w:ind w:left="0"/>
        <w:jc w:val="both"/>
      </w:pPr>
      <w:r>
        <w:rPr>
          <w:rFonts w:ascii="Times New Roman"/>
          <w:b w:val="false"/>
          <w:i w:val="false"/>
          <w:color w:val="000000"/>
          <w:sz w:val="28"/>
        </w:rPr>
        <w:t xml:space="preserve">(нужное подчеркнуть), удостоверяю, что предъявленные к осмотру продукция  </w:t>
      </w:r>
    </w:p>
    <w:p>
      <w:pPr>
        <w:spacing w:after="0"/>
        <w:ind w:left="0"/>
        <w:jc w:val="both"/>
      </w:pPr>
      <w:r>
        <w:rPr>
          <w:rFonts w:ascii="Times New Roman"/>
          <w:b w:val="false"/>
          <w:i w:val="false"/>
          <w:color w:val="000000"/>
          <w:sz w:val="28"/>
        </w:rPr>
        <w:t xml:space="preserve">животного происхождения / I, the undersigned Chief (Deputy) State Veterinary- Sanitary </w:t>
      </w:r>
    </w:p>
    <w:p>
      <w:pPr>
        <w:spacing w:after="0"/>
        <w:ind w:left="0"/>
        <w:jc w:val="both"/>
      </w:pPr>
      <w:r>
        <w:rPr>
          <w:rFonts w:ascii="Times New Roman"/>
          <w:b w:val="false"/>
          <w:i w:val="false"/>
          <w:color w:val="000000"/>
          <w:sz w:val="28"/>
        </w:rPr>
        <w:t xml:space="preserve">Inspector of the Republic of Kazakhstan the undersigned State Veterinary- Sanitary Inspector </w:t>
      </w:r>
    </w:p>
    <w:p>
      <w:pPr>
        <w:spacing w:after="0"/>
        <w:ind w:left="0"/>
        <w:jc w:val="both"/>
      </w:pPr>
      <w:r>
        <w:rPr>
          <w:rFonts w:ascii="Times New Roman"/>
          <w:b w:val="false"/>
          <w:i w:val="false"/>
          <w:color w:val="000000"/>
          <w:sz w:val="28"/>
        </w:rPr>
        <w:t>of the Republic of Kazakhstan (underline as necessary) thereby certify that the products of animal origin presented for examination;</w:t>
      </w:r>
    </w:p>
    <w:bookmarkStart w:name="z508" w:id="301"/>
    <w:p>
      <w:pPr>
        <w:spacing w:after="0"/>
        <w:ind w:left="0"/>
        <w:jc w:val="both"/>
      </w:pPr>
      <w:r>
        <w:rPr>
          <w:rFonts w:ascii="Times New Roman"/>
          <w:b w:val="false"/>
          <w:i w:val="false"/>
          <w:color w:val="000000"/>
          <w:sz w:val="28"/>
        </w:rPr>
        <w:t>
      дені сау жануарларды союдан алынғанын / получены от убоя здоровых животных / derive from healthy animals;</w:t>
      </w:r>
    </w:p>
    <w:bookmarkEnd w:id="301"/>
    <w:bookmarkStart w:name="z509" w:id="302"/>
    <w:p>
      <w:pPr>
        <w:spacing w:after="0"/>
        <w:ind w:left="0"/>
        <w:jc w:val="both"/>
      </w:pPr>
      <w:r>
        <w:rPr>
          <w:rFonts w:ascii="Times New Roman"/>
          <w:b w:val="false"/>
          <w:i w:val="false"/>
          <w:color w:val="000000"/>
          <w:sz w:val="28"/>
        </w:rPr>
        <w:t>
      ветеринариялық - санитариялық сараптамадан толық өткізілгенін сараптама актісінің № (сынақ туралы хаттамалар немесе есептер) / подвергнуты ветеринарно-санитарной экспертизе в полном объеме № акта экспертизы (протокола испытании) / went through the veterinary-sanitary experts’ examination to the fullest extent and are supported with the Act No of experts’ examination (protocol or test report);</w:t>
      </w:r>
    </w:p>
    <w:bookmarkEnd w:id="302"/>
    <w:bookmarkStart w:name="z510" w:id="303"/>
    <w:p>
      <w:pPr>
        <w:spacing w:after="0"/>
        <w:ind w:left="0"/>
        <w:jc w:val="both"/>
      </w:pPr>
      <w:r>
        <w:rPr>
          <w:rFonts w:ascii="Times New Roman"/>
          <w:b w:val="false"/>
          <w:i w:val="false"/>
          <w:color w:val="000000"/>
          <w:sz w:val="28"/>
        </w:rPr>
        <w:t>
      тағамға пайдалануға жарамды деп танылғанын/признаны пригодными для употребления в пищу / recognized as fit for consumption;</w:t>
      </w:r>
    </w:p>
    <w:bookmarkEnd w:id="303"/>
    <w:bookmarkStart w:name="z511" w:id="304"/>
    <w:p>
      <w:pPr>
        <w:spacing w:after="0"/>
        <w:ind w:left="0"/>
        <w:jc w:val="both"/>
      </w:pPr>
      <w:r>
        <w:rPr>
          <w:rFonts w:ascii="Times New Roman"/>
          <w:b w:val="false"/>
          <w:i w:val="false"/>
          <w:color w:val="000000"/>
          <w:sz w:val="28"/>
        </w:rPr>
        <w:t>
      - Қазақстан Республикасының ветеринариялық талаптарына жауап беретін, мемлекеттік ветеринариялық-санитариялық инспекциясының тұрақты бақылауында және қадағалауында болатын кәсіпорындарында, Қазақстан Республикасының шегінен тыс жерлерге экспорттау кезінде, Кеден одағы кәсіпорындарының тізіліміне енгізілген кәсіпорындарында өндірілгенін / произведены на предприятиях, находящихся под постоянным контролем и надзором государственной ветеринарно-санитарной инспекции, отвечающих ветеринарным требованиям Республики Казахстан, при экспорте за пределы Республики Казахстан из предприятий, включенных в Реестр предприятий Таможенного союза / produced at the enterprises subject to the permanent control and supervision by the State Veterinary-Sanitary Inspection Service and the products meet the veterinary requirements of the Republic of Kazakhstan, and for the purposes of export out of the Republic of Kazakhstan the products originate from establishments included in the list of the Customs Union;</w:t>
      </w:r>
    </w:p>
    <w:bookmarkEnd w:id="304"/>
    <w:bookmarkStart w:name="z512" w:id="305"/>
    <w:p>
      <w:pPr>
        <w:spacing w:after="0"/>
        <w:ind w:left="0"/>
        <w:jc w:val="both"/>
      </w:pPr>
      <w:r>
        <w:rPr>
          <w:rFonts w:ascii="Times New Roman"/>
          <w:b w:val="false"/>
          <w:i w:val="false"/>
          <w:color w:val="000000"/>
          <w:sz w:val="28"/>
        </w:rPr>
        <w:t>
      жануарлардың жұқпалы, аса қауіпті және карантиндік аурулары бойынша қолайлы жерлерінен шыққанын растаймын / выходят из местности, благополучной по заразным, особо опасным и карантинным болезням животных/ originate from sites/locations/areas that are favourable in terms of the contagious and highly infectious animal diseases which are subject to addressing by quaranteen imposing;</w:t>
      </w:r>
    </w:p>
    <w:bookmarkEnd w:id="305"/>
    <w:bookmarkStart w:name="z513" w:id="306"/>
    <w:p>
      <w:pPr>
        <w:spacing w:after="0"/>
        <w:ind w:left="0"/>
        <w:jc w:val="both"/>
      </w:pP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 айлар ішіндегі жылы, айы, соңдай-ақ) /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purposes please indicate the degree (extent) of the establishments’ favourable conditions and the duration (moths, years, last momths) of the said favourable conditions ____________________________________________________________________</w:t>
      </w:r>
    </w:p>
    <w:bookmarkEnd w:id="306"/>
    <w:bookmarkStart w:name="z514" w:id="307"/>
    <w:p>
      <w:pPr>
        <w:spacing w:after="0"/>
        <w:ind w:left="0"/>
        <w:jc w:val="both"/>
      </w:pPr>
      <w:r>
        <w:rPr>
          <w:rFonts w:ascii="Times New Roman"/>
          <w:b w:val="false"/>
          <w:i w:val="false"/>
          <w:color w:val="000000"/>
          <w:sz w:val="28"/>
        </w:rPr>
        <w:t>
      Импорттаушы-елдердің талаптары бойынша өнімдерге қосымша ветеринариялық зертханалық зерттеулер жүргізілген (ветеринариялық (ветеринариялық-санитарлық) қағидаларға, микробиологиялық, физикалық-химиялық, химиялық-токсикологиялық және радиологиялық көрсеткіштердің талаптарына және нормаларына сәйкес) / По требованию стрaны-импортера продукция подвергнута дополнительным ветеринарным лабораторным исследованиям (соответствие ветеринарным (ветеринарно-санитарным) правилам, требованиям и нормам микробиологическим, физико-химическим, химико-токсикологическим и радиологическим показателям) / on demand of the importing country the products have been subjected to additional laboratory analysis (for compliance with microbiological and physical – chemical-toxicological and radiological parameters)_________________ _______________________________</w:t>
      </w:r>
    </w:p>
    <w:bookmarkEnd w:id="307"/>
    <w:bookmarkStart w:name="z515" w:id="308"/>
    <w:p>
      <w:pPr>
        <w:spacing w:after="0"/>
        <w:ind w:left="0"/>
        <w:jc w:val="both"/>
      </w:pPr>
      <w:r>
        <w:rPr>
          <w:rFonts w:ascii="Times New Roman"/>
          <w:b w:val="false"/>
          <w:i w:val="false"/>
          <w:color w:val="000000"/>
          <w:sz w:val="28"/>
        </w:rPr>
        <w:t>
       (зертхананың атауы, сараптама актісінің № (сынақтар туралы хаттамалар немесе есептер) / (наименование лаборатории, № акта экспертизы (протокола испытании) / (name of laboratory and number of the Act of experts’ examination (protocol or test report); _________________________________________________</w:t>
      </w:r>
    </w:p>
    <w:bookmarkEnd w:id="308"/>
    <w:bookmarkStart w:name="z516" w:id="309"/>
    <w:p>
      <w:pPr>
        <w:spacing w:after="0"/>
        <w:ind w:left="0"/>
        <w:jc w:val="both"/>
      </w:pPr>
      <w:r>
        <w:rPr>
          <w:rFonts w:ascii="Times New Roman"/>
          <w:b w:val="false"/>
          <w:i w:val="false"/>
          <w:color w:val="000000"/>
          <w:sz w:val="28"/>
        </w:rPr>
        <w:t>
      Қазақстан Республикасының шегінен тыс жерлерге экспорттау кезіндегі, аккредиттелген сынақ зертханалардың (орталықтардың) тізіліміне енгізілген, аккредиттелген зертханаларда жүргізілген сараптама актісінің № (сынақтар туралы хаттамалар немесе есептер)/ При экспорте за пределы Республики Казахстан № акта экспертизы (протокола испытаний), проведенных в аккредитованных лабораториях, включенных в Реестр аккредитованных испытательных лабораторий (центров)/ for the products exported out of the Republic of Kazakhstan please indicate the number of the Act of experts’examination (protocol or test report conducted at the accredited laboratories that were included in the list of the accredited test laboratories (research centers);</w:t>
      </w:r>
    </w:p>
    <w:bookmarkEnd w:id="309"/>
    <w:bookmarkStart w:name="z517" w:id="310"/>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методами и средствами, в соответствии с правилами, принятыми в стране-экспортере/ Vehicles have cleaned and have disinfected by methods and means in accordance with the rules adopted in the exporter country.</w:t>
      </w:r>
    </w:p>
    <w:bookmarkEnd w:id="310"/>
    <w:bookmarkStart w:name="z518" w:id="311"/>
    <w:p>
      <w:pPr>
        <w:spacing w:after="0"/>
        <w:ind w:left="0"/>
        <w:jc w:val="both"/>
      </w:pPr>
      <w:r>
        <w:rPr>
          <w:rFonts w:ascii="Times New Roman"/>
          <w:b w:val="false"/>
          <w:i w:val="false"/>
          <w:color w:val="000000"/>
          <w:sz w:val="28"/>
        </w:rPr>
        <w:t>
      Құжат толтырылды / Составлено / Made on __ жылы/ год/ year ____ "___"</w:t>
      </w:r>
    </w:p>
    <w:bookmarkEnd w:id="311"/>
    <w:bookmarkStart w:name="z519" w:id="312"/>
    <w:p>
      <w:pPr>
        <w:spacing w:after="0"/>
        <w:ind w:left="0"/>
        <w:jc w:val="both"/>
      </w:pPr>
      <w:r>
        <w:rPr>
          <w:rFonts w:ascii="Times New Roman"/>
          <w:b w:val="false"/>
          <w:i w:val="false"/>
          <w:color w:val="000000"/>
          <w:sz w:val="28"/>
        </w:rPr>
        <w:t>
      Кедендік одақтың кедендік шекарасына сай келетін Қазақстан Республикасы Мемлекеттік шекарасының өткізу пункттеріндегі мөр орны/ Место штампа в пунктах пропуска Государственной границы Республики Казахстан, совпадающей с Таможенной границей Евразийского экономического союза / The place of the stamp at the checkpoints of the State border of the Republic of Kazakhstan coinciding with the customs border of the Eurasian Economic Union</w:t>
      </w:r>
    </w:p>
    <w:bookmarkEnd w:id="312"/>
    <w:bookmarkStart w:name="z520" w:id="313"/>
    <w:p>
      <w:pPr>
        <w:spacing w:after="0"/>
        <w:ind w:left="0"/>
        <w:jc w:val="both"/>
      </w:pPr>
      <w:r>
        <w:rPr>
          <w:rFonts w:ascii="Times New Roman"/>
          <w:b w:val="false"/>
          <w:i w:val="false"/>
          <w:color w:val="000000"/>
          <w:sz w:val="28"/>
        </w:rPr>
        <w:t xml:space="preserve">
      Бас мемлекеттік ветеринариялық- санитариялық </w:t>
      </w:r>
    </w:p>
    <w:bookmarkEnd w:id="313"/>
    <w:bookmarkStart w:name="z521" w:id="314"/>
    <w:p>
      <w:pPr>
        <w:spacing w:after="0"/>
        <w:ind w:left="0"/>
        <w:jc w:val="both"/>
      </w:pPr>
      <w:r>
        <w:rPr>
          <w:rFonts w:ascii="Times New Roman"/>
          <w:b w:val="false"/>
          <w:i w:val="false"/>
          <w:color w:val="000000"/>
          <w:sz w:val="28"/>
        </w:rPr>
        <w:t xml:space="preserve">
      инспектор (орынбасары) мемлекеттік </w:t>
      </w:r>
    </w:p>
    <w:bookmarkEnd w:id="314"/>
    <w:bookmarkStart w:name="z522" w:id="315"/>
    <w:p>
      <w:pPr>
        <w:spacing w:after="0"/>
        <w:ind w:left="0"/>
        <w:jc w:val="both"/>
      </w:pPr>
      <w:r>
        <w:rPr>
          <w:rFonts w:ascii="Times New Roman"/>
          <w:b w:val="false"/>
          <w:i w:val="false"/>
          <w:color w:val="000000"/>
          <w:sz w:val="28"/>
        </w:rPr>
        <w:t xml:space="preserve">
      ветеринариялық-санитариялық инспектор / </w:t>
      </w:r>
    </w:p>
    <w:bookmarkEnd w:id="315"/>
    <w:bookmarkStart w:name="z523" w:id="316"/>
    <w:p>
      <w:pPr>
        <w:spacing w:after="0"/>
        <w:ind w:left="0"/>
        <w:jc w:val="both"/>
      </w:pPr>
      <w:r>
        <w:rPr>
          <w:rFonts w:ascii="Times New Roman"/>
          <w:b w:val="false"/>
          <w:i w:val="false"/>
          <w:color w:val="000000"/>
          <w:sz w:val="28"/>
        </w:rPr>
        <w:t xml:space="preserve">
      Главный государственный ветеринарно-санитарный </w:t>
      </w:r>
    </w:p>
    <w:bookmarkEnd w:id="316"/>
    <w:bookmarkStart w:name="z524" w:id="317"/>
    <w:p>
      <w:pPr>
        <w:spacing w:after="0"/>
        <w:ind w:left="0"/>
        <w:jc w:val="both"/>
      </w:pPr>
      <w:r>
        <w:rPr>
          <w:rFonts w:ascii="Times New Roman"/>
          <w:b w:val="false"/>
          <w:i w:val="false"/>
          <w:color w:val="000000"/>
          <w:sz w:val="28"/>
        </w:rPr>
        <w:t xml:space="preserve">
      инспектор (заместитель) государственный </w:t>
      </w:r>
    </w:p>
    <w:bookmarkEnd w:id="317"/>
    <w:bookmarkStart w:name="z525" w:id="318"/>
    <w:p>
      <w:pPr>
        <w:spacing w:after="0"/>
        <w:ind w:left="0"/>
        <w:jc w:val="both"/>
      </w:pPr>
      <w:r>
        <w:rPr>
          <w:rFonts w:ascii="Times New Roman"/>
          <w:b w:val="false"/>
          <w:i w:val="false"/>
          <w:color w:val="000000"/>
          <w:sz w:val="28"/>
        </w:rPr>
        <w:t xml:space="preserve">
      ветеринарно-санитарный инспектор / The Chief </w:t>
      </w:r>
    </w:p>
    <w:bookmarkEnd w:id="318"/>
    <w:bookmarkStart w:name="z526" w:id="319"/>
    <w:p>
      <w:pPr>
        <w:spacing w:after="0"/>
        <w:ind w:left="0"/>
        <w:jc w:val="both"/>
      </w:pPr>
      <w:r>
        <w:rPr>
          <w:rFonts w:ascii="Times New Roman"/>
          <w:b w:val="false"/>
          <w:i w:val="false"/>
          <w:color w:val="000000"/>
          <w:sz w:val="28"/>
        </w:rPr>
        <w:t xml:space="preserve">
      (Deputy) State Veterinary-Sanitary Inspector/ </w:t>
      </w:r>
    </w:p>
    <w:bookmarkEnd w:id="319"/>
    <w:bookmarkStart w:name="z527" w:id="320"/>
    <w:p>
      <w:pPr>
        <w:spacing w:after="0"/>
        <w:ind w:left="0"/>
        <w:jc w:val="both"/>
      </w:pPr>
      <w:r>
        <w:rPr>
          <w:rFonts w:ascii="Times New Roman"/>
          <w:b w:val="false"/>
          <w:i w:val="false"/>
          <w:color w:val="000000"/>
          <w:sz w:val="28"/>
        </w:rPr>
        <w:t>
      The State Veterinary-Sanitary Inspector</w:t>
      </w:r>
    </w:p>
    <w:bookmarkEnd w:id="320"/>
    <w:p>
      <w:pPr>
        <w:spacing w:after="0"/>
        <w:ind w:left="0"/>
        <w:jc w:val="both"/>
      </w:pPr>
      <w:bookmarkStart w:name="z528" w:id="321"/>
      <w:r>
        <w:rPr>
          <w:rFonts w:ascii="Times New Roman"/>
          <w:b w:val="false"/>
          <w:i w:val="false"/>
          <w:color w:val="000000"/>
          <w:sz w:val="28"/>
        </w:rPr>
        <w:t>
      ________________________________________________________________</w:t>
      </w:r>
    </w:p>
    <w:bookmarkEnd w:id="321"/>
    <w:p>
      <w:pPr>
        <w:spacing w:after="0"/>
        <w:ind w:left="0"/>
        <w:jc w:val="both"/>
      </w:pPr>
      <w:r>
        <w:rPr>
          <w:rFonts w:ascii="Times New Roman"/>
          <w:b w:val="false"/>
          <w:i w:val="false"/>
          <w:color w:val="000000"/>
          <w:sz w:val="28"/>
        </w:rPr>
        <w:t xml:space="preserve">(лауазымы, фамилиясы, аты, әкесінің аты (бар болса) / должность, фамилия, имя, отчество </w:t>
      </w:r>
    </w:p>
    <w:p>
      <w:pPr>
        <w:spacing w:after="0"/>
        <w:ind w:left="0"/>
        <w:jc w:val="both"/>
      </w:pPr>
      <w:r>
        <w:rPr>
          <w:rFonts w:ascii="Times New Roman"/>
          <w:b w:val="false"/>
          <w:i w:val="false"/>
          <w:color w:val="000000"/>
          <w:sz w:val="28"/>
        </w:rPr>
        <w:t xml:space="preserve">(при его наличии) / title, name) Қолы / Подпись / Signature Мөр / Печать / Stamp Ветеринария </w:t>
      </w:r>
    </w:p>
    <w:p>
      <w:pPr>
        <w:spacing w:after="0"/>
        <w:ind w:left="0"/>
        <w:jc w:val="both"/>
      </w:pPr>
      <w:r>
        <w:rPr>
          <w:rFonts w:ascii="Times New Roman"/>
          <w:b w:val="false"/>
          <w:i w:val="false"/>
          <w:color w:val="000000"/>
          <w:sz w:val="28"/>
        </w:rPr>
        <w:t xml:space="preserve">саласындағы мемлекеттік уәкілетті орган ведомствосының экспортқа берген рұқсаты / </w:t>
      </w:r>
    </w:p>
    <w:p>
      <w:pPr>
        <w:spacing w:after="0"/>
        <w:ind w:left="0"/>
        <w:jc w:val="both"/>
      </w:pPr>
      <w:r>
        <w:rPr>
          <w:rFonts w:ascii="Times New Roman"/>
          <w:b w:val="false"/>
          <w:i w:val="false"/>
          <w:color w:val="000000"/>
          <w:sz w:val="28"/>
        </w:rPr>
        <w:t xml:space="preserve">Разрешение  ведомства уполномоченного государственного органа  в области ветеринарии </w:t>
      </w:r>
    </w:p>
    <w:p>
      <w:pPr>
        <w:spacing w:after="0"/>
        <w:ind w:left="0"/>
        <w:jc w:val="both"/>
      </w:pPr>
      <w:r>
        <w:rPr>
          <w:rFonts w:ascii="Times New Roman"/>
          <w:b w:val="false"/>
          <w:i w:val="false"/>
          <w:color w:val="000000"/>
          <w:sz w:val="28"/>
        </w:rPr>
        <w:t xml:space="preserve">на экспорт/Export Permit is  issued by the competent authority in  the field of veterinary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нөмірі, айы, күні / номер, дата/ Number, month, day, date</w:t>
      </w:r>
    </w:p>
    <w:bookmarkStart w:name="z529" w:id="322"/>
    <w:p>
      <w:pPr>
        <w:spacing w:after="0"/>
        <w:ind w:left="0"/>
        <w:jc w:val="both"/>
      </w:pPr>
      <w:r>
        <w:rPr>
          <w:rFonts w:ascii="Times New Roman"/>
          <w:b w:val="false"/>
          <w:i w:val="false"/>
          <w:color w:val="000000"/>
          <w:sz w:val="28"/>
        </w:rPr>
        <w:t xml:space="preserve">
      Ветеринария саласындағы </w:t>
      </w:r>
    </w:p>
    <w:bookmarkEnd w:id="322"/>
    <w:bookmarkStart w:name="z530" w:id="323"/>
    <w:p>
      <w:pPr>
        <w:spacing w:after="0"/>
        <w:ind w:left="0"/>
        <w:jc w:val="both"/>
      </w:pPr>
      <w:r>
        <w:rPr>
          <w:rFonts w:ascii="Times New Roman"/>
          <w:b w:val="false"/>
          <w:i w:val="false"/>
          <w:color w:val="000000"/>
          <w:sz w:val="28"/>
        </w:rPr>
        <w:t xml:space="preserve">
      мемлекеттік уәкілетті </w:t>
      </w:r>
    </w:p>
    <w:bookmarkEnd w:id="323"/>
    <w:bookmarkStart w:name="z531" w:id="324"/>
    <w:p>
      <w:pPr>
        <w:spacing w:after="0"/>
        <w:ind w:left="0"/>
        <w:jc w:val="both"/>
      </w:pPr>
      <w:r>
        <w:rPr>
          <w:rFonts w:ascii="Times New Roman"/>
          <w:b w:val="false"/>
          <w:i w:val="false"/>
          <w:color w:val="000000"/>
          <w:sz w:val="28"/>
        </w:rPr>
        <w:t xml:space="preserve">
      орган ведомствосының </w:t>
      </w:r>
    </w:p>
    <w:bookmarkEnd w:id="324"/>
    <w:bookmarkStart w:name="z532" w:id="325"/>
    <w:p>
      <w:pPr>
        <w:spacing w:after="0"/>
        <w:ind w:left="0"/>
        <w:jc w:val="both"/>
      </w:pPr>
      <w:r>
        <w:rPr>
          <w:rFonts w:ascii="Times New Roman"/>
          <w:b w:val="false"/>
          <w:i w:val="false"/>
          <w:color w:val="000000"/>
          <w:sz w:val="28"/>
        </w:rPr>
        <w:t>
      рұқсаты № ___________</w:t>
      </w:r>
    </w:p>
    <w:bookmarkEnd w:id="325"/>
    <w:bookmarkStart w:name="z533" w:id="326"/>
    <w:p>
      <w:pPr>
        <w:spacing w:after="0"/>
        <w:ind w:left="0"/>
        <w:jc w:val="both"/>
      </w:pPr>
      <w:r>
        <w:rPr>
          <w:rFonts w:ascii="Times New Roman"/>
          <w:b w:val="false"/>
          <w:i w:val="false"/>
          <w:color w:val="000000"/>
          <w:sz w:val="28"/>
        </w:rPr>
        <w:t xml:space="preserve">
       ___ жылғы "____" ____ </w:t>
      </w:r>
    </w:p>
    <w:bookmarkEnd w:id="326"/>
    <w:bookmarkStart w:name="z534" w:id="327"/>
    <w:p>
      <w:pPr>
        <w:spacing w:after="0"/>
        <w:ind w:left="0"/>
        <w:jc w:val="both"/>
      </w:pPr>
      <w:r>
        <w:rPr>
          <w:rFonts w:ascii="Times New Roman"/>
          <w:b w:val="false"/>
          <w:i w:val="false"/>
          <w:color w:val="000000"/>
          <w:sz w:val="28"/>
        </w:rPr>
        <w:t xml:space="preserve">
      Разрешение № ________ </w:t>
      </w:r>
    </w:p>
    <w:bookmarkEnd w:id="327"/>
    <w:bookmarkStart w:name="z535" w:id="328"/>
    <w:p>
      <w:pPr>
        <w:spacing w:after="0"/>
        <w:ind w:left="0"/>
        <w:jc w:val="both"/>
      </w:pPr>
      <w:r>
        <w:rPr>
          <w:rFonts w:ascii="Times New Roman"/>
          <w:b w:val="false"/>
          <w:i w:val="false"/>
          <w:color w:val="000000"/>
          <w:sz w:val="28"/>
        </w:rPr>
        <w:t xml:space="preserve">
      ведомства уполномоченного </w:t>
      </w:r>
    </w:p>
    <w:bookmarkEnd w:id="328"/>
    <w:bookmarkStart w:name="z536" w:id="329"/>
    <w:p>
      <w:pPr>
        <w:spacing w:after="0"/>
        <w:ind w:left="0"/>
        <w:jc w:val="both"/>
      </w:pPr>
      <w:r>
        <w:rPr>
          <w:rFonts w:ascii="Times New Roman"/>
          <w:b w:val="false"/>
          <w:i w:val="false"/>
          <w:color w:val="000000"/>
          <w:sz w:val="28"/>
        </w:rPr>
        <w:t xml:space="preserve">
      государственного органа </w:t>
      </w:r>
    </w:p>
    <w:bookmarkEnd w:id="329"/>
    <w:bookmarkStart w:name="z537" w:id="330"/>
    <w:p>
      <w:pPr>
        <w:spacing w:after="0"/>
        <w:ind w:left="0"/>
        <w:jc w:val="both"/>
      </w:pPr>
      <w:r>
        <w:rPr>
          <w:rFonts w:ascii="Times New Roman"/>
          <w:b w:val="false"/>
          <w:i w:val="false"/>
          <w:color w:val="000000"/>
          <w:sz w:val="28"/>
        </w:rPr>
        <w:t xml:space="preserve">
      в области ветеринарии </w:t>
      </w:r>
    </w:p>
    <w:bookmarkEnd w:id="330"/>
    <w:bookmarkStart w:name="z538" w:id="331"/>
    <w:p>
      <w:pPr>
        <w:spacing w:after="0"/>
        <w:ind w:left="0"/>
        <w:jc w:val="both"/>
      </w:pPr>
      <w:r>
        <w:rPr>
          <w:rFonts w:ascii="Times New Roman"/>
          <w:b w:val="false"/>
          <w:i w:val="false"/>
          <w:color w:val="000000"/>
          <w:sz w:val="28"/>
        </w:rPr>
        <w:t xml:space="preserve">
      от "____" _______ 20 _ года </w:t>
      </w:r>
    </w:p>
    <w:bookmarkEnd w:id="331"/>
    <w:p>
      <w:pPr>
        <w:spacing w:after="0"/>
        <w:ind w:left="0"/>
        <w:jc w:val="both"/>
      </w:pPr>
      <w:bookmarkStart w:name="z539" w:id="332"/>
      <w:r>
        <w:rPr>
          <w:rFonts w:ascii="Times New Roman"/>
          <w:b w:val="false"/>
          <w:i w:val="false"/>
          <w:color w:val="000000"/>
          <w:sz w:val="28"/>
        </w:rPr>
        <w:t xml:space="preserve">
                         ВЕТЕРИНАРИЯЛЫҚ СЕРТИФИКАТТЫҢ ТҮБІРТЕГІ № ___  </w:t>
      </w:r>
    </w:p>
    <w:bookmarkEnd w:id="332"/>
    <w:p>
      <w:pPr>
        <w:spacing w:after="0"/>
        <w:ind w:left="0"/>
        <w:jc w:val="both"/>
      </w:pPr>
      <w:r>
        <w:rPr>
          <w:rFonts w:ascii="Times New Roman"/>
          <w:b w:val="false"/>
          <w:i w:val="false"/>
          <w:color w:val="000000"/>
          <w:sz w:val="28"/>
        </w:rPr>
        <w:t xml:space="preserve">                         КОРЕШОК ВЕТЕРИНАРНОГО СЕРТИФИКАТА</w:t>
      </w:r>
    </w:p>
    <w:p>
      <w:pPr>
        <w:spacing w:after="0"/>
        <w:ind w:left="0"/>
        <w:jc w:val="both"/>
      </w:pPr>
      <w:bookmarkStart w:name="z540" w:id="333"/>
      <w:r>
        <w:rPr>
          <w:rFonts w:ascii="Times New Roman"/>
          <w:b w:val="false"/>
          <w:i w:val="false"/>
          <w:color w:val="000000"/>
          <w:sz w:val="28"/>
        </w:rPr>
        <w:t xml:space="preserve">
      Ветсертификат_______жылы / год "___" _________ ________ облысы/область _____ </w:t>
      </w:r>
    </w:p>
    <w:bookmarkEnd w:id="333"/>
    <w:p>
      <w:pPr>
        <w:spacing w:after="0"/>
        <w:ind w:left="0"/>
        <w:jc w:val="both"/>
      </w:pPr>
      <w:r>
        <w:rPr>
          <w:rFonts w:ascii="Times New Roman"/>
          <w:b w:val="false"/>
          <w:i w:val="false"/>
          <w:color w:val="000000"/>
          <w:sz w:val="28"/>
        </w:rPr>
        <w:t>ауданында берілді / в районе выдано _____________________________________________</w:t>
      </w:r>
    </w:p>
    <w:p>
      <w:pPr>
        <w:spacing w:after="0"/>
        <w:ind w:left="0"/>
        <w:jc w:val="both"/>
      </w:pPr>
      <w:bookmarkStart w:name="z541" w:id="334"/>
      <w:r>
        <w:rPr>
          <w:rFonts w:ascii="Times New Roman"/>
          <w:b w:val="false"/>
          <w:i w:val="false"/>
          <w:color w:val="000000"/>
          <w:sz w:val="28"/>
        </w:rPr>
        <w:t xml:space="preserve">
      Жеке/ занды тұлғаның тегі, аты, әкесінің аты (бар болса) / фамилия, имя, отчество </w:t>
      </w:r>
    </w:p>
    <w:bookmarkEnd w:id="334"/>
    <w:p>
      <w:pPr>
        <w:spacing w:after="0"/>
        <w:ind w:left="0"/>
        <w:jc w:val="both"/>
      </w:pPr>
      <w:r>
        <w:rPr>
          <w:rFonts w:ascii="Times New Roman"/>
          <w:b w:val="false"/>
          <w:i w:val="false"/>
          <w:color w:val="000000"/>
          <w:sz w:val="28"/>
        </w:rPr>
        <w:t xml:space="preserve">(при его наличии) физического/юридического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Объектінің атауы, мекенжайы, есептік нөмірі, жануардың жеке нөмірі / Наименование, адрес, </w:t>
      </w:r>
    </w:p>
    <w:p>
      <w:pPr>
        <w:spacing w:after="0"/>
        <w:ind w:left="0"/>
        <w:jc w:val="both"/>
      </w:pPr>
      <w:r>
        <w:rPr>
          <w:rFonts w:ascii="Times New Roman"/>
          <w:b w:val="false"/>
          <w:i w:val="false"/>
          <w:color w:val="000000"/>
          <w:sz w:val="28"/>
        </w:rPr>
        <w:t xml:space="preserve">учетный номер объекта, индивидуальный номер  животного/Name, address, account number of </w:t>
      </w:r>
    </w:p>
    <w:p>
      <w:pPr>
        <w:spacing w:after="0"/>
        <w:ind w:left="0"/>
        <w:jc w:val="both"/>
      </w:pPr>
      <w:r>
        <w:rPr>
          <w:rFonts w:ascii="Times New Roman"/>
          <w:b w:val="false"/>
          <w:i w:val="false"/>
          <w:color w:val="000000"/>
          <w:sz w:val="28"/>
        </w:rPr>
        <w:t xml:space="preserve">the object and individual code of the  animal 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мемлекеттік ветеринариялық- санитариялық инспектор,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қолы/государственный ветеринарно-санитарный инспектор, фамилия, имя, отчество (при его  </w:t>
      </w:r>
    </w:p>
    <w:p>
      <w:pPr>
        <w:spacing w:after="0"/>
        <w:ind w:left="0"/>
        <w:jc w:val="both"/>
      </w:pPr>
      <w:r>
        <w:rPr>
          <w:rFonts w:ascii="Times New Roman"/>
          <w:b w:val="false"/>
          <w:i w:val="false"/>
          <w:color w:val="000000"/>
          <w:sz w:val="28"/>
        </w:rPr>
        <w:t>наличии), подпись   "___" __________ 20 __ жылы /год --------------------------қию сызығы / линия отреза</w:t>
      </w:r>
    </w:p>
    <w:bookmarkStart w:name="z542" w:id="335"/>
    <w:p>
      <w:pPr>
        <w:spacing w:after="0"/>
        <w:ind w:left="0"/>
        <w:jc w:val="both"/>
      </w:pPr>
      <w:r>
        <w:rPr>
          <w:rFonts w:ascii="Times New Roman"/>
          <w:b w:val="false"/>
          <w:i w:val="false"/>
          <w:color w:val="000000"/>
          <w:sz w:val="28"/>
        </w:rPr>
        <w:t>
      Қазақстан Республикасы</w:t>
      </w:r>
    </w:p>
    <w:bookmarkEnd w:id="335"/>
    <w:bookmarkStart w:name="z543" w:id="336"/>
    <w:p>
      <w:pPr>
        <w:spacing w:after="0"/>
        <w:ind w:left="0"/>
        <w:jc w:val="both"/>
      </w:pPr>
      <w:r>
        <w:rPr>
          <w:rFonts w:ascii="Times New Roman"/>
          <w:b w:val="false"/>
          <w:i w:val="false"/>
          <w:color w:val="000000"/>
          <w:sz w:val="28"/>
        </w:rPr>
        <w:t>
      Республика Казахстан</w:t>
      </w:r>
    </w:p>
    <w:bookmarkEnd w:id="336"/>
    <w:bookmarkStart w:name="z544" w:id="337"/>
    <w:p>
      <w:pPr>
        <w:spacing w:after="0"/>
        <w:ind w:left="0"/>
        <w:jc w:val="both"/>
      </w:pPr>
      <w:r>
        <w:rPr>
          <w:rFonts w:ascii="Times New Roman"/>
          <w:b w:val="false"/>
          <w:i w:val="false"/>
          <w:color w:val="000000"/>
          <w:sz w:val="28"/>
        </w:rPr>
        <w:t xml:space="preserve">
      Republic of Kazakhstan </w:t>
      </w:r>
    </w:p>
    <w:bookmarkEnd w:id="337"/>
    <w:bookmarkStart w:name="z545" w:id="338"/>
    <w:p>
      <w:pPr>
        <w:spacing w:after="0"/>
        <w:ind w:left="0"/>
        <w:jc w:val="both"/>
      </w:pPr>
      <w:r>
        <w:rPr>
          <w:rFonts w:ascii="Times New Roman"/>
          <w:b w:val="false"/>
          <w:i w:val="false"/>
          <w:color w:val="000000"/>
          <w:sz w:val="28"/>
        </w:rPr>
        <w:t>
      Ауыл шаруашылығы министрлігі</w:t>
      </w:r>
    </w:p>
    <w:bookmarkEnd w:id="338"/>
    <w:bookmarkStart w:name="z546" w:id="339"/>
    <w:p>
      <w:pPr>
        <w:spacing w:after="0"/>
        <w:ind w:left="0"/>
        <w:jc w:val="both"/>
      </w:pPr>
      <w:r>
        <w:rPr>
          <w:rFonts w:ascii="Times New Roman"/>
          <w:b w:val="false"/>
          <w:i w:val="false"/>
          <w:color w:val="000000"/>
          <w:sz w:val="28"/>
        </w:rPr>
        <w:t>
      Министерство сельского хозяйства</w:t>
      </w:r>
    </w:p>
    <w:bookmarkEnd w:id="339"/>
    <w:bookmarkStart w:name="z547" w:id="340"/>
    <w:p>
      <w:pPr>
        <w:spacing w:after="0"/>
        <w:ind w:left="0"/>
        <w:jc w:val="both"/>
      </w:pPr>
      <w:r>
        <w:rPr>
          <w:rFonts w:ascii="Times New Roman"/>
          <w:b w:val="false"/>
          <w:i w:val="false"/>
          <w:color w:val="000000"/>
          <w:sz w:val="28"/>
        </w:rPr>
        <w:t xml:space="preserve">
      Ministry of Agriculture </w:t>
      </w:r>
    </w:p>
    <w:bookmarkEnd w:id="340"/>
    <w:bookmarkStart w:name="z548" w:id="341"/>
    <w:p>
      <w:pPr>
        <w:spacing w:after="0"/>
        <w:ind w:left="0"/>
        <w:jc w:val="both"/>
      </w:pPr>
      <w:r>
        <w:rPr>
          <w:rFonts w:ascii="Times New Roman"/>
          <w:b w:val="false"/>
          <w:i w:val="false"/>
          <w:color w:val="000000"/>
          <w:sz w:val="28"/>
        </w:rPr>
        <w:t>
      Ведомствоның аумақтық бөлімшелері</w:t>
      </w:r>
    </w:p>
    <w:bookmarkEnd w:id="341"/>
    <w:bookmarkStart w:name="z549" w:id="342"/>
    <w:p>
      <w:pPr>
        <w:spacing w:after="0"/>
        <w:ind w:left="0"/>
        <w:jc w:val="both"/>
      </w:pPr>
      <w:r>
        <w:rPr>
          <w:rFonts w:ascii="Times New Roman"/>
          <w:b w:val="false"/>
          <w:i w:val="false"/>
          <w:color w:val="000000"/>
          <w:sz w:val="28"/>
        </w:rPr>
        <w:t>
      Территориальные подразделения ведомства</w:t>
      </w:r>
    </w:p>
    <w:bookmarkEnd w:id="342"/>
    <w:bookmarkStart w:name="z550" w:id="343"/>
    <w:p>
      <w:pPr>
        <w:spacing w:after="0"/>
        <w:ind w:left="0"/>
        <w:jc w:val="both"/>
      </w:pPr>
      <w:r>
        <w:rPr>
          <w:rFonts w:ascii="Times New Roman"/>
          <w:b w:val="false"/>
          <w:i w:val="false"/>
          <w:color w:val="000000"/>
          <w:sz w:val="28"/>
        </w:rPr>
        <w:t>
      Territorial Office of the Authorized body’s sub-division</w:t>
      </w:r>
    </w:p>
    <w:bookmarkEnd w:id="343"/>
    <w:bookmarkStart w:name="z551" w:id="344"/>
    <w:p>
      <w:pPr>
        <w:spacing w:after="0"/>
        <w:ind w:left="0"/>
        <w:jc w:val="both"/>
      </w:pPr>
      <w:r>
        <w:rPr>
          <w:rFonts w:ascii="Times New Roman"/>
          <w:b w:val="false"/>
          <w:i w:val="false"/>
          <w:color w:val="000000"/>
          <w:sz w:val="28"/>
        </w:rPr>
        <w:t>
      № 3 нысан</w:t>
      </w:r>
    </w:p>
    <w:bookmarkEnd w:id="344"/>
    <w:bookmarkStart w:name="z552" w:id="345"/>
    <w:p>
      <w:pPr>
        <w:spacing w:after="0"/>
        <w:ind w:left="0"/>
        <w:jc w:val="both"/>
      </w:pPr>
      <w:r>
        <w:rPr>
          <w:rFonts w:ascii="Times New Roman"/>
          <w:b w:val="false"/>
          <w:i w:val="false"/>
          <w:color w:val="000000"/>
          <w:sz w:val="28"/>
        </w:rPr>
        <w:t>
      Форма № 3</w:t>
      </w:r>
    </w:p>
    <w:bookmarkEnd w:id="345"/>
    <w:bookmarkStart w:name="z553" w:id="346"/>
    <w:p>
      <w:pPr>
        <w:spacing w:after="0"/>
        <w:ind w:left="0"/>
        <w:jc w:val="both"/>
      </w:pPr>
      <w:r>
        <w:rPr>
          <w:rFonts w:ascii="Times New Roman"/>
          <w:b w:val="false"/>
          <w:i w:val="false"/>
          <w:color w:val="000000"/>
          <w:sz w:val="28"/>
        </w:rPr>
        <w:t xml:space="preserve">
      Form № 3 ы ветеринариялық сертификатты берген, мемлекеттік </w:t>
      </w:r>
    </w:p>
    <w:bookmarkEnd w:id="346"/>
    <w:bookmarkStart w:name="z554" w:id="347"/>
    <w:p>
      <w:pPr>
        <w:spacing w:after="0"/>
        <w:ind w:left="0"/>
        <w:jc w:val="both"/>
      </w:pPr>
      <w:r>
        <w:rPr>
          <w:rFonts w:ascii="Times New Roman"/>
          <w:b w:val="false"/>
          <w:i w:val="false"/>
          <w:color w:val="000000"/>
          <w:sz w:val="28"/>
        </w:rPr>
        <w:t xml:space="preserve">
      ветеринариялық-санитариялық инспекторы қызмет </w:t>
      </w:r>
    </w:p>
    <w:bookmarkEnd w:id="347"/>
    <w:bookmarkStart w:name="z555" w:id="348"/>
    <w:p>
      <w:pPr>
        <w:spacing w:after="0"/>
        <w:ind w:left="0"/>
        <w:jc w:val="both"/>
      </w:pPr>
      <w:r>
        <w:rPr>
          <w:rFonts w:ascii="Times New Roman"/>
          <w:b w:val="false"/>
          <w:i w:val="false"/>
          <w:color w:val="000000"/>
          <w:sz w:val="28"/>
        </w:rPr>
        <w:t>
      атқаратын мемлекеттік органның атауы</w:t>
      </w:r>
    </w:p>
    <w:bookmarkEnd w:id="348"/>
    <w:bookmarkStart w:name="z556" w:id="349"/>
    <w:p>
      <w:pPr>
        <w:spacing w:after="0"/>
        <w:ind w:left="0"/>
        <w:jc w:val="both"/>
      </w:pPr>
      <w:r>
        <w:rPr>
          <w:rFonts w:ascii="Times New Roman"/>
          <w:b w:val="false"/>
          <w:i w:val="false"/>
          <w:color w:val="000000"/>
          <w:sz w:val="28"/>
        </w:rPr>
        <w:t xml:space="preserve">
      / наименование государственного органа </w:t>
      </w:r>
    </w:p>
    <w:bookmarkEnd w:id="349"/>
    <w:bookmarkStart w:name="z557" w:id="350"/>
    <w:p>
      <w:pPr>
        <w:spacing w:after="0"/>
        <w:ind w:left="0"/>
        <w:jc w:val="both"/>
      </w:pPr>
      <w:r>
        <w:rPr>
          <w:rFonts w:ascii="Times New Roman"/>
          <w:b w:val="false"/>
          <w:i w:val="false"/>
          <w:color w:val="000000"/>
          <w:sz w:val="28"/>
        </w:rPr>
        <w:t xml:space="preserve">
      на службе которого состоит государственный </w:t>
      </w:r>
    </w:p>
    <w:bookmarkEnd w:id="350"/>
    <w:bookmarkStart w:name="z558" w:id="351"/>
    <w:p>
      <w:pPr>
        <w:spacing w:after="0"/>
        <w:ind w:left="0"/>
        <w:jc w:val="both"/>
      </w:pPr>
      <w:r>
        <w:rPr>
          <w:rFonts w:ascii="Times New Roman"/>
          <w:b w:val="false"/>
          <w:i w:val="false"/>
          <w:color w:val="000000"/>
          <w:sz w:val="28"/>
        </w:rPr>
        <w:t xml:space="preserve">
      ветеринарно-санитарный инспектор, выдавший </w:t>
      </w:r>
    </w:p>
    <w:bookmarkEnd w:id="351"/>
    <w:bookmarkStart w:name="z559" w:id="352"/>
    <w:p>
      <w:pPr>
        <w:spacing w:after="0"/>
        <w:ind w:left="0"/>
        <w:jc w:val="both"/>
      </w:pPr>
      <w:r>
        <w:rPr>
          <w:rFonts w:ascii="Times New Roman"/>
          <w:b w:val="false"/>
          <w:i w:val="false"/>
          <w:color w:val="000000"/>
          <w:sz w:val="28"/>
        </w:rPr>
        <w:t>
      настоящий ветеринарный сертификат</w:t>
      </w:r>
    </w:p>
    <w:bookmarkEnd w:id="352"/>
    <w:bookmarkStart w:name="z560" w:id="353"/>
    <w:p>
      <w:pPr>
        <w:spacing w:after="0"/>
        <w:ind w:left="0"/>
        <w:jc w:val="both"/>
      </w:pPr>
      <w:r>
        <w:rPr>
          <w:rFonts w:ascii="Times New Roman"/>
          <w:b w:val="false"/>
          <w:i w:val="false"/>
          <w:color w:val="000000"/>
          <w:sz w:val="28"/>
        </w:rPr>
        <w:t>
      /Name of public authority whose State veterinary</w:t>
      </w:r>
    </w:p>
    <w:bookmarkEnd w:id="353"/>
    <w:bookmarkStart w:name="z561" w:id="354"/>
    <w:p>
      <w:pPr>
        <w:spacing w:after="0"/>
        <w:ind w:left="0"/>
        <w:jc w:val="both"/>
      </w:pPr>
      <w:r>
        <w:rPr>
          <w:rFonts w:ascii="Times New Roman"/>
          <w:b w:val="false"/>
          <w:i w:val="false"/>
          <w:color w:val="000000"/>
          <w:sz w:val="28"/>
        </w:rPr>
        <w:t xml:space="preserve">
       inspector had issued this Veterinary Certificate </w:t>
      </w:r>
    </w:p>
    <w:bookmarkEnd w:id="354"/>
    <w:p>
      <w:pPr>
        <w:spacing w:after="0"/>
        <w:ind w:left="0"/>
        <w:jc w:val="both"/>
      </w:pPr>
      <w:bookmarkStart w:name="z562" w:id="355"/>
      <w:r>
        <w:rPr>
          <w:rFonts w:ascii="Times New Roman"/>
          <w:b w:val="false"/>
          <w:i w:val="false"/>
          <w:color w:val="000000"/>
          <w:sz w:val="28"/>
        </w:rPr>
        <w:t xml:space="preserve">
             ВЕТЕРИНАРИЯЛЫҚ СЕРТИФИКАТ/ ВЕТЕРИНАРНЫЙ СЕРТИФИКАТ/ </w:t>
      </w:r>
    </w:p>
    <w:bookmarkEnd w:id="355"/>
    <w:p>
      <w:pPr>
        <w:spacing w:after="0"/>
        <w:ind w:left="0"/>
        <w:jc w:val="both"/>
      </w:pPr>
      <w:r>
        <w:rPr>
          <w:rFonts w:ascii="Times New Roman"/>
          <w:b w:val="false"/>
          <w:i w:val="false"/>
          <w:color w:val="000000"/>
          <w:sz w:val="28"/>
        </w:rPr>
        <w:t xml:space="preserve">                   VETERINARY CERTIFICATE № 00-00-00</w:t>
      </w:r>
    </w:p>
    <w:p>
      <w:pPr>
        <w:spacing w:after="0"/>
        <w:ind w:left="0"/>
        <w:jc w:val="both"/>
      </w:pPr>
      <w:bookmarkStart w:name="z563" w:id="356"/>
      <w:r>
        <w:rPr>
          <w:rFonts w:ascii="Times New Roman"/>
          <w:b w:val="false"/>
          <w:i w:val="false"/>
          <w:color w:val="000000"/>
          <w:sz w:val="28"/>
        </w:rPr>
        <w:t xml:space="preserve">
      Орны ауыстырылатын (тасымалданатын) объектінің иесіне берілді /  </w:t>
      </w:r>
    </w:p>
    <w:bookmarkEnd w:id="356"/>
    <w:p>
      <w:pPr>
        <w:spacing w:after="0"/>
        <w:ind w:left="0"/>
        <w:jc w:val="both"/>
      </w:pPr>
      <w:r>
        <w:rPr>
          <w:rFonts w:ascii="Times New Roman"/>
          <w:b w:val="false"/>
          <w:i w:val="false"/>
          <w:color w:val="000000"/>
          <w:sz w:val="28"/>
        </w:rPr>
        <w:t xml:space="preserve">Выдан владельцу перемещаемого (перевозимого) объекта / is issued to the owner of the </w:t>
      </w:r>
    </w:p>
    <w:p>
      <w:pPr>
        <w:spacing w:after="0"/>
        <w:ind w:left="0"/>
        <w:jc w:val="both"/>
      </w:pPr>
      <w:r>
        <w:rPr>
          <w:rFonts w:ascii="Times New Roman"/>
          <w:b w:val="false"/>
          <w:i w:val="false"/>
          <w:color w:val="000000"/>
          <w:sz w:val="28"/>
        </w:rPr>
        <w:t xml:space="preserve">moveable (transported) object (product/item)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(тегі, аты, әкесінің аты (бар болса) / фамилия, имя, отчество (при его наличии) / title, name.) </w:t>
      </w:r>
    </w:p>
    <w:p>
      <w:pPr>
        <w:spacing w:after="0"/>
        <w:ind w:left="0"/>
        <w:jc w:val="both"/>
      </w:pPr>
      <w:r>
        <w:rPr>
          <w:rFonts w:ascii="Times New Roman"/>
          <w:b w:val="false"/>
          <w:i w:val="false"/>
          <w:color w:val="000000"/>
          <w:sz w:val="28"/>
        </w:rPr>
        <w:t xml:space="preserve">Жеке сәйкестендiру нөмiрi (жеке тұлғалар үшін) / индивидуальный идентификационный номер (для физических лиц) / </w:t>
      </w:r>
    </w:p>
    <w:p>
      <w:pPr>
        <w:spacing w:after="0"/>
        <w:ind w:left="0"/>
        <w:jc w:val="both"/>
      </w:pPr>
      <w:r>
        <w:rPr>
          <w:rFonts w:ascii="Times New Roman"/>
          <w:b w:val="false"/>
          <w:i w:val="false"/>
          <w:color w:val="000000"/>
          <w:sz w:val="28"/>
        </w:rPr>
        <w:t xml:space="preserve">Personal Tax Reference  Number for the natural persons _____________________________ </w:t>
      </w:r>
    </w:p>
    <w:p>
      <w:pPr>
        <w:spacing w:after="0"/>
        <w:ind w:left="0"/>
        <w:jc w:val="both"/>
      </w:pPr>
      <w:r>
        <w:rPr>
          <w:rFonts w:ascii="Times New Roman"/>
          <w:b w:val="false"/>
          <w:i w:val="false"/>
          <w:color w:val="000000"/>
          <w:sz w:val="28"/>
        </w:rPr>
        <w:t>Бизнес-сәйкестендiру нөмiрi (заңды тұлғалар үшін) / бизнес- идентификационный номер</w:t>
      </w:r>
    </w:p>
    <w:p>
      <w:pPr>
        <w:spacing w:after="0"/>
        <w:ind w:left="0"/>
        <w:jc w:val="both"/>
      </w:pPr>
      <w:r>
        <w:rPr>
          <w:rFonts w:ascii="Times New Roman"/>
          <w:b w:val="false"/>
          <w:i w:val="false"/>
          <w:color w:val="000000"/>
          <w:sz w:val="28"/>
        </w:rPr>
        <w:t xml:space="preserve"> (для юридических лиц) / Business Identification  Number for legal persons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объектінің атауы / Наименование перемещаемого </w:t>
      </w:r>
    </w:p>
    <w:p>
      <w:pPr>
        <w:spacing w:after="0"/>
        <w:ind w:left="0"/>
        <w:jc w:val="both"/>
      </w:pPr>
      <w:r>
        <w:rPr>
          <w:rFonts w:ascii="Times New Roman"/>
          <w:b w:val="false"/>
          <w:i w:val="false"/>
          <w:color w:val="000000"/>
          <w:sz w:val="28"/>
        </w:rPr>
        <w:t xml:space="preserve">(перевозимого) объекта/ Name of the moveable (transported)  object (product/items)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Орын саны / Число мест / Number of package___________________________________</w:t>
      </w:r>
    </w:p>
    <w:p>
      <w:pPr>
        <w:spacing w:after="0"/>
        <w:ind w:left="0"/>
        <w:jc w:val="both"/>
      </w:pPr>
      <w:r>
        <w:rPr>
          <w:rFonts w:ascii="Times New Roman"/>
          <w:b w:val="false"/>
          <w:i w:val="false"/>
          <w:color w:val="000000"/>
          <w:sz w:val="28"/>
        </w:rPr>
        <w:t>Таза салмағы / Вес нетто / Net weight__________________________________________</w:t>
      </w:r>
    </w:p>
    <w:p>
      <w:pPr>
        <w:spacing w:after="0"/>
        <w:ind w:left="0"/>
        <w:jc w:val="both"/>
      </w:pPr>
      <w:r>
        <w:rPr>
          <w:rFonts w:ascii="Times New Roman"/>
          <w:b w:val="false"/>
          <w:i w:val="false"/>
          <w:color w:val="000000"/>
          <w:sz w:val="28"/>
        </w:rPr>
        <w:t>Орама түрі / Вид упаковки / Type of package___________________________________</w:t>
      </w:r>
    </w:p>
    <w:p>
      <w:pPr>
        <w:spacing w:after="0"/>
        <w:ind w:left="0"/>
        <w:jc w:val="both"/>
      </w:pPr>
      <w:r>
        <w:rPr>
          <w:rFonts w:ascii="Times New Roman"/>
          <w:b w:val="false"/>
          <w:i w:val="false"/>
          <w:color w:val="000000"/>
          <w:sz w:val="28"/>
        </w:rPr>
        <w:t>Таңбалау / Маркировка / Identification marks __________________________________</w:t>
      </w:r>
    </w:p>
    <w:bookmarkStart w:name="z564" w:id="357"/>
    <w:p>
      <w:pPr>
        <w:spacing w:after="0"/>
        <w:ind w:left="0"/>
        <w:jc w:val="both"/>
      </w:pPr>
      <w:r>
        <w:rPr>
          <w:rFonts w:ascii="Times New Roman"/>
          <w:b w:val="false"/>
          <w:i w:val="false"/>
          <w:color w:val="000000"/>
          <w:sz w:val="28"/>
        </w:rPr>
        <w:t>
      1. Шикізаттың шығу тегі / Происхождение сырья / Origin of the product/raw material</w:t>
      </w:r>
    </w:p>
    <w:bookmarkEnd w:id="357"/>
    <w:p>
      <w:pPr>
        <w:spacing w:after="0"/>
        <w:ind w:left="0"/>
        <w:jc w:val="both"/>
      </w:pPr>
      <w:bookmarkStart w:name="z565" w:id="358"/>
      <w:r>
        <w:rPr>
          <w:rFonts w:ascii="Times New Roman"/>
          <w:b w:val="false"/>
          <w:i w:val="false"/>
          <w:color w:val="000000"/>
          <w:sz w:val="28"/>
        </w:rPr>
        <w:t xml:space="preserve">
      Орны ауыстырылатын (тасымалданатын) объектінің атауы, мекенжайы / </w:t>
      </w:r>
    </w:p>
    <w:bookmarkEnd w:id="358"/>
    <w:p>
      <w:pPr>
        <w:spacing w:after="0"/>
        <w:ind w:left="0"/>
        <w:jc w:val="both"/>
      </w:pPr>
      <w:r>
        <w:rPr>
          <w:rFonts w:ascii="Times New Roman"/>
          <w:b w:val="false"/>
          <w:i w:val="false"/>
          <w:color w:val="000000"/>
          <w:sz w:val="28"/>
        </w:rPr>
        <w:t xml:space="preserve">Наименование и адрес перемещаемого (перевозимого) объекта / Name and address of the </w:t>
      </w:r>
    </w:p>
    <w:p>
      <w:pPr>
        <w:spacing w:after="0"/>
        <w:ind w:left="0"/>
        <w:jc w:val="both"/>
      </w:pPr>
      <w:r>
        <w:rPr>
          <w:rFonts w:ascii="Times New Roman"/>
          <w:b w:val="false"/>
          <w:i w:val="false"/>
          <w:color w:val="000000"/>
          <w:sz w:val="28"/>
        </w:rPr>
        <w:t>moveable (transported) object (product/item) ____________________________________</w:t>
      </w:r>
    </w:p>
    <w:bookmarkStart w:name="z566" w:id="359"/>
    <w:p>
      <w:pPr>
        <w:spacing w:after="0"/>
        <w:ind w:left="0"/>
        <w:jc w:val="both"/>
      </w:pPr>
      <w:r>
        <w:rPr>
          <w:rFonts w:ascii="Times New Roman"/>
          <w:b w:val="false"/>
          <w:i w:val="false"/>
          <w:color w:val="000000"/>
          <w:sz w:val="28"/>
        </w:rPr>
        <w:t>
      2. Шикізатты тасымалдау бағыты/ направление сырья/ Destination of the product/raw material</w:t>
      </w:r>
    </w:p>
    <w:bookmarkEnd w:id="359"/>
    <w:p>
      <w:pPr>
        <w:spacing w:after="0"/>
        <w:ind w:left="0"/>
        <w:jc w:val="both"/>
      </w:pPr>
      <w:bookmarkStart w:name="z567" w:id="360"/>
      <w:r>
        <w:rPr>
          <w:rFonts w:ascii="Times New Roman"/>
          <w:b w:val="false"/>
          <w:i w:val="false"/>
          <w:color w:val="000000"/>
          <w:sz w:val="28"/>
        </w:rPr>
        <w:t xml:space="preserve">
      Қабылдайтын ел, жету пункті / Страна, пункт назначения / Country of destination and </w:t>
      </w:r>
    </w:p>
    <w:bookmarkEnd w:id="360"/>
    <w:p>
      <w:pPr>
        <w:spacing w:after="0"/>
        <w:ind w:left="0"/>
        <w:jc w:val="both"/>
      </w:pPr>
      <w:r>
        <w:rPr>
          <w:rFonts w:ascii="Times New Roman"/>
          <w:b w:val="false"/>
          <w:i w:val="false"/>
          <w:color w:val="000000"/>
          <w:sz w:val="28"/>
        </w:rPr>
        <w:t>point of delivery ___________________________________________________________</w:t>
      </w:r>
    </w:p>
    <w:bookmarkStart w:name="z568" w:id="361"/>
    <w:p>
      <w:pPr>
        <w:spacing w:after="0"/>
        <w:ind w:left="0"/>
        <w:jc w:val="both"/>
      </w:pPr>
      <w:r>
        <w:rPr>
          <w:rFonts w:ascii="Times New Roman"/>
          <w:b w:val="false"/>
          <w:i w:val="false"/>
          <w:color w:val="000000"/>
          <w:sz w:val="28"/>
        </w:rPr>
        <w:t>
      Транзит ел (дер)/ Страны транзита/ Country of transit _____________________</w:t>
      </w:r>
    </w:p>
    <w:bookmarkEnd w:id="361"/>
    <w:p>
      <w:pPr>
        <w:spacing w:after="0"/>
        <w:ind w:left="0"/>
        <w:jc w:val="both"/>
      </w:pPr>
      <w:bookmarkStart w:name="z569" w:id="362"/>
      <w:r>
        <w:rPr>
          <w:rFonts w:ascii="Times New Roman"/>
          <w:b w:val="false"/>
          <w:i w:val="false"/>
          <w:color w:val="000000"/>
          <w:sz w:val="28"/>
        </w:rPr>
        <w:t>
      Шекараны кесіп пункті/ пункт пересечения границы/ Point of crossing the border</w:t>
      </w:r>
    </w:p>
    <w:bookmarkEnd w:id="3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570" w:id="363"/>
      <w:r>
        <w:rPr>
          <w:rFonts w:ascii="Times New Roman"/>
          <w:b w:val="false"/>
          <w:i w:val="false"/>
          <w:color w:val="000000"/>
          <w:sz w:val="28"/>
        </w:rPr>
        <w:t xml:space="preserve">
      Қабылдаушының аты және мекенжайы/ Наименование и адрес получателя/ </w:t>
      </w:r>
    </w:p>
    <w:bookmarkEnd w:id="363"/>
    <w:p>
      <w:pPr>
        <w:spacing w:after="0"/>
        <w:ind w:left="0"/>
        <w:jc w:val="both"/>
      </w:pPr>
      <w:r>
        <w:rPr>
          <w:rFonts w:ascii="Times New Roman"/>
          <w:b w:val="false"/>
          <w:i w:val="false"/>
          <w:color w:val="000000"/>
          <w:sz w:val="28"/>
        </w:rPr>
        <w:t>Name and address of the consignee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571" w:id="364"/>
      <w:r>
        <w:rPr>
          <w:rFonts w:ascii="Times New Roman"/>
          <w:b w:val="false"/>
          <w:i w:val="false"/>
          <w:color w:val="000000"/>
          <w:sz w:val="28"/>
        </w:rPr>
        <w:t xml:space="preserve">
      Көліктің түрі / Вид транспорта / Means of transport _________________________ </w:t>
      </w:r>
    </w:p>
    <w:bookmarkEnd w:id="364"/>
    <w:p>
      <w:pPr>
        <w:spacing w:after="0"/>
        <w:ind w:left="0"/>
        <w:jc w:val="both"/>
      </w:pPr>
      <w:r>
        <w:rPr>
          <w:rFonts w:ascii="Times New Roman"/>
          <w:b w:val="false"/>
          <w:i w:val="false"/>
          <w:color w:val="000000"/>
          <w:sz w:val="28"/>
        </w:rPr>
        <w:t xml:space="preserve">вагонның, автокөліктің №, әуе ұшағының, кеменің рейсін көрсету керек / указать № вагона,  </w:t>
      </w:r>
    </w:p>
    <w:p>
      <w:pPr>
        <w:spacing w:after="0"/>
        <w:ind w:left="0"/>
        <w:jc w:val="both"/>
      </w:pPr>
      <w:r>
        <w:rPr>
          <w:rFonts w:ascii="Times New Roman"/>
          <w:b w:val="false"/>
          <w:i w:val="false"/>
          <w:color w:val="000000"/>
          <w:sz w:val="28"/>
        </w:rPr>
        <w:t xml:space="preserve">автомашины, рейс самолета, судна / specify the number of the wagon, truck, flight-number, name  </w:t>
      </w:r>
    </w:p>
    <w:p>
      <w:pPr>
        <w:spacing w:after="0"/>
        <w:ind w:left="0"/>
        <w:jc w:val="both"/>
      </w:pPr>
      <w:r>
        <w:rPr>
          <w:rFonts w:ascii="Times New Roman"/>
          <w:b w:val="false"/>
          <w:i w:val="false"/>
          <w:color w:val="000000"/>
          <w:sz w:val="28"/>
        </w:rPr>
        <w:t xml:space="preserve">of the ship  Тасымалдау жағдайы / Условия транспортировки / Conditions of transportation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bookmarkStart w:name="z572" w:id="365"/>
      <w:r>
        <w:rPr>
          <w:rFonts w:ascii="Times New Roman"/>
          <w:b w:val="false"/>
          <w:i w:val="false"/>
          <w:color w:val="000000"/>
          <w:sz w:val="28"/>
        </w:rPr>
        <w:t xml:space="preserve">
      Мен, төменде қол қоюшы Қазақстан Республикасының Бас мемлекеттік  </w:t>
      </w:r>
    </w:p>
    <w:bookmarkEnd w:id="365"/>
    <w:p>
      <w:pPr>
        <w:spacing w:after="0"/>
        <w:ind w:left="0"/>
        <w:jc w:val="both"/>
      </w:pPr>
      <w:r>
        <w:rPr>
          <w:rFonts w:ascii="Times New Roman"/>
          <w:b w:val="false"/>
          <w:i w:val="false"/>
          <w:color w:val="000000"/>
          <w:sz w:val="28"/>
        </w:rPr>
        <w:t>ветеринариялық- санитариялық инспекторы (орынбасары), мемлекеттік ветеринариялық-</w:t>
      </w:r>
    </w:p>
    <w:p>
      <w:pPr>
        <w:spacing w:after="0"/>
        <w:ind w:left="0"/>
        <w:jc w:val="both"/>
      </w:pPr>
      <w:r>
        <w:rPr>
          <w:rFonts w:ascii="Times New Roman"/>
          <w:b w:val="false"/>
          <w:i w:val="false"/>
          <w:color w:val="000000"/>
          <w:sz w:val="28"/>
        </w:rPr>
        <w:t xml:space="preserve">санитариялық инспекторы (керектінің асты сызылсын), қарауға берілген техникалық </w:t>
      </w:r>
    </w:p>
    <w:p>
      <w:pPr>
        <w:spacing w:after="0"/>
        <w:ind w:left="0"/>
        <w:jc w:val="both"/>
      </w:pPr>
      <w:r>
        <w:rPr>
          <w:rFonts w:ascii="Times New Roman"/>
          <w:b w:val="false"/>
          <w:i w:val="false"/>
          <w:color w:val="000000"/>
          <w:sz w:val="28"/>
        </w:rPr>
        <w:t xml:space="preserve">шикізаттың немесе азықтардың / Я, нижеподписавшиеся Главный государственный </w:t>
      </w:r>
    </w:p>
    <w:p>
      <w:pPr>
        <w:spacing w:after="0"/>
        <w:ind w:left="0"/>
        <w:jc w:val="both"/>
      </w:pPr>
      <w:r>
        <w:rPr>
          <w:rFonts w:ascii="Times New Roman"/>
          <w:b w:val="false"/>
          <w:i w:val="false"/>
          <w:color w:val="000000"/>
          <w:sz w:val="28"/>
        </w:rPr>
        <w:t xml:space="preserve">ветеринарно-санитарный инспектор (заместитель) Республики Казахстан; государственный </w:t>
      </w:r>
    </w:p>
    <w:p>
      <w:pPr>
        <w:spacing w:after="0"/>
        <w:ind w:left="0"/>
        <w:jc w:val="both"/>
      </w:pPr>
      <w:r>
        <w:rPr>
          <w:rFonts w:ascii="Times New Roman"/>
          <w:b w:val="false"/>
          <w:i w:val="false"/>
          <w:color w:val="000000"/>
          <w:sz w:val="28"/>
        </w:rPr>
        <w:t xml:space="preserve">ветеринарно- санитарный инспектор (нужное подчеркнуть), удостоверяю, что предъявленное  </w:t>
      </w:r>
    </w:p>
    <w:p>
      <w:pPr>
        <w:spacing w:after="0"/>
        <w:ind w:left="0"/>
        <w:jc w:val="both"/>
      </w:pPr>
      <w:r>
        <w:rPr>
          <w:rFonts w:ascii="Times New Roman"/>
          <w:b w:val="false"/>
          <w:i w:val="false"/>
          <w:color w:val="000000"/>
          <w:sz w:val="28"/>
        </w:rPr>
        <w:t>к осмотру техническое сырье или корма / I, the undersigned Chief (Deputy) State Veterinary-</w:t>
      </w:r>
    </w:p>
    <w:p>
      <w:pPr>
        <w:spacing w:after="0"/>
        <w:ind w:left="0"/>
        <w:jc w:val="both"/>
      </w:pPr>
      <w:r>
        <w:rPr>
          <w:rFonts w:ascii="Times New Roman"/>
          <w:b w:val="false"/>
          <w:i w:val="false"/>
          <w:color w:val="000000"/>
          <w:sz w:val="28"/>
        </w:rPr>
        <w:t xml:space="preserve">Sanitary Inspector of the Republic of Kazakhstan / the undersigned State Veterinary-Sanitary </w:t>
      </w:r>
    </w:p>
    <w:p>
      <w:pPr>
        <w:spacing w:after="0"/>
        <w:ind w:left="0"/>
        <w:jc w:val="both"/>
      </w:pPr>
      <w:r>
        <w:rPr>
          <w:rFonts w:ascii="Times New Roman"/>
          <w:b w:val="false"/>
          <w:i w:val="false"/>
          <w:color w:val="000000"/>
          <w:sz w:val="28"/>
        </w:rPr>
        <w:t xml:space="preserve">Inspector of the Republic of Kazakhstan (underline as necessary) thereby certify that the raw </w:t>
      </w:r>
    </w:p>
    <w:p>
      <w:pPr>
        <w:spacing w:after="0"/>
        <w:ind w:left="0"/>
        <w:jc w:val="both"/>
      </w:pPr>
      <w:r>
        <w:rPr>
          <w:rFonts w:ascii="Times New Roman"/>
          <w:b w:val="false"/>
          <w:i w:val="false"/>
          <w:color w:val="000000"/>
          <w:sz w:val="28"/>
        </w:rPr>
        <w:t>material or the fodder presented to examination;</w:t>
      </w:r>
    </w:p>
    <w:bookmarkStart w:name="z573" w:id="366"/>
    <w:p>
      <w:pPr>
        <w:spacing w:after="0"/>
        <w:ind w:left="0"/>
        <w:jc w:val="both"/>
      </w:pPr>
      <w:r>
        <w:rPr>
          <w:rFonts w:ascii="Times New Roman"/>
          <w:b w:val="false"/>
          <w:i w:val="false"/>
          <w:color w:val="000000"/>
          <w:sz w:val="28"/>
        </w:rPr>
        <w:t>
      экспорттау кезінде, Кеден одағы кәсіпорындарының тізіліміне енгізілген есептік нөмірі бар кәсіпорындарында сойылған, дені сау жануарлардан алынынғанын, / Получены от убоя здоровых животных на предприятиях, имеющих учетные номера, при экспорте, включенных в Реестр предприятий таможенного союза / originate from the slaughtered healthy animals held at the premises with the account (identification) numbers and those included in the exporting enterprises list of the Customs Union;</w:t>
      </w:r>
    </w:p>
    <w:bookmarkEnd w:id="366"/>
    <w:bookmarkStart w:name="z574" w:id="367"/>
    <w:p>
      <w:pPr>
        <w:spacing w:after="0"/>
        <w:ind w:left="0"/>
        <w:jc w:val="both"/>
      </w:pPr>
      <w:r>
        <w:rPr>
          <w:rFonts w:ascii="Times New Roman"/>
          <w:b w:val="false"/>
          <w:i w:val="false"/>
          <w:color w:val="000000"/>
          <w:sz w:val="28"/>
        </w:rPr>
        <w:t>
      жануарлардың жұқпалы, аса қауіпті және карантиндіқ ауруларын бойынша соңғы 3 ай мерзімінде сібір жарасынан (мамын жүнді және тері шикізатты үшін) және сальмонеллезден (құстың мамығы мен қауырсыны үшін) шаруашылықтардан және жергілікті мекеннен шыққанын, соңдай-ақ; / происходит из хозяйств и местности, благополучных по заразным, особо опасным и карантинным болезням животных, в течение последних 3-х месяцев, а также по сибирской язве (для пушно-мехового и кожевенного сырья) и сальмонеллезу (для пуха и пера) / originate from establishments and areas considered as favourable for the last three months in terms of the contagious and highly infectious animal diseases which are subject to quaranteen imposing, including the anthrax (for down and fur and rawstock materials) and salmonellosis (down and feather mixture);</w:t>
      </w:r>
    </w:p>
    <w:bookmarkEnd w:id="367"/>
    <w:bookmarkStart w:name="z575" w:id="368"/>
    <w:p>
      <w:pPr>
        <w:spacing w:after="0"/>
        <w:ind w:left="0"/>
        <w:jc w:val="both"/>
      </w:pPr>
      <w:r>
        <w:rPr>
          <w:rFonts w:ascii="Times New Roman"/>
          <w:b w:val="false"/>
          <w:i w:val="false"/>
          <w:color w:val="000000"/>
          <w:sz w:val="28"/>
        </w:rPr>
        <w:t>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the collected hides and skins and raw products were tested for anthrax in the state veterinary laboratory licensed for conducting such tests with the negative results;</w:t>
      </w:r>
    </w:p>
    <w:bookmarkEnd w:id="368"/>
    <w:bookmarkStart w:name="z576" w:id="369"/>
    <w:p>
      <w:pPr>
        <w:spacing w:after="0"/>
        <w:ind w:left="0"/>
        <w:jc w:val="both"/>
      </w:pP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products please indicate the degree (extent) of the establishments’ favourable conditions and the duration (moths, years, during last …. moths) of the said favourable conditions __________________</w:t>
      </w:r>
    </w:p>
    <w:bookmarkEnd w:id="369"/>
    <w:bookmarkStart w:name="z577" w:id="370"/>
    <w:p>
      <w:pPr>
        <w:spacing w:after="0"/>
        <w:ind w:left="0"/>
        <w:jc w:val="both"/>
      </w:pPr>
      <w:r>
        <w:rPr>
          <w:rFonts w:ascii="Times New Roman"/>
          <w:b w:val="false"/>
          <w:i w:val="false"/>
          <w:color w:val="000000"/>
          <w:sz w:val="28"/>
        </w:rPr>
        <w:t>
      ____________________________________________________________________</w:t>
      </w:r>
    </w:p>
    <w:bookmarkEnd w:id="370"/>
    <w:p>
      <w:pPr>
        <w:spacing w:after="0"/>
        <w:ind w:left="0"/>
        <w:jc w:val="both"/>
      </w:pPr>
      <w:bookmarkStart w:name="z578" w:id="371"/>
      <w:r>
        <w:rPr>
          <w:rFonts w:ascii="Times New Roman"/>
          <w:b w:val="false"/>
          <w:i w:val="false"/>
          <w:color w:val="000000"/>
          <w:sz w:val="28"/>
        </w:rPr>
        <w:t xml:space="preserve">
      Шикізаттарға және жемшөптерге қосымша зертханалық зерттеулер жүргізілген / </w:t>
      </w:r>
    </w:p>
    <w:bookmarkEnd w:id="371"/>
    <w:p>
      <w:pPr>
        <w:spacing w:after="0"/>
        <w:ind w:left="0"/>
        <w:jc w:val="both"/>
      </w:pPr>
      <w:r>
        <w:rPr>
          <w:rFonts w:ascii="Times New Roman"/>
          <w:b w:val="false"/>
          <w:i w:val="false"/>
          <w:color w:val="000000"/>
          <w:sz w:val="28"/>
        </w:rPr>
        <w:t xml:space="preserve">Сырье и корма подвергнуты дополнительным лабораторным исследованиям / raw materials </w:t>
      </w:r>
    </w:p>
    <w:p>
      <w:pPr>
        <w:spacing w:after="0"/>
        <w:ind w:left="0"/>
        <w:jc w:val="both"/>
      </w:pPr>
      <w:r>
        <w:rPr>
          <w:rFonts w:ascii="Times New Roman"/>
          <w:b w:val="false"/>
          <w:i w:val="false"/>
          <w:color w:val="000000"/>
          <w:sz w:val="28"/>
        </w:rPr>
        <w:t>and fodder were subjected to additional laboratory analysis</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актісінің № (сынақтар туралы хаттамалар немесе  </w:t>
      </w:r>
    </w:p>
    <w:p>
      <w:pPr>
        <w:spacing w:after="0"/>
        <w:ind w:left="0"/>
        <w:jc w:val="both"/>
      </w:pPr>
      <w:r>
        <w:rPr>
          <w:rFonts w:ascii="Times New Roman"/>
          <w:b w:val="false"/>
          <w:i w:val="false"/>
          <w:color w:val="000000"/>
          <w:sz w:val="28"/>
        </w:rPr>
        <w:t xml:space="preserve">есептер)/(наименование лаборатории, № акта экспертизы (протокола испытаний)/ (name of  </w:t>
      </w:r>
    </w:p>
    <w:p>
      <w:pPr>
        <w:spacing w:after="0"/>
        <w:ind w:left="0"/>
        <w:jc w:val="both"/>
      </w:pPr>
      <w:r>
        <w:rPr>
          <w:rFonts w:ascii="Times New Roman"/>
          <w:b w:val="false"/>
          <w:i w:val="false"/>
          <w:color w:val="000000"/>
          <w:sz w:val="28"/>
        </w:rPr>
        <w:t xml:space="preserve">laboratory and number of the Act of experts’ examination (protocol or report on tests)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Алушы елдің талабы бойынша, жіберер алдында мемлекеттік ветеринариялық зертханасында</w:t>
      </w:r>
    </w:p>
    <w:p>
      <w:pPr>
        <w:spacing w:after="0"/>
        <w:ind w:left="0"/>
        <w:jc w:val="both"/>
      </w:pPr>
      <w:r>
        <w:rPr>
          <w:rFonts w:ascii="Times New Roman"/>
          <w:b w:val="false"/>
          <w:i w:val="false"/>
          <w:color w:val="000000"/>
          <w:sz w:val="28"/>
        </w:rPr>
        <w:t>___________________________________________________________________________</w:t>
      </w:r>
    </w:p>
    <w:bookmarkStart w:name="z579" w:id="372"/>
    <w:p>
      <w:pPr>
        <w:spacing w:after="0"/>
        <w:ind w:left="0"/>
        <w:jc w:val="both"/>
      </w:pPr>
      <w:r>
        <w:rPr>
          <w:rFonts w:ascii="Times New Roman"/>
          <w:b w:val="false"/>
          <w:i w:val="false"/>
          <w:color w:val="000000"/>
          <w:sz w:val="28"/>
        </w:rPr>
        <w:t>
      жылдың ______________ "___" радиоактивтік ластау мөлшеріне тексерілген, радиоактивтік ластау мөлшері ______ беккерель/килограмм аспайтыны анықталған.</w:t>
      </w:r>
    </w:p>
    <w:bookmarkEnd w:id="372"/>
    <w:bookmarkStart w:name="z580" w:id="373"/>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w:t>
      </w:r>
    </w:p>
    <w:bookmarkEnd w:id="373"/>
    <w:bookmarkStart w:name="z581" w:id="374"/>
    <w:p>
      <w:pPr>
        <w:spacing w:after="0"/>
        <w:ind w:left="0"/>
        <w:jc w:val="both"/>
      </w:pPr>
      <w:r>
        <w:rPr>
          <w:rFonts w:ascii="Times New Roman"/>
          <w:b w:val="false"/>
          <w:i w:val="false"/>
          <w:color w:val="000000"/>
          <w:sz w:val="28"/>
        </w:rPr>
        <w:t>
      Транспортные средства очищены и продезинфицированы методами и средствами, в соответствии с правилами, принятыми в стране-экспортере.</w:t>
      </w:r>
    </w:p>
    <w:bookmarkEnd w:id="374"/>
    <w:bookmarkStart w:name="z582" w:id="375"/>
    <w:p>
      <w:pPr>
        <w:spacing w:after="0"/>
        <w:ind w:left="0"/>
        <w:jc w:val="both"/>
      </w:pPr>
      <w:r>
        <w:rPr>
          <w:rFonts w:ascii="Times New Roman"/>
          <w:b w:val="false"/>
          <w:i w:val="false"/>
          <w:color w:val="000000"/>
          <w:sz w:val="28"/>
        </w:rPr>
        <w:t>
      Vehicles have cleaned and have disinfected by methods and means in accordance with the rules adopted in the exporter country</w:t>
      </w:r>
    </w:p>
    <w:bookmarkEnd w:id="375"/>
    <w:p>
      <w:pPr>
        <w:spacing w:after="0"/>
        <w:ind w:left="0"/>
        <w:jc w:val="both"/>
      </w:pPr>
      <w:bookmarkStart w:name="z583" w:id="376"/>
      <w:r>
        <w:rPr>
          <w:rFonts w:ascii="Times New Roman"/>
          <w:b w:val="false"/>
          <w:i w:val="false"/>
          <w:color w:val="000000"/>
          <w:sz w:val="28"/>
        </w:rPr>
        <w:t xml:space="preserve">
      Құжат толтырылды / Составлено / Certificate is issued ___ жылы/ год/year "___" ______ </w:t>
      </w:r>
    </w:p>
    <w:bookmarkEnd w:id="376"/>
    <w:p>
      <w:pPr>
        <w:spacing w:after="0"/>
        <w:ind w:left="0"/>
        <w:jc w:val="both"/>
      </w:pPr>
      <w:r>
        <w:rPr>
          <w:rFonts w:ascii="Times New Roman"/>
          <w:b w:val="false"/>
          <w:i w:val="false"/>
          <w:color w:val="000000"/>
          <w:sz w:val="28"/>
        </w:rPr>
        <w:t xml:space="preserve">Еуразиялық экономикалық одақтың кедендік шекарасына сай келетін Қазақстан  </w:t>
      </w:r>
    </w:p>
    <w:p>
      <w:pPr>
        <w:spacing w:after="0"/>
        <w:ind w:left="0"/>
        <w:jc w:val="both"/>
      </w:pPr>
      <w:r>
        <w:rPr>
          <w:rFonts w:ascii="Times New Roman"/>
          <w:b w:val="false"/>
          <w:i w:val="false"/>
          <w:color w:val="000000"/>
          <w:sz w:val="28"/>
        </w:rPr>
        <w:t xml:space="preserve">Республикасы Мемлекеттік шекарасының өткізу пункттеріндегі мөр орны /  </w:t>
      </w:r>
    </w:p>
    <w:p>
      <w:pPr>
        <w:spacing w:after="0"/>
        <w:ind w:left="0"/>
        <w:jc w:val="both"/>
      </w:pPr>
      <w:r>
        <w:rPr>
          <w:rFonts w:ascii="Times New Roman"/>
          <w:b w:val="false"/>
          <w:i w:val="false"/>
          <w:color w:val="000000"/>
          <w:sz w:val="28"/>
        </w:rPr>
        <w:t xml:space="preserve">Место штампа в пунктах пропуска Государственной границы Республики Казахстан, </w:t>
      </w:r>
    </w:p>
    <w:p>
      <w:pPr>
        <w:spacing w:after="0"/>
        <w:ind w:left="0"/>
        <w:jc w:val="both"/>
      </w:pPr>
      <w:r>
        <w:rPr>
          <w:rFonts w:ascii="Times New Roman"/>
          <w:b w:val="false"/>
          <w:i w:val="false"/>
          <w:color w:val="000000"/>
          <w:sz w:val="28"/>
        </w:rPr>
        <w:t xml:space="preserve">совпадающей с Таможенной границей Евразийского  экономического союза / The place of the </w:t>
      </w:r>
    </w:p>
    <w:p>
      <w:pPr>
        <w:spacing w:after="0"/>
        <w:ind w:left="0"/>
        <w:jc w:val="both"/>
      </w:pPr>
      <w:r>
        <w:rPr>
          <w:rFonts w:ascii="Times New Roman"/>
          <w:b w:val="false"/>
          <w:i w:val="false"/>
          <w:color w:val="000000"/>
          <w:sz w:val="28"/>
        </w:rPr>
        <w:t xml:space="preserve">stamp at the checkpoints of the State border of the Republic of Kazakhstan coinciding with the </w:t>
      </w:r>
    </w:p>
    <w:p>
      <w:pPr>
        <w:spacing w:after="0"/>
        <w:ind w:left="0"/>
        <w:jc w:val="both"/>
      </w:pPr>
      <w:r>
        <w:rPr>
          <w:rFonts w:ascii="Times New Roman"/>
          <w:b w:val="false"/>
          <w:i w:val="false"/>
          <w:color w:val="000000"/>
          <w:sz w:val="28"/>
        </w:rPr>
        <w:t>customs border of the Eurasian Economic Union</w:t>
      </w:r>
    </w:p>
    <w:bookmarkStart w:name="z584" w:id="377"/>
    <w:p>
      <w:pPr>
        <w:spacing w:after="0"/>
        <w:ind w:left="0"/>
        <w:jc w:val="both"/>
      </w:pPr>
      <w:r>
        <w:rPr>
          <w:rFonts w:ascii="Times New Roman"/>
          <w:b w:val="false"/>
          <w:i w:val="false"/>
          <w:color w:val="000000"/>
          <w:sz w:val="28"/>
        </w:rPr>
        <w:t xml:space="preserve">
      Бас мемлекеттік ветеринариялық-санитариялық </w:t>
      </w:r>
    </w:p>
    <w:bookmarkEnd w:id="377"/>
    <w:bookmarkStart w:name="z585" w:id="378"/>
    <w:p>
      <w:pPr>
        <w:spacing w:after="0"/>
        <w:ind w:left="0"/>
        <w:jc w:val="both"/>
      </w:pPr>
      <w:r>
        <w:rPr>
          <w:rFonts w:ascii="Times New Roman"/>
          <w:b w:val="false"/>
          <w:i w:val="false"/>
          <w:color w:val="000000"/>
          <w:sz w:val="28"/>
        </w:rPr>
        <w:t xml:space="preserve">
      инспекторы (орынбасары) /мемлекеттік </w:t>
      </w:r>
    </w:p>
    <w:bookmarkEnd w:id="378"/>
    <w:bookmarkStart w:name="z586" w:id="379"/>
    <w:p>
      <w:pPr>
        <w:spacing w:after="0"/>
        <w:ind w:left="0"/>
        <w:jc w:val="both"/>
      </w:pPr>
      <w:r>
        <w:rPr>
          <w:rFonts w:ascii="Times New Roman"/>
          <w:b w:val="false"/>
          <w:i w:val="false"/>
          <w:color w:val="000000"/>
          <w:sz w:val="28"/>
        </w:rPr>
        <w:t xml:space="preserve">
      ветеринариялық- санитариялық инспекторы / </w:t>
      </w:r>
    </w:p>
    <w:bookmarkEnd w:id="379"/>
    <w:bookmarkStart w:name="z587" w:id="380"/>
    <w:p>
      <w:pPr>
        <w:spacing w:after="0"/>
        <w:ind w:left="0"/>
        <w:jc w:val="both"/>
      </w:pPr>
      <w:r>
        <w:rPr>
          <w:rFonts w:ascii="Times New Roman"/>
          <w:b w:val="false"/>
          <w:i w:val="false"/>
          <w:color w:val="000000"/>
          <w:sz w:val="28"/>
        </w:rPr>
        <w:t xml:space="preserve">
      Главный государственный ветеринарно-санитарный </w:t>
      </w:r>
    </w:p>
    <w:bookmarkEnd w:id="380"/>
    <w:bookmarkStart w:name="z588" w:id="381"/>
    <w:p>
      <w:pPr>
        <w:spacing w:after="0"/>
        <w:ind w:left="0"/>
        <w:jc w:val="both"/>
      </w:pPr>
      <w:r>
        <w:rPr>
          <w:rFonts w:ascii="Times New Roman"/>
          <w:b w:val="false"/>
          <w:i w:val="false"/>
          <w:color w:val="000000"/>
          <w:sz w:val="28"/>
        </w:rPr>
        <w:t xml:space="preserve">
      инспектор (заместитель)/ государственный </w:t>
      </w:r>
    </w:p>
    <w:bookmarkEnd w:id="381"/>
    <w:bookmarkStart w:name="z589" w:id="382"/>
    <w:p>
      <w:pPr>
        <w:spacing w:after="0"/>
        <w:ind w:left="0"/>
        <w:jc w:val="both"/>
      </w:pPr>
      <w:r>
        <w:rPr>
          <w:rFonts w:ascii="Times New Roman"/>
          <w:b w:val="false"/>
          <w:i w:val="false"/>
          <w:color w:val="000000"/>
          <w:sz w:val="28"/>
        </w:rPr>
        <w:t xml:space="preserve">
      ветеринарно-санитарный инспектор / The Chief </w:t>
      </w:r>
    </w:p>
    <w:bookmarkEnd w:id="382"/>
    <w:bookmarkStart w:name="z590" w:id="383"/>
    <w:p>
      <w:pPr>
        <w:spacing w:after="0"/>
        <w:ind w:left="0"/>
        <w:jc w:val="both"/>
      </w:pPr>
      <w:r>
        <w:rPr>
          <w:rFonts w:ascii="Times New Roman"/>
          <w:b w:val="false"/>
          <w:i w:val="false"/>
          <w:color w:val="000000"/>
          <w:sz w:val="28"/>
        </w:rPr>
        <w:t xml:space="preserve">
      (Deputy) State Veterinary-Sanitary Inspector/ </w:t>
      </w:r>
    </w:p>
    <w:bookmarkEnd w:id="383"/>
    <w:bookmarkStart w:name="z591" w:id="384"/>
    <w:p>
      <w:pPr>
        <w:spacing w:after="0"/>
        <w:ind w:left="0"/>
        <w:jc w:val="both"/>
      </w:pPr>
      <w:r>
        <w:rPr>
          <w:rFonts w:ascii="Times New Roman"/>
          <w:b w:val="false"/>
          <w:i w:val="false"/>
          <w:color w:val="000000"/>
          <w:sz w:val="28"/>
        </w:rPr>
        <w:t>
      The State Veterinary-Sanitary Inspector</w:t>
      </w:r>
    </w:p>
    <w:bookmarkEnd w:id="384"/>
    <w:bookmarkStart w:name="z592" w:id="385"/>
    <w:p>
      <w:pPr>
        <w:spacing w:after="0"/>
        <w:ind w:left="0"/>
        <w:jc w:val="both"/>
      </w:pPr>
      <w:r>
        <w:rPr>
          <w:rFonts w:ascii="Times New Roman"/>
          <w:b w:val="false"/>
          <w:i w:val="false"/>
          <w:color w:val="000000"/>
          <w:sz w:val="28"/>
        </w:rPr>
        <w:t>
      __________________________________________________________________________</w:t>
      </w:r>
    </w:p>
    <w:bookmarkEnd w:id="385"/>
    <w:bookmarkStart w:name="z593" w:id="386"/>
    <w:p>
      <w:pPr>
        <w:spacing w:after="0"/>
        <w:ind w:left="0"/>
        <w:jc w:val="both"/>
      </w:pPr>
      <w:r>
        <w:rPr>
          <w:rFonts w:ascii="Times New Roman"/>
          <w:b w:val="false"/>
          <w:i w:val="false"/>
          <w:color w:val="000000"/>
          <w:sz w:val="28"/>
        </w:rPr>
        <w:t>
      (лауазымы, тегі, аты, әкесінің аты (бар болса) / должность, фамилия, имя, отчество (при его</w:t>
      </w:r>
    </w:p>
    <w:bookmarkEnd w:id="386"/>
    <w:bookmarkStart w:name="z594" w:id="387"/>
    <w:p>
      <w:pPr>
        <w:spacing w:after="0"/>
        <w:ind w:left="0"/>
        <w:jc w:val="both"/>
      </w:pPr>
      <w:r>
        <w:rPr>
          <w:rFonts w:ascii="Times New Roman"/>
          <w:b w:val="false"/>
          <w:i w:val="false"/>
          <w:color w:val="000000"/>
          <w:sz w:val="28"/>
        </w:rPr>
        <w:t>
      наличии) / title, name)</w:t>
      </w:r>
    </w:p>
    <w:bookmarkEnd w:id="387"/>
    <w:bookmarkStart w:name="z595" w:id="388"/>
    <w:p>
      <w:pPr>
        <w:spacing w:after="0"/>
        <w:ind w:left="0"/>
        <w:jc w:val="both"/>
      </w:pPr>
      <w:r>
        <w:rPr>
          <w:rFonts w:ascii="Times New Roman"/>
          <w:b w:val="false"/>
          <w:i w:val="false"/>
          <w:color w:val="000000"/>
          <w:sz w:val="28"/>
        </w:rPr>
        <w:t>
      Қолы / Подпись / Signature _________________________________</w:t>
      </w:r>
    </w:p>
    <w:bookmarkEnd w:id="388"/>
    <w:bookmarkStart w:name="z596" w:id="389"/>
    <w:p>
      <w:pPr>
        <w:spacing w:after="0"/>
        <w:ind w:left="0"/>
        <w:jc w:val="both"/>
      </w:pPr>
      <w:r>
        <w:rPr>
          <w:rFonts w:ascii="Times New Roman"/>
          <w:b w:val="false"/>
          <w:i w:val="false"/>
          <w:color w:val="000000"/>
          <w:sz w:val="28"/>
        </w:rPr>
        <w:t xml:space="preserve">
      Мөр/ Печать/ Stamр </w:t>
      </w:r>
    </w:p>
    <w:bookmarkEnd w:id="389"/>
    <w:bookmarkStart w:name="z597" w:id="390"/>
    <w:p>
      <w:pPr>
        <w:spacing w:after="0"/>
        <w:ind w:left="0"/>
        <w:jc w:val="both"/>
      </w:pPr>
      <w:r>
        <w:rPr>
          <w:rFonts w:ascii="Times New Roman"/>
          <w:b w:val="false"/>
          <w:i w:val="false"/>
          <w:color w:val="000000"/>
          <w:sz w:val="28"/>
        </w:rPr>
        <w:t xml:space="preserve">
      Ветеринария саласындағы мемлекеттік </w:t>
      </w:r>
    </w:p>
    <w:bookmarkEnd w:id="390"/>
    <w:bookmarkStart w:name="z598" w:id="391"/>
    <w:p>
      <w:pPr>
        <w:spacing w:after="0"/>
        <w:ind w:left="0"/>
        <w:jc w:val="both"/>
      </w:pPr>
      <w:r>
        <w:rPr>
          <w:rFonts w:ascii="Times New Roman"/>
          <w:b w:val="false"/>
          <w:i w:val="false"/>
          <w:color w:val="000000"/>
          <w:sz w:val="28"/>
        </w:rPr>
        <w:t xml:space="preserve">
      уәкілетті орган ведомствосының, экспорт </w:t>
      </w:r>
    </w:p>
    <w:bookmarkEnd w:id="391"/>
    <w:bookmarkStart w:name="z599" w:id="392"/>
    <w:p>
      <w:pPr>
        <w:spacing w:after="0"/>
        <w:ind w:left="0"/>
        <w:jc w:val="both"/>
      </w:pPr>
      <w:r>
        <w:rPr>
          <w:rFonts w:ascii="Times New Roman"/>
          <w:b w:val="false"/>
          <w:i w:val="false"/>
          <w:color w:val="000000"/>
          <w:sz w:val="28"/>
        </w:rPr>
        <w:t xml:space="preserve">
      берілген рұқсаты / Разрешение ведомства </w:t>
      </w:r>
    </w:p>
    <w:bookmarkEnd w:id="392"/>
    <w:bookmarkStart w:name="z600" w:id="393"/>
    <w:p>
      <w:pPr>
        <w:spacing w:after="0"/>
        <w:ind w:left="0"/>
        <w:jc w:val="both"/>
      </w:pPr>
      <w:r>
        <w:rPr>
          <w:rFonts w:ascii="Times New Roman"/>
          <w:b w:val="false"/>
          <w:i w:val="false"/>
          <w:color w:val="000000"/>
          <w:sz w:val="28"/>
        </w:rPr>
        <w:t xml:space="preserve">
      уполномоченного государственного органа </w:t>
      </w:r>
    </w:p>
    <w:bookmarkEnd w:id="393"/>
    <w:bookmarkStart w:name="z601" w:id="394"/>
    <w:p>
      <w:pPr>
        <w:spacing w:after="0"/>
        <w:ind w:left="0"/>
        <w:jc w:val="both"/>
      </w:pPr>
      <w:r>
        <w:rPr>
          <w:rFonts w:ascii="Times New Roman"/>
          <w:b w:val="false"/>
          <w:i w:val="false"/>
          <w:color w:val="000000"/>
          <w:sz w:val="28"/>
        </w:rPr>
        <w:t>
      в области ветеринарии, на экспорт</w:t>
      </w:r>
    </w:p>
    <w:bookmarkEnd w:id="394"/>
    <w:bookmarkStart w:name="z602" w:id="395"/>
    <w:p>
      <w:pPr>
        <w:spacing w:after="0"/>
        <w:ind w:left="0"/>
        <w:jc w:val="both"/>
      </w:pPr>
      <w:r>
        <w:rPr>
          <w:rFonts w:ascii="Times New Roman"/>
          <w:b w:val="false"/>
          <w:i w:val="false"/>
          <w:color w:val="000000"/>
          <w:sz w:val="28"/>
        </w:rPr>
        <w:t>
      ___________________________________________________________</w:t>
      </w:r>
    </w:p>
    <w:bookmarkEnd w:id="395"/>
    <w:bookmarkStart w:name="z603" w:id="396"/>
    <w:p>
      <w:pPr>
        <w:spacing w:after="0"/>
        <w:ind w:left="0"/>
        <w:jc w:val="both"/>
      </w:pPr>
      <w:r>
        <w:rPr>
          <w:rFonts w:ascii="Times New Roman"/>
          <w:b w:val="false"/>
          <w:i w:val="false"/>
          <w:color w:val="000000"/>
          <w:sz w:val="28"/>
        </w:rPr>
        <w:t>
      (нөмірі, айы, күні / номер, дата/ number, month, day, date)</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bl>
    <w:bookmarkStart w:name="z992" w:id="39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ветеринарно-санитарного заключения на объекты государственного ветеринарно-санитарного контроля и надзора"</w:t>
      </w:r>
    </w:p>
    <w:bookmarkEnd w:id="397"/>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24.01.2023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 Срок оказания государственной услуги по принципу "одного заявления" – 6 (шесть) рабочих дней с момента регистрации заявления, из них:</w:t>
            </w:r>
          </w:p>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 4 (четыре) рабочих дня;</w:t>
            </w:r>
          </w:p>
          <w:p>
            <w:pPr>
              <w:spacing w:after="20"/>
              <w:ind w:left="20"/>
              <w:jc w:val="both"/>
            </w:pPr>
            <w:r>
              <w:rPr>
                <w:rFonts w:ascii="Times New Roman"/>
                <w:b w:val="false"/>
                <w:i w:val="false"/>
                <w:color w:val="000000"/>
                <w:sz w:val="20"/>
              </w:rPr>
              <w:t>
присвоение учетного номера объектам производства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объекты государственного ветеринарно-санитарного контроля, либо мотивированный отказ в оказании государственной услуги. При оказании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p>
            <w:pPr>
              <w:spacing w:after="20"/>
              <w:ind w:left="20"/>
              <w:jc w:val="both"/>
            </w:pPr>
            <w:r>
              <w:rPr>
                <w:rFonts w:ascii="Times New Roman"/>
                <w:b w:val="false"/>
                <w:i w:val="false"/>
                <w:color w:val="000000"/>
                <w:sz w:val="20"/>
              </w:rPr>
              <w:t xml:space="preserve">
На основании подпункта 6) пункта 2 </w:t>
            </w:r>
            <w:r>
              <w:rPr>
                <w:rFonts w:ascii="Times New Roman"/>
                <w:b w:val="false"/>
                <w:i w:val="false"/>
                <w:color w:val="000000"/>
                <w:sz w:val="20"/>
              </w:rPr>
              <w:t>статьи 35</w:t>
            </w:r>
            <w:r>
              <w:rPr>
                <w:rFonts w:ascii="Times New Roman"/>
                <w:b w:val="false"/>
                <w:i w:val="false"/>
                <w:color w:val="000000"/>
                <w:sz w:val="20"/>
              </w:rPr>
              <w:t xml:space="preserve"> Закона Республики Казахстан "О ветеринарии" услугополучателем оплачивается стоимость ветеринарно-санитарного заключения, размещенного на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Услугополучатель оплачивает стоимость бланка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выдачу ветеринарно-санитарного заключения на объекты государственного ветеринарно-санитарного контроля и надзора по форме согласно приложению 8 к Правилам выдачи ветеринарных документов и требований к их бланкам,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для получения государственной услуги по принципу "одного заявления" – заявление на выдачу ветеринарно-санитарного заключения и присвоение учетного номера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2) электронную копию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p>
          <w:p>
            <w:pPr>
              <w:spacing w:after="20"/>
              <w:ind w:left="20"/>
              <w:jc w:val="both"/>
            </w:pPr>
            <w:r>
              <w:rPr>
                <w:rFonts w:ascii="Times New Roman"/>
                <w:b w:val="false"/>
                <w:i w:val="false"/>
                <w:color w:val="000000"/>
                <w:sz w:val="20"/>
              </w:rPr>
              <w:t>
3) электронную копию документа, подтверждающего оплату бланка ветеринарно-санитарного заключения за исключением случаев оплаты через ПШЭП Сведения о документе,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наличии соответствующих помещений на праве собственности,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2)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ветеринарно-санитарного заключения.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 Государственная услуга может оказываться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081" w:id="398"/>
      <w:r>
        <w:rPr>
          <w:rFonts w:ascii="Times New Roman"/>
          <w:b w:val="false"/>
          <w:i w:val="false"/>
          <w:color w:val="000000"/>
          <w:sz w:val="28"/>
        </w:rPr>
        <w:t>
      В ________________________________________________________________</w:t>
      </w:r>
    </w:p>
    <w:bookmarkEnd w:id="39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bookmarkStart w:name="z1082" w:id="399"/>
    <w:p>
      <w:pPr>
        <w:spacing w:after="0"/>
        <w:ind w:left="0"/>
        <w:jc w:val="left"/>
      </w:pPr>
      <w:r>
        <w:rPr>
          <w:rFonts w:ascii="Times New Roman"/>
          <w:b/>
          <w:i w:val="false"/>
          <w:color w:val="000000"/>
        </w:rPr>
        <w:t xml:space="preserve"> Заявление на выдачу ветеринарно-санитарного заключения на объекты</w:t>
      </w:r>
      <w:r>
        <w:br/>
      </w:r>
      <w:r>
        <w:rPr>
          <w:rFonts w:ascii="Times New Roman"/>
          <w:b/>
          <w:i w:val="false"/>
          <w:color w:val="000000"/>
        </w:rPr>
        <w:t>государственного ветеринарно-санитарного контроля и надзора</w:t>
      </w:r>
    </w:p>
    <w:bookmarkEnd w:id="399"/>
    <w:bookmarkStart w:name="z1083" w:id="400"/>
    <w:p>
      <w:pPr>
        <w:spacing w:after="0"/>
        <w:ind w:left="0"/>
        <w:jc w:val="both"/>
      </w:pPr>
      <w:r>
        <w:rPr>
          <w:rFonts w:ascii="Times New Roman"/>
          <w:b w:val="false"/>
          <w:i w:val="false"/>
          <w:color w:val="000000"/>
          <w:sz w:val="28"/>
        </w:rPr>
        <w:t>
      Прошу выдать ветеринарно-санитарное заключение:</w:t>
      </w:r>
    </w:p>
    <w:bookmarkEnd w:id="400"/>
    <w:bookmarkStart w:name="z1084" w:id="401"/>
    <w:p>
      <w:pPr>
        <w:spacing w:after="0"/>
        <w:ind w:left="0"/>
        <w:jc w:val="both"/>
      </w:pPr>
      <w:r>
        <w:rPr>
          <w:rFonts w:ascii="Times New Roman"/>
          <w:b w:val="false"/>
          <w:i w:val="false"/>
          <w:color w:val="000000"/>
          <w:sz w:val="28"/>
        </w:rPr>
        <w:t>
      1) наименование объекта _____________________________________________</w:t>
      </w:r>
    </w:p>
    <w:bookmarkEnd w:id="401"/>
    <w:p>
      <w:pPr>
        <w:spacing w:after="0"/>
        <w:ind w:left="0"/>
        <w:jc w:val="both"/>
      </w:pPr>
      <w:bookmarkStart w:name="z1085" w:id="402"/>
      <w:r>
        <w:rPr>
          <w:rFonts w:ascii="Times New Roman"/>
          <w:b w:val="false"/>
          <w:i w:val="false"/>
          <w:color w:val="000000"/>
          <w:sz w:val="28"/>
        </w:rPr>
        <w:t>
      2) назначение объекта _______________________________________________</w:t>
      </w:r>
    </w:p>
    <w:bookmarkEnd w:id="402"/>
    <w:p>
      <w:pPr>
        <w:spacing w:after="0"/>
        <w:ind w:left="0"/>
        <w:jc w:val="both"/>
      </w:pPr>
      <w:r>
        <w:rPr>
          <w:rFonts w:ascii="Times New Roman"/>
          <w:b w:val="false"/>
          <w:i w:val="false"/>
          <w:color w:val="000000"/>
          <w:sz w:val="28"/>
        </w:rPr>
        <w:t>(по кадастровому паспорту объекта недвижимости)</w:t>
      </w:r>
    </w:p>
    <w:bookmarkStart w:name="z1086" w:id="403"/>
    <w:p>
      <w:pPr>
        <w:spacing w:after="0"/>
        <w:ind w:left="0"/>
        <w:jc w:val="both"/>
      </w:pPr>
      <w:r>
        <w:rPr>
          <w:rFonts w:ascii="Times New Roman"/>
          <w:b w:val="false"/>
          <w:i w:val="false"/>
          <w:color w:val="000000"/>
          <w:sz w:val="28"/>
        </w:rPr>
        <w:t>
      3) вид деятельности _________________________________________________</w:t>
      </w:r>
    </w:p>
    <w:bookmarkEnd w:id="403"/>
    <w:p>
      <w:pPr>
        <w:spacing w:after="0"/>
        <w:ind w:left="0"/>
        <w:jc w:val="both"/>
      </w:pPr>
      <w:bookmarkStart w:name="z1087" w:id="404"/>
      <w:r>
        <w:rPr>
          <w:rFonts w:ascii="Times New Roman"/>
          <w:b w:val="false"/>
          <w:i w:val="false"/>
          <w:color w:val="000000"/>
          <w:sz w:val="28"/>
        </w:rPr>
        <w:t>
      4) сведения о наличии производственных помещений на праве собственности:</w:t>
      </w:r>
    </w:p>
    <w:bookmarkEnd w:id="404"/>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 время</w:t>
      </w:r>
    </w:p>
    <w:p>
      <w:pPr>
        <w:spacing w:after="0"/>
        <w:ind w:left="0"/>
        <w:jc w:val="both"/>
      </w:pPr>
      <w:r>
        <w:rPr>
          <w:rFonts w:ascii="Times New Roman"/>
          <w:b w:val="false"/>
          <w:i w:val="false"/>
          <w:color w:val="000000"/>
          <w:sz w:val="28"/>
        </w:rPr>
        <w:t>регистрация 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bookmarkStart w:name="z1088" w:id="405"/>
    <w:p>
      <w:pPr>
        <w:spacing w:after="0"/>
        <w:ind w:left="0"/>
        <w:jc w:val="both"/>
      </w:pPr>
      <w:r>
        <w:rPr>
          <w:rFonts w:ascii="Times New Roman"/>
          <w:b w:val="false"/>
          <w:i w:val="false"/>
          <w:color w:val="000000"/>
          <w:sz w:val="28"/>
        </w:rPr>
        <w:t>
      5) координаты поворотных точек территории, занятой под объекта:</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(посредством геоинформационного сервиса)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2" w:id="408"/>
      <w:r>
        <w:rPr>
          <w:rFonts w:ascii="Times New Roman"/>
          <w:b w:val="false"/>
          <w:i w:val="false"/>
          <w:color w:val="000000"/>
          <w:sz w:val="28"/>
        </w:rPr>
        <w:t>
      Примечание: * координаты поворотных точек территории (широты и долготы),</w:t>
      </w:r>
    </w:p>
    <w:bookmarkEnd w:id="408"/>
    <w:p>
      <w:pPr>
        <w:spacing w:after="0"/>
        <w:ind w:left="0"/>
        <w:jc w:val="both"/>
      </w:pPr>
      <w:r>
        <w:rPr>
          <w:rFonts w:ascii="Times New Roman"/>
          <w:b w:val="false"/>
          <w:i w:val="false"/>
          <w:color w:val="000000"/>
          <w:sz w:val="28"/>
        </w:rPr>
        <w:t>занятой под объект, определяется посредством геоинформационного сервиса</w:t>
      </w:r>
    </w:p>
    <w:p>
      <w:pPr>
        <w:spacing w:after="0"/>
        <w:ind w:left="0"/>
        <w:jc w:val="both"/>
      </w:pPr>
      <w:r>
        <w:rPr>
          <w:rFonts w:ascii="Times New Roman"/>
          <w:b w:val="false"/>
          <w:i w:val="false"/>
          <w:color w:val="000000"/>
          <w:sz w:val="28"/>
        </w:rPr>
        <w:t>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 (при его</w:t>
      </w:r>
    </w:p>
    <w:p>
      <w:pPr>
        <w:spacing w:after="0"/>
        <w:ind w:left="0"/>
        <w:jc w:val="both"/>
      </w:pPr>
      <w:r>
        <w:rPr>
          <w:rFonts w:ascii="Times New Roman"/>
          <w:b w:val="false"/>
          <w:i w:val="false"/>
          <w:color w:val="000000"/>
          <w:sz w:val="28"/>
        </w:rPr>
        <w:t>наличии) руководителя: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Форма</w:t>
            </w:r>
          </w:p>
        </w:tc>
      </w:tr>
    </w:tbl>
    <w:p>
      <w:pPr>
        <w:spacing w:after="0"/>
        <w:ind w:left="0"/>
        <w:jc w:val="both"/>
      </w:pPr>
      <w:bookmarkStart w:name="z682" w:id="409"/>
      <w:r>
        <w:rPr>
          <w:rFonts w:ascii="Times New Roman"/>
          <w:b w:val="false"/>
          <w:i w:val="false"/>
          <w:color w:val="000000"/>
          <w:sz w:val="28"/>
        </w:rPr>
        <w:t xml:space="preserve">
      Ветеринария саласындағы қызметті жүзеге асыратын ведомство аумақтық  </w:t>
      </w:r>
    </w:p>
    <w:bookmarkEnd w:id="409"/>
    <w:p>
      <w:pPr>
        <w:spacing w:after="0"/>
        <w:ind w:left="0"/>
        <w:jc w:val="both"/>
      </w:pPr>
      <w:r>
        <w:rPr>
          <w:rFonts w:ascii="Times New Roman"/>
          <w:b w:val="false"/>
          <w:i w:val="false"/>
          <w:color w:val="000000"/>
          <w:sz w:val="28"/>
        </w:rPr>
        <w:t xml:space="preserve">бөлімшесінің атауы/ наименование территориального подразделения ведомства, </w:t>
      </w:r>
    </w:p>
    <w:p>
      <w:pPr>
        <w:spacing w:after="0"/>
        <w:ind w:left="0"/>
        <w:jc w:val="both"/>
      </w:pPr>
      <w:r>
        <w:rPr>
          <w:rFonts w:ascii="Times New Roman"/>
          <w:b w:val="false"/>
          <w:i w:val="false"/>
          <w:color w:val="000000"/>
          <w:sz w:val="28"/>
        </w:rPr>
        <w:t xml:space="preserve">осуществляющего деятельность в области ветеринарии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қорытындыны берген ветеринария саласындағы қызметті жүзеге асыратын ведомство </w:t>
      </w:r>
    </w:p>
    <w:p>
      <w:pPr>
        <w:spacing w:after="0"/>
        <w:ind w:left="0"/>
        <w:jc w:val="both"/>
      </w:pPr>
      <w:r>
        <w:rPr>
          <w:rFonts w:ascii="Times New Roman"/>
          <w:b w:val="false"/>
          <w:i w:val="false"/>
          <w:color w:val="000000"/>
          <w:sz w:val="28"/>
        </w:rPr>
        <w:t xml:space="preserve">аумақтық бөлімшесінің атауы/наименование территориального подразделения ведомства, </w:t>
      </w:r>
    </w:p>
    <w:p>
      <w:pPr>
        <w:spacing w:after="0"/>
        <w:ind w:left="0"/>
        <w:jc w:val="both"/>
      </w:pPr>
      <w:r>
        <w:rPr>
          <w:rFonts w:ascii="Times New Roman"/>
          <w:b w:val="false"/>
          <w:i w:val="false"/>
          <w:color w:val="000000"/>
          <w:sz w:val="28"/>
        </w:rPr>
        <w:t>осуществляющего деятельность в области ветеринарии, выдавшего заключение</w:t>
      </w:r>
    </w:p>
    <w:bookmarkStart w:name="z683" w:id="410"/>
    <w:p>
      <w:pPr>
        <w:spacing w:after="0"/>
        <w:ind w:left="0"/>
        <w:jc w:val="left"/>
      </w:pPr>
      <w:r>
        <w:rPr>
          <w:rFonts w:ascii="Times New Roman"/>
          <w:b/>
          <w:i w:val="false"/>
          <w:color w:val="000000"/>
        </w:rPr>
        <w:t xml:space="preserve">                    ВЕТЕРИНАРИЯЛЫҚ – САНИТАРИЯЛЫҚ ҚОРЫТЫНДЫ </w:t>
      </w:r>
      <w:r>
        <w:br/>
      </w:r>
      <w:r>
        <w:rPr>
          <w:rFonts w:ascii="Times New Roman"/>
          <w:b/>
          <w:i w:val="false"/>
          <w:color w:val="000000"/>
        </w:rPr>
        <w:t xml:space="preserve">                   ВЕТЕРИНАРНО-САНИТАРНОЕ ЗАКЛЮЧЕНИЕ</w:t>
      </w:r>
    </w:p>
    <w:bookmarkEnd w:id="410"/>
    <w:p>
      <w:pPr>
        <w:spacing w:after="0"/>
        <w:ind w:left="0"/>
        <w:jc w:val="both"/>
      </w:pPr>
      <w:bookmarkStart w:name="z684" w:id="411"/>
      <w:r>
        <w:rPr>
          <w:rFonts w:ascii="Times New Roman"/>
          <w:b w:val="false"/>
          <w:i w:val="false"/>
          <w:color w:val="000000"/>
          <w:sz w:val="28"/>
        </w:rPr>
        <w:t xml:space="preserve">
      Жасалған жері / Место составления ___________________________________ </w:t>
      </w:r>
    </w:p>
    <w:bookmarkEnd w:id="411"/>
    <w:p>
      <w:pPr>
        <w:spacing w:after="0"/>
        <w:ind w:left="0"/>
        <w:jc w:val="both"/>
      </w:pPr>
      <w:r>
        <w:rPr>
          <w:rFonts w:ascii="Times New Roman"/>
          <w:b w:val="false"/>
          <w:i w:val="false"/>
          <w:color w:val="000000"/>
          <w:sz w:val="28"/>
        </w:rPr>
        <w:t xml:space="preserve">қала, аудан / город, район </w:t>
      </w:r>
    </w:p>
    <w:p>
      <w:pPr>
        <w:spacing w:after="0"/>
        <w:ind w:left="0"/>
        <w:jc w:val="both"/>
      </w:pPr>
      <w:r>
        <w:rPr>
          <w:rFonts w:ascii="Times New Roman"/>
          <w:b w:val="false"/>
          <w:i w:val="false"/>
          <w:color w:val="000000"/>
          <w:sz w:val="28"/>
        </w:rPr>
        <w:t>Тексерілген/ Проверено: ___________________________________________________</w:t>
      </w:r>
    </w:p>
    <w:p>
      <w:pPr>
        <w:spacing w:after="0"/>
        <w:ind w:left="0"/>
        <w:jc w:val="both"/>
      </w:pPr>
      <w:r>
        <w:rPr>
          <w:rFonts w:ascii="Times New Roman"/>
          <w:b w:val="false"/>
          <w:i w:val="false"/>
          <w:color w:val="000000"/>
          <w:sz w:val="28"/>
        </w:rPr>
        <w:t xml:space="preserve">Мемлекеттік ветеринариялық - санитарлық инспектордің тегі, аты, әкесінің аты (бар болса) / </w:t>
      </w:r>
    </w:p>
    <w:p>
      <w:pPr>
        <w:spacing w:after="0"/>
        <w:ind w:left="0"/>
        <w:jc w:val="both"/>
      </w:pPr>
      <w:r>
        <w:rPr>
          <w:rFonts w:ascii="Times New Roman"/>
          <w:b w:val="false"/>
          <w:i w:val="false"/>
          <w:color w:val="000000"/>
          <w:sz w:val="28"/>
        </w:rPr>
        <w:t xml:space="preserve">Фамилия, имя, отчество (при его наличии) государственного ветеринарно-санитарного </w:t>
      </w:r>
    </w:p>
    <w:p>
      <w:pPr>
        <w:spacing w:after="0"/>
        <w:ind w:left="0"/>
        <w:jc w:val="both"/>
      </w:pPr>
      <w:r>
        <w:rPr>
          <w:rFonts w:ascii="Times New Roman"/>
          <w:b w:val="false"/>
          <w:i w:val="false"/>
          <w:color w:val="000000"/>
          <w:sz w:val="28"/>
        </w:rPr>
        <w:t xml:space="preserve">инспектора (заместителя) Объектінің атауы, есептік нөмірі және оның саласы / </w:t>
      </w:r>
    </w:p>
    <w:p>
      <w:pPr>
        <w:spacing w:after="0"/>
        <w:ind w:left="0"/>
        <w:jc w:val="both"/>
      </w:pPr>
      <w:r>
        <w:rPr>
          <w:rFonts w:ascii="Times New Roman"/>
          <w:b w:val="false"/>
          <w:i w:val="false"/>
          <w:color w:val="000000"/>
          <w:sz w:val="28"/>
        </w:rPr>
        <w:t>Наименование объекта,  учетный номер и его профиль__________________________</w:t>
      </w:r>
    </w:p>
    <w:p>
      <w:pPr>
        <w:spacing w:after="0"/>
        <w:ind w:left="0"/>
        <w:jc w:val="both"/>
      </w:pPr>
      <w:r>
        <w:rPr>
          <w:rFonts w:ascii="Times New Roman"/>
          <w:b w:val="false"/>
          <w:i w:val="false"/>
          <w:color w:val="000000"/>
          <w:sz w:val="28"/>
        </w:rPr>
        <w:t xml:space="preserve">жеке сәйкестендiру нөмiрi (жеке тұлғалар үшін) / индивидуальный идентификационный </w:t>
      </w:r>
    </w:p>
    <w:p>
      <w:pPr>
        <w:spacing w:after="0"/>
        <w:ind w:left="0"/>
        <w:jc w:val="both"/>
      </w:pPr>
      <w:r>
        <w:rPr>
          <w:rFonts w:ascii="Times New Roman"/>
          <w:b w:val="false"/>
          <w:i w:val="false"/>
          <w:color w:val="000000"/>
          <w:sz w:val="28"/>
        </w:rPr>
        <w:t xml:space="preserve">номер (для физических лиц) __________________ бизнес-сәйкестендiру нөмiрi </w:t>
      </w:r>
    </w:p>
    <w:p>
      <w:pPr>
        <w:spacing w:after="0"/>
        <w:ind w:left="0"/>
        <w:jc w:val="both"/>
      </w:pPr>
      <w:r>
        <w:rPr>
          <w:rFonts w:ascii="Times New Roman"/>
          <w:b w:val="false"/>
          <w:i w:val="false"/>
          <w:color w:val="000000"/>
          <w:sz w:val="28"/>
        </w:rPr>
        <w:t xml:space="preserve">(заңды тұлғалар үшін) / бизнес- идентификационный номер (для юридических лиц)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мекенжайы, тұрған жері/ адрес, местонахождение _______________________________</w:t>
      </w:r>
    </w:p>
    <w:p>
      <w:pPr>
        <w:spacing w:after="0"/>
        <w:ind w:left="0"/>
        <w:jc w:val="both"/>
      </w:pPr>
      <w:r>
        <w:rPr>
          <w:rFonts w:ascii="Times New Roman"/>
          <w:b w:val="false"/>
          <w:i w:val="false"/>
          <w:color w:val="000000"/>
          <w:sz w:val="28"/>
        </w:rPr>
        <w:t>Иесі немесе басшысы / Владелец или руководитель ______________________________</w:t>
      </w:r>
    </w:p>
    <w:p>
      <w:pPr>
        <w:spacing w:after="0"/>
        <w:ind w:left="0"/>
        <w:jc w:val="both"/>
      </w:pPr>
      <w:r>
        <w:rPr>
          <w:rFonts w:ascii="Times New Roman"/>
          <w:b w:val="false"/>
          <w:i w:val="false"/>
          <w:color w:val="000000"/>
          <w:sz w:val="28"/>
        </w:rPr>
        <w:t xml:space="preserve">Ветеринариялық зертхананың сараптама актісінің (сынақ хаттамасы) немесе инспекциялау </w:t>
      </w:r>
    </w:p>
    <w:p>
      <w:pPr>
        <w:spacing w:after="0"/>
        <w:ind w:left="0"/>
        <w:jc w:val="both"/>
      </w:pPr>
      <w:r>
        <w:rPr>
          <w:rFonts w:ascii="Times New Roman"/>
          <w:b w:val="false"/>
          <w:i w:val="false"/>
          <w:color w:val="000000"/>
          <w:sz w:val="28"/>
        </w:rPr>
        <w:t xml:space="preserve">актісі нөмірі негізінде / На основании акта экспертизы  (протокола испытаний) ветеринарной </w:t>
      </w:r>
    </w:p>
    <w:p>
      <w:pPr>
        <w:spacing w:after="0"/>
        <w:ind w:left="0"/>
        <w:jc w:val="both"/>
      </w:pPr>
      <w:r>
        <w:rPr>
          <w:rFonts w:ascii="Times New Roman"/>
          <w:b w:val="false"/>
          <w:i w:val="false"/>
          <w:color w:val="000000"/>
          <w:sz w:val="28"/>
        </w:rPr>
        <w:t xml:space="preserve">лаборатории или номер акта инспектирования____________________________________ </w:t>
      </w:r>
    </w:p>
    <w:p>
      <w:pPr>
        <w:spacing w:after="0"/>
        <w:ind w:left="0"/>
        <w:jc w:val="both"/>
      </w:pPr>
      <w:r>
        <w:rPr>
          <w:rFonts w:ascii="Times New Roman"/>
          <w:b w:val="false"/>
          <w:i w:val="false"/>
          <w:color w:val="000000"/>
          <w:sz w:val="28"/>
        </w:rPr>
        <w:t>Белгіленді/ Установлено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Республикасының ветеринария саласындағы заңнамасында белгіленген </w:t>
      </w:r>
    </w:p>
    <w:p>
      <w:pPr>
        <w:spacing w:after="0"/>
        <w:ind w:left="0"/>
        <w:jc w:val="both"/>
      </w:pPr>
      <w:r>
        <w:rPr>
          <w:rFonts w:ascii="Times New Roman"/>
          <w:b w:val="false"/>
          <w:i w:val="false"/>
          <w:color w:val="000000"/>
          <w:sz w:val="28"/>
        </w:rPr>
        <w:t xml:space="preserve">ветеринариялық (ветеринариялық-санитариялық) қағидалар мен талаптарға </w:t>
      </w:r>
    </w:p>
    <w:p>
      <w:pPr>
        <w:spacing w:after="0"/>
        <w:ind w:left="0"/>
        <w:jc w:val="both"/>
      </w:pPr>
      <w:r>
        <w:rPr>
          <w:rFonts w:ascii="Times New Roman"/>
          <w:b w:val="false"/>
          <w:i w:val="false"/>
          <w:color w:val="000000"/>
          <w:sz w:val="28"/>
        </w:rPr>
        <w:t xml:space="preserve">сәйкестігі/сәйкессіздігі туралы қорытынды/ Заключение о соответствии или несоответствии </w:t>
      </w:r>
    </w:p>
    <w:p>
      <w:pPr>
        <w:spacing w:after="0"/>
        <w:ind w:left="0"/>
        <w:jc w:val="both"/>
      </w:pPr>
      <w:r>
        <w:rPr>
          <w:rFonts w:ascii="Times New Roman"/>
          <w:b w:val="false"/>
          <w:i w:val="false"/>
          <w:color w:val="000000"/>
          <w:sz w:val="28"/>
        </w:rPr>
        <w:t xml:space="preserve">объекта Ветеринарным (ветеринарно- санитарным) правилам, утвержденным приказом </w:t>
      </w:r>
    </w:p>
    <w:p>
      <w:pPr>
        <w:spacing w:after="0"/>
        <w:ind w:left="0"/>
        <w:jc w:val="both"/>
      </w:pPr>
      <w:r>
        <w:rPr>
          <w:rFonts w:ascii="Times New Roman"/>
          <w:b w:val="false"/>
          <w:i w:val="false"/>
          <w:color w:val="000000"/>
          <w:sz w:val="28"/>
        </w:rPr>
        <w:t xml:space="preserve">Министра сельского хозяйства Республики Казахстан от 29 июня 2015 года № 7-1/587 </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 11940), ветеринарно-санитарным требованиям, установленным правовыми актами  </w:t>
      </w:r>
    </w:p>
    <w:p>
      <w:pPr>
        <w:spacing w:after="0"/>
        <w:ind w:left="0"/>
        <w:jc w:val="both"/>
      </w:pPr>
      <w:r>
        <w:rPr>
          <w:rFonts w:ascii="Times New Roman"/>
          <w:b w:val="false"/>
          <w:i w:val="false"/>
          <w:color w:val="000000"/>
          <w:sz w:val="28"/>
        </w:rPr>
        <w:t xml:space="preserve">Евразийского экономического союза, национальным законодательством Республики </w:t>
      </w:r>
    </w:p>
    <w:p>
      <w:pPr>
        <w:spacing w:after="0"/>
        <w:ind w:left="0"/>
        <w:jc w:val="both"/>
      </w:pPr>
      <w:r>
        <w:rPr>
          <w:rFonts w:ascii="Times New Roman"/>
          <w:b w:val="false"/>
          <w:i w:val="false"/>
          <w:color w:val="000000"/>
          <w:sz w:val="28"/>
        </w:rPr>
        <w:t xml:space="preserve">Казахстан или ветеринарно-санитарным требованиями согласно двухсторонним </w:t>
      </w:r>
    </w:p>
    <w:p>
      <w:pPr>
        <w:spacing w:after="0"/>
        <w:ind w:left="0"/>
        <w:jc w:val="both"/>
      </w:pPr>
      <w:r>
        <w:rPr>
          <w:rFonts w:ascii="Times New Roman"/>
          <w:b w:val="false"/>
          <w:i w:val="false"/>
          <w:color w:val="000000"/>
          <w:sz w:val="28"/>
        </w:rPr>
        <w:t xml:space="preserve">ветеринарным сертификатам, отличающимся от форм Единых ветеринарных сертификатов </w:t>
      </w:r>
    </w:p>
    <w:p>
      <w:pPr>
        <w:spacing w:after="0"/>
        <w:ind w:left="0"/>
        <w:jc w:val="both"/>
      </w:pPr>
      <w:r>
        <w:rPr>
          <w:rFonts w:ascii="Times New Roman"/>
          <w:b w:val="false"/>
          <w:i w:val="false"/>
          <w:color w:val="000000"/>
          <w:sz w:val="28"/>
        </w:rPr>
        <w:t xml:space="preserve">на ввозимые на таможенную территорию Евразийского экономического союза </w:t>
      </w:r>
    </w:p>
    <w:p>
      <w:pPr>
        <w:spacing w:after="0"/>
        <w:ind w:left="0"/>
        <w:jc w:val="both"/>
      </w:pPr>
      <w:r>
        <w:rPr>
          <w:rFonts w:ascii="Times New Roman"/>
          <w:b w:val="false"/>
          <w:i w:val="false"/>
          <w:color w:val="000000"/>
          <w:sz w:val="28"/>
        </w:rPr>
        <w:t xml:space="preserve">подконтрольные товары из третьих стран, утвержденных решением Комиссии Таможенного </w:t>
      </w:r>
    </w:p>
    <w:p>
      <w:pPr>
        <w:spacing w:after="0"/>
        <w:ind w:left="0"/>
        <w:jc w:val="both"/>
      </w:pPr>
      <w:r>
        <w:rPr>
          <w:rFonts w:ascii="Times New Roman"/>
          <w:b w:val="false"/>
          <w:i w:val="false"/>
          <w:color w:val="000000"/>
          <w:sz w:val="28"/>
        </w:rPr>
        <w:t xml:space="preserve">союза от 7 апреля 2011 года № 607; и Единым ветеринарным (ветеринарно-санитарным) </w:t>
      </w:r>
    </w:p>
    <w:p>
      <w:pPr>
        <w:spacing w:after="0"/>
        <w:ind w:left="0"/>
        <w:jc w:val="both"/>
      </w:pPr>
      <w:r>
        <w:rPr>
          <w:rFonts w:ascii="Times New Roman"/>
          <w:b w:val="false"/>
          <w:i w:val="false"/>
          <w:color w:val="000000"/>
          <w:sz w:val="28"/>
        </w:rPr>
        <w:t xml:space="preserve">требованиям, предъявляемым к товарам, подлежащим ветеринарному контролю (надзору),  </w:t>
      </w:r>
    </w:p>
    <w:p>
      <w:pPr>
        <w:spacing w:after="0"/>
        <w:ind w:left="0"/>
        <w:jc w:val="both"/>
      </w:pPr>
      <w:r>
        <w:rPr>
          <w:rFonts w:ascii="Times New Roman"/>
          <w:b w:val="false"/>
          <w:i w:val="false"/>
          <w:color w:val="000000"/>
          <w:sz w:val="28"/>
        </w:rPr>
        <w:t xml:space="preserve">утвержденным решением Комиссии Евразийского экономического союза от 18  июня 2010 </w:t>
      </w:r>
    </w:p>
    <w:p>
      <w:pPr>
        <w:spacing w:after="0"/>
        <w:ind w:left="0"/>
        <w:jc w:val="both"/>
      </w:pPr>
      <w:r>
        <w:rPr>
          <w:rFonts w:ascii="Times New Roman"/>
          <w:b w:val="false"/>
          <w:i w:val="false"/>
          <w:color w:val="000000"/>
          <w:sz w:val="28"/>
        </w:rPr>
        <w:t xml:space="preserve">года № 317, и требованиям, утвержденным приказом исполняющего обязанности Министра </w:t>
      </w:r>
    </w:p>
    <w:p>
      <w:pPr>
        <w:spacing w:after="0"/>
        <w:ind w:left="0"/>
        <w:jc w:val="both"/>
      </w:pPr>
      <w:r>
        <w:rPr>
          <w:rFonts w:ascii="Times New Roman"/>
          <w:b w:val="false"/>
          <w:i w:val="false"/>
          <w:color w:val="000000"/>
          <w:sz w:val="28"/>
        </w:rPr>
        <w:t xml:space="preserve">сельского хозяйства Республики Казахстан от 29 мая 2015 года № 7-1/498 "Об утверждении </w:t>
      </w:r>
    </w:p>
    <w:p>
      <w:pPr>
        <w:spacing w:after="0"/>
        <w:ind w:left="0"/>
        <w:jc w:val="both"/>
      </w:pPr>
      <w:r>
        <w:rPr>
          <w:rFonts w:ascii="Times New Roman"/>
          <w:b w:val="false"/>
          <w:i w:val="false"/>
          <w:color w:val="000000"/>
          <w:sz w:val="28"/>
        </w:rPr>
        <w:t xml:space="preserve">ветеринарных (ветеринарно- санитарных) требований к объектам производства, </w:t>
      </w:r>
    </w:p>
    <w:p>
      <w:pPr>
        <w:spacing w:after="0"/>
        <w:ind w:left="0"/>
        <w:jc w:val="both"/>
      </w:pPr>
      <w:r>
        <w:rPr>
          <w:rFonts w:ascii="Times New Roman"/>
          <w:b w:val="false"/>
          <w:i w:val="false"/>
          <w:color w:val="000000"/>
          <w:sz w:val="28"/>
        </w:rPr>
        <w:t xml:space="preserve">осуществляющим  выращивание, реализацию животных" (зарегистрирован в Реестре  </w:t>
      </w:r>
    </w:p>
    <w:p>
      <w:pPr>
        <w:spacing w:after="0"/>
        <w:ind w:left="0"/>
        <w:jc w:val="both"/>
      </w:pPr>
      <w:r>
        <w:rPr>
          <w:rFonts w:ascii="Times New Roman"/>
          <w:b w:val="false"/>
          <w:i w:val="false"/>
          <w:color w:val="000000"/>
          <w:sz w:val="28"/>
        </w:rPr>
        <w:t xml:space="preserve">государственной регистрации нормативных правовых актов № 11837), приказом Министра </w:t>
      </w:r>
    </w:p>
    <w:p>
      <w:pPr>
        <w:spacing w:after="0"/>
        <w:ind w:left="0"/>
        <w:jc w:val="both"/>
      </w:pPr>
      <w:r>
        <w:rPr>
          <w:rFonts w:ascii="Times New Roman"/>
          <w:b w:val="false"/>
          <w:i w:val="false"/>
          <w:color w:val="000000"/>
          <w:sz w:val="28"/>
        </w:rPr>
        <w:t xml:space="preserve">сельского хозяйства Республики Казахстан от 18 сентября 2015 года № 7-1/832 "Об </w:t>
      </w:r>
    </w:p>
    <w:p>
      <w:pPr>
        <w:spacing w:after="0"/>
        <w:ind w:left="0"/>
        <w:jc w:val="both"/>
      </w:pPr>
      <w:r>
        <w:rPr>
          <w:rFonts w:ascii="Times New Roman"/>
          <w:b w:val="false"/>
          <w:i w:val="false"/>
          <w:color w:val="000000"/>
          <w:sz w:val="28"/>
        </w:rPr>
        <w:t xml:space="preserve">утверждении ветеринарных (ветеринарно-санитарных) требований к объектам производства, </w:t>
      </w:r>
    </w:p>
    <w:p>
      <w:pPr>
        <w:spacing w:after="0"/>
        <w:ind w:left="0"/>
        <w:jc w:val="both"/>
      </w:pPr>
      <w:r>
        <w:rPr>
          <w:rFonts w:ascii="Times New Roman"/>
          <w:b w:val="false"/>
          <w:i w:val="false"/>
          <w:color w:val="000000"/>
          <w:sz w:val="28"/>
        </w:rPr>
        <w:t xml:space="preserve">осуществляющим заготовку (убой животных), хранение, переработку и реализацию </w:t>
      </w:r>
    </w:p>
    <w:p>
      <w:pPr>
        <w:spacing w:after="0"/>
        <w:ind w:left="0"/>
        <w:jc w:val="both"/>
      </w:pPr>
      <w:r>
        <w:rPr>
          <w:rFonts w:ascii="Times New Roman"/>
          <w:b w:val="false"/>
          <w:i w:val="false"/>
          <w:color w:val="000000"/>
          <w:sz w:val="28"/>
        </w:rPr>
        <w:t xml:space="preserve">продукции и сырья животного происхождения" (зарегистрирован в Реестре государственной </w:t>
      </w:r>
    </w:p>
    <w:p>
      <w:pPr>
        <w:spacing w:after="0"/>
        <w:ind w:left="0"/>
        <w:jc w:val="both"/>
      </w:pPr>
      <w:r>
        <w:rPr>
          <w:rFonts w:ascii="Times New Roman"/>
          <w:b w:val="false"/>
          <w:i w:val="false"/>
          <w:color w:val="000000"/>
          <w:sz w:val="28"/>
        </w:rPr>
        <w:t xml:space="preserve">регистрации  нормативных правовых актов № 12208), приказом Министра сельского  </w:t>
      </w:r>
    </w:p>
    <w:p>
      <w:pPr>
        <w:spacing w:after="0"/>
        <w:ind w:left="0"/>
        <w:jc w:val="both"/>
      </w:pPr>
      <w:r>
        <w:rPr>
          <w:rFonts w:ascii="Times New Roman"/>
          <w:b w:val="false"/>
          <w:i w:val="false"/>
          <w:color w:val="000000"/>
          <w:sz w:val="28"/>
        </w:rPr>
        <w:t xml:space="preserve">хозяйства Республики Казахстан от 23 сентября 2015 года № 7-1/848 "Об утверждении </w:t>
      </w:r>
    </w:p>
    <w:p>
      <w:pPr>
        <w:spacing w:after="0"/>
        <w:ind w:left="0"/>
        <w:jc w:val="both"/>
      </w:pPr>
      <w:r>
        <w:rPr>
          <w:rFonts w:ascii="Times New Roman"/>
          <w:b w:val="false"/>
          <w:i w:val="false"/>
          <w:color w:val="000000"/>
          <w:sz w:val="28"/>
        </w:rPr>
        <w:t xml:space="preserve">ветеринарных (ветеринарно-санитарных) требований к организациям по производству, </w:t>
      </w:r>
    </w:p>
    <w:p>
      <w:pPr>
        <w:spacing w:after="0"/>
        <w:ind w:left="0"/>
        <w:jc w:val="both"/>
      </w:pPr>
      <w:r>
        <w:rPr>
          <w:rFonts w:ascii="Times New Roman"/>
          <w:b w:val="false"/>
          <w:i w:val="false"/>
          <w:color w:val="000000"/>
          <w:sz w:val="28"/>
        </w:rPr>
        <w:t xml:space="preserve">хранению и реализации ветеринарных  препаратов, кормов и кормовых добавок" </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 </w:t>
      </w:r>
    </w:p>
    <w:p>
      <w:pPr>
        <w:spacing w:after="0"/>
        <w:ind w:left="0"/>
        <w:jc w:val="both"/>
      </w:pPr>
      <w:r>
        <w:rPr>
          <w:rFonts w:ascii="Times New Roman"/>
          <w:b w:val="false"/>
          <w:i w:val="false"/>
          <w:color w:val="000000"/>
          <w:sz w:val="28"/>
        </w:rPr>
        <w:t>12243) 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Ұсыныстар/Рекомендации:_____________________________________________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Ветеринариялық-санитариялық қорытындының бір данасын алдым/ Один экземпляр </w:t>
      </w:r>
    </w:p>
    <w:p>
      <w:pPr>
        <w:spacing w:after="0"/>
        <w:ind w:left="0"/>
        <w:jc w:val="both"/>
      </w:pPr>
      <w:r>
        <w:rPr>
          <w:rFonts w:ascii="Times New Roman"/>
          <w:b w:val="false"/>
          <w:i w:val="false"/>
          <w:color w:val="000000"/>
          <w:sz w:val="28"/>
        </w:rPr>
        <w:t xml:space="preserve">ветеринарно-санитарного заключения получил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иесінің немесе басшының қолы / подпись владельца или руководителя Мөрдің орны / Место печати</w:t>
      </w:r>
    </w:p>
    <w:p>
      <w:pPr>
        <w:spacing w:after="0"/>
        <w:ind w:left="0"/>
        <w:jc w:val="both"/>
      </w:pPr>
      <w:bookmarkStart w:name="z685" w:id="412"/>
      <w:r>
        <w:rPr>
          <w:rFonts w:ascii="Times New Roman"/>
          <w:b w:val="false"/>
          <w:i w:val="false"/>
          <w:color w:val="000000"/>
          <w:sz w:val="28"/>
        </w:rPr>
        <w:t>
      Мемлекеттік ветеринариялық-санитарлық инспектор/ Государственный</w:t>
      </w:r>
    </w:p>
    <w:bookmarkEnd w:id="412"/>
    <w:p>
      <w:pPr>
        <w:spacing w:after="0"/>
        <w:ind w:left="0"/>
        <w:jc w:val="both"/>
      </w:pPr>
      <w:r>
        <w:rPr>
          <w:rFonts w:ascii="Times New Roman"/>
          <w:b w:val="false"/>
          <w:i w:val="false"/>
          <w:color w:val="000000"/>
          <w:sz w:val="28"/>
        </w:rPr>
        <w:t xml:space="preserve">ветеринарно-санитарный инспектор __________________ ______________ </w:t>
      </w:r>
    </w:p>
    <w:p>
      <w:pPr>
        <w:spacing w:after="0"/>
        <w:ind w:left="0"/>
        <w:jc w:val="both"/>
      </w:pPr>
      <w:r>
        <w:rPr>
          <w:rFonts w:ascii="Times New Roman"/>
          <w:b w:val="false"/>
          <w:i w:val="false"/>
          <w:color w:val="000000"/>
          <w:sz w:val="28"/>
        </w:rPr>
        <w:t>қолы/ подпись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фамилия, имя, отчество (при его наличии )</w:t>
      </w:r>
    </w:p>
    <w:bookmarkStart w:name="z686" w:id="413"/>
    <w:p>
      <w:pPr>
        <w:spacing w:after="0"/>
        <w:ind w:left="0"/>
        <w:jc w:val="both"/>
      </w:pPr>
      <w:r>
        <w:rPr>
          <w:rFonts w:ascii="Times New Roman"/>
          <w:b w:val="false"/>
          <w:i w:val="false"/>
          <w:color w:val="000000"/>
          <w:sz w:val="28"/>
        </w:rPr>
        <w:t>
      20__ жылы "___" ________/ "___"____________20___год</w:t>
      </w:r>
    </w:p>
    <w:bookmarkEnd w:id="413"/>
    <w:bookmarkStart w:name="z687" w:id="414"/>
    <w:p>
      <w:pPr>
        <w:spacing w:after="0"/>
        <w:ind w:left="0"/>
        <w:jc w:val="left"/>
      </w:pPr>
      <w:r>
        <w:rPr>
          <w:rFonts w:ascii="Times New Roman"/>
          <w:b/>
          <w:i w:val="false"/>
          <w:color w:val="000000"/>
        </w:rPr>
        <w:t xml:space="preserve">  ВЕТЕРИНАРИЯЛЫҚ-САНИТАРИЯЛЫҚ ҚОРЫТЫНДЫНЫҢ ТҮБІРТЕГІ № ___ </w:t>
      </w:r>
    </w:p>
    <w:bookmarkEnd w:id="414"/>
    <w:bookmarkStart w:name="z688" w:id="415"/>
    <w:p>
      <w:pPr>
        <w:spacing w:after="0"/>
        <w:ind w:left="0"/>
        <w:jc w:val="left"/>
      </w:pPr>
      <w:r>
        <w:rPr>
          <w:rFonts w:ascii="Times New Roman"/>
          <w:b/>
          <w:i w:val="false"/>
          <w:color w:val="000000"/>
        </w:rPr>
        <w:t xml:space="preserve">        КОРЕШОК ВЕТЕРИНАРНО-САНИТАРНОГО ЗАКЛЮЧЕНИЯ</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p>
      <w:pPr>
        <w:spacing w:after="0"/>
        <w:ind w:left="0"/>
        <w:jc w:val="both"/>
      </w:pPr>
      <w:bookmarkStart w:name="z690" w:id="416"/>
      <w:r>
        <w:rPr>
          <w:rFonts w:ascii="Times New Roman"/>
          <w:b w:val="false"/>
          <w:i w:val="false"/>
          <w:color w:val="000000"/>
          <w:sz w:val="28"/>
        </w:rPr>
        <w:t>
      Ветеринария саласындағы қызметті жүзеге асыратын жергілікті атқарушы</w:t>
      </w:r>
    </w:p>
    <w:bookmarkEnd w:id="416"/>
    <w:p>
      <w:pPr>
        <w:spacing w:after="0"/>
        <w:ind w:left="0"/>
        <w:jc w:val="both"/>
      </w:pPr>
      <w:r>
        <w:rPr>
          <w:rFonts w:ascii="Times New Roman"/>
          <w:b w:val="false"/>
          <w:i w:val="false"/>
          <w:color w:val="000000"/>
          <w:sz w:val="28"/>
        </w:rPr>
        <w:t xml:space="preserve">орган бөлімшесінің атауы/ наименование территориального подразделения Комитета </w:t>
      </w:r>
    </w:p>
    <w:p>
      <w:pPr>
        <w:spacing w:after="0"/>
        <w:ind w:left="0"/>
        <w:jc w:val="both"/>
      </w:pPr>
      <w:r>
        <w:rPr>
          <w:rFonts w:ascii="Times New Roman"/>
          <w:b w:val="false"/>
          <w:i w:val="false"/>
          <w:color w:val="000000"/>
          <w:sz w:val="28"/>
        </w:rPr>
        <w:t xml:space="preserve">ветеринарного контроля и надзора, осуществляющего деятельность в области ветеринарии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қорытындыны берген ветеринария саласындағы қызметті жүзеге асыратын жергілікті </w:t>
      </w:r>
    </w:p>
    <w:p>
      <w:pPr>
        <w:spacing w:after="0"/>
        <w:ind w:left="0"/>
        <w:jc w:val="both"/>
      </w:pPr>
      <w:r>
        <w:rPr>
          <w:rFonts w:ascii="Times New Roman"/>
          <w:b w:val="false"/>
          <w:i w:val="false"/>
          <w:color w:val="000000"/>
          <w:sz w:val="28"/>
        </w:rPr>
        <w:t xml:space="preserve">атқарушы орган бөлімшесінің атауы /наименование территориального подразделения </w:t>
      </w:r>
    </w:p>
    <w:p>
      <w:pPr>
        <w:spacing w:after="0"/>
        <w:ind w:left="0"/>
        <w:jc w:val="both"/>
      </w:pPr>
      <w:r>
        <w:rPr>
          <w:rFonts w:ascii="Times New Roman"/>
          <w:b w:val="false"/>
          <w:i w:val="false"/>
          <w:color w:val="000000"/>
          <w:sz w:val="28"/>
        </w:rPr>
        <w:t xml:space="preserve">Комитета ветеринарного контроля и надзора, осуществляющего деятельность в области </w:t>
      </w:r>
    </w:p>
    <w:p>
      <w:pPr>
        <w:spacing w:after="0"/>
        <w:ind w:left="0"/>
        <w:jc w:val="both"/>
      </w:pPr>
      <w:r>
        <w:rPr>
          <w:rFonts w:ascii="Times New Roman"/>
          <w:b w:val="false"/>
          <w:i w:val="false"/>
          <w:color w:val="000000"/>
          <w:sz w:val="28"/>
        </w:rPr>
        <w:t>ветеринарии, выдавшего заключение</w:t>
      </w:r>
    </w:p>
    <w:bookmarkStart w:name="z691" w:id="417"/>
    <w:p>
      <w:pPr>
        <w:spacing w:after="0"/>
        <w:ind w:left="0"/>
        <w:jc w:val="left"/>
      </w:pPr>
      <w:r>
        <w:rPr>
          <w:rFonts w:ascii="Times New Roman"/>
          <w:b/>
          <w:i w:val="false"/>
          <w:color w:val="000000"/>
        </w:rPr>
        <w:t xml:space="preserve">                    ВЕТЕРИНАРИЯЛЫҚ – САНИТАРИЯЛЫҚ ҚОРЫТЫНДЫ/ </w:t>
      </w:r>
      <w:r>
        <w:br/>
      </w:r>
      <w:r>
        <w:rPr>
          <w:rFonts w:ascii="Times New Roman"/>
          <w:b/>
          <w:i w:val="false"/>
          <w:color w:val="000000"/>
        </w:rPr>
        <w:t xml:space="preserve">                   ВЕТЕРИНАРНО-САНИТАРНОЕ ЗАКЛЮЧЕНИЕ</w:t>
      </w:r>
    </w:p>
    <w:bookmarkEnd w:id="417"/>
    <w:p>
      <w:pPr>
        <w:spacing w:after="0"/>
        <w:ind w:left="0"/>
        <w:jc w:val="both"/>
      </w:pPr>
      <w:bookmarkStart w:name="z692" w:id="418"/>
      <w:r>
        <w:rPr>
          <w:rFonts w:ascii="Times New Roman"/>
          <w:b w:val="false"/>
          <w:i w:val="false"/>
          <w:color w:val="000000"/>
          <w:sz w:val="28"/>
        </w:rPr>
        <w:t xml:space="preserve">
      Жасалған жері/ Место составления </w:t>
      </w:r>
    </w:p>
    <w:bookmarkEnd w:id="41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қала, аудан / город, район </w:t>
      </w:r>
    </w:p>
    <w:p>
      <w:pPr>
        <w:spacing w:after="0"/>
        <w:ind w:left="0"/>
        <w:jc w:val="both"/>
      </w:pPr>
      <w:r>
        <w:rPr>
          <w:rFonts w:ascii="Times New Roman"/>
          <w:b w:val="false"/>
          <w:i w:val="false"/>
          <w:color w:val="000000"/>
          <w:sz w:val="28"/>
        </w:rPr>
        <w:t>Тексерілген/Проверено: ______________________________________________________</w:t>
      </w:r>
    </w:p>
    <w:p>
      <w:pPr>
        <w:spacing w:after="0"/>
        <w:ind w:left="0"/>
        <w:jc w:val="both"/>
      </w:pPr>
      <w:r>
        <w:rPr>
          <w:rFonts w:ascii="Times New Roman"/>
          <w:b w:val="false"/>
          <w:i w:val="false"/>
          <w:color w:val="000000"/>
          <w:sz w:val="28"/>
        </w:rPr>
        <w:t xml:space="preserve">Мемлекеттік ветеринариялық - санитарлық инспектордің тегі, аты, әкесінің аты (бар болса) лауазымы/ </w:t>
      </w:r>
    </w:p>
    <w:p>
      <w:pPr>
        <w:spacing w:after="0"/>
        <w:ind w:left="0"/>
        <w:jc w:val="both"/>
      </w:pPr>
      <w:r>
        <w:rPr>
          <w:rFonts w:ascii="Times New Roman"/>
          <w:b w:val="false"/>
          <w:i w:val="false"/>
          <w:color w:val="000000"/>
          <w:sz w:val="28"/>
        </w:rPr>
        <w:t xml:space="preserve">Фамилия, имя, отчество (при его наличии) государственного ветеринарно-санитарного инспектора, должность </w:t>
      </w:r>
    </w:p>
    <w:p>
      <w:pPr>
        <w:spacing w:after="0"/>
        <w:ind w:left="0"/>
        <w:jc w:val="both"/>
      </w:pPr>
      <w:r>
        <w:rPr>
          <w:rFonts w:ascii="Times New Roman"/>
          <w:b w:val="false"/>
          <w:i w:val="false"/>
          <w:color w:val="000000"/>
          <w:sz w:val="28"/>
        </w:rPr>
        <w:t xml:space="preserve">Объектінің атауы, есептік нөмірі және оның саласы/ Наименование объекта, учетный номер </w:t>
      </w:r>
    </w:p>
    <w:p>
      <w:pPr>
        <w:spacing w:after="0"/>
        <w:ind w:left="0"/>
        <w:jc w:val="both"/>
      </w:pPr>
      <w:r>
        <w:rPr>
          <w:rFonts w:ascii="Times New Roman"/>
          <w:b w:val="false"/>
          <w:i w:val="false"/>
          <w:color w:val="000000"/>
          <w:sz w:val="28"/>
        </w:rPr>
        <w:t>и его профиль_______________________________________________________________</w:t>
      </w:r>
    </w:p>
    <w:p>
      <w:pPr>
        <w:spacing w:after="0"/>
        <w:ind w:left="0"/>
        <w:jc w:val="both"/>
      </w:pPr>
      <w:r>
        <w:rPr>
          <w:rFonts w:ascii="Times New Roman"/>
          <w:b w:val="false"/>
          <w:i w:val="false"/>
          <w:color w:val="000000"/>
          <w:sz w:val="28"/>
        </w:rPr>
        <w:t xml:space="preserve">жеке сәйкестендiру нөмiрi (жеке тұлғалар үшін) /индивидуальный идентификационный </w:t>
      </w:r>
    </w:p>
    <w:p>
      <w:pPr>
        <w:spacing w:after="0"/>
        <w:ind w:left="0"/>
        <w:jc w:val="both"/>
      </w:pPr>
      <w:r>
        <w:rPr>
          <w:rFonts w:ascii="Times New Roman"/>
          <w:b w:val="false"/>
          <w:i w:val="false"/>
          <w:color w:val="000000"/>
          <w:sz w:val="28"/>
        </w:rPr>
        <w:t>номер (для физических лиц) __________________________________________________</w:t>
      </w:r>
    </w:p>
    <w:p>
      <w:pPr>
        <w:spacing w:after="0"/>
        <w:ind w:left="0"/>
        <w:jc w:val="both"/>
      </w:pPr>
      <w:r>
        <w:rPr>
          <w:rFonts w:ascii="Times New Roman"/>
          <w:b w:val="false"/>
          <w:i w:val="false"/>
          <w:color w:val="000000"/>
          <w:sz w:val="28"/>
        </w:rPr>
        <w:t xml:space="preserve">бизнес-сәйкестендiру нөмiрi (заңды тұлғалар үшін) /бизнес- идентификационный номер </w:t>
      </w:r>
    </w:p>
    <w:p>
      <w:pPr>
        <w:spacing w:after="0"/>
        <w:ind w:left="0"/>
        <w:jc w:val="both"/>
      </w:pPr>
      <w:r>
        <w:rPr>
          <w:rFonts w:ascii="Times New Roman"/>
          <w:b w:val="false"/>
          <w:i w:val="false"/>
          <w:color w:val="000000"/>
          <w:sz w:val="28"/>
        </w:rPr>
        <w:t>(для юридических лиц) ______________________________________________________</w:t>
      </w:r>
    </w:p>
    <w:p>
      <w:pPr>
        <w:spacing w:after="0"/>
        <w:ind w:left="0"/>
        <w:jc w:val="both"/>
      </w:pPr>
      <w:r>
        <w:rPr>
          <w:rFonts w:ascii="Times New Roman"/>
          <w:b w:val="false"/>
          <w:i w:val="false"/>
          <w:color w:val="000000"/>
          <w:sz w:val="28"/>
        </w:rPr>
        <w:t>Мекенжайы, тұрған жері / Адрес, местонахождение ______________________________</w:t>
      </w:r>
    </w:p>
    <w:p>
      <w:pPr>
        <w:spacing w:after="0"/>
        <w:ind w:left="0"/>
        <w:jc w:val="both"/>
      </w:pPr>
      <w:r>
        <w:rPr>
          <w:rFonts w:ascii="Times New Roman"/>
          <w:b w:val="false"/>
          <w:i w:val="false"/>
          <w:color w:val="000000"/>
          <w:sz w:val="28"/>
        </w:rPr>
        <w:t xml:space="preserve">Иесі немесе басшысы / Владелец или руководитель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Ветеринариялық зертхананың сараптама актісінің (сынақ хаттамасы) немесе инспекциялау </w:t>
      </w:r>
    </w:p>
    <w:p>
      <w:pPr>
        <w:spacing w:after="0"/>
        <w:ind w:left="0"/>
        <w:jc w:val="both"/>
      </w:pPr>
      <w:r>
        <w:rPr>
          <w:rFonts w:ascii="Times New Roman"/>
          <w:b w:val="false"/>
          <w:i w:val="false"/>
          <w:color w:val="000000"/>
          <w:sz w:val="28"/>
        </w:rPr>
        <w:t xml:space="preserve">актісі нөмірі негізінде / На основании акта экспертизы (протокола испытаний) ветеринарной </w:t>
      </w:r>
    </w:p>
    <w:p>
      <w:pPr>
        <w:spacing w:after="0"/>
        <w:ind w:left="0"/>
        <w:jc w:val="both"/>
      </w:pPr>
      <w:r>
        <w:rPr>
          <w:rFonts w:ascii="Times New Roman"/>
          <w:b w:val="false"/>
          <w:i w:val="false"/>
          <w:color w:val="000000"/>
          <w:sz w:val="28"/>
        </w:rPr>
        <w:t xml:space="preserve">лаборатории или номер акта инспектирования ____________________________________ </w:t>
      </w:r>
    </w:p>
    <w:p>
      <w:pPr>
        <w:spacing w:after="0"/>
        <w:ind w:left="0"/>
        <w:jc w:val="both"/>
      </w:pPr>
      <w:r>
        <w:rPr>
          <w:rFonts w:ascii="Times New Roman"/>
          <w:b w:val="false"/>
          <w:i w:val="false"/>
          <w:color w:val="000000"/>
          <w:sz w:val="28"/>
        </w:rPr>
        <w:t>Белгіленді / Установлено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Республикасының ветеринария саласындағы заңнамасында белгіленген </w:t>
      </w:r>
    </w:p>
    <w:p>
      <w:pPr>
        <w:spacing w:after="0"/>
        <w:ind w:left="0"/>
        <w:jc w:val="both"/>
      </w:pPr>
      <w:r>
        <w:rPr>
          <w:rFonts w:ascii="Times New Roman"/>
          <w:b w:val="false"/>
          <w:i w:val="false"/>
          <w:color w:val="000000"/>
          <w:sz w:val="28"/>
        </w:rPr>
        <w:t xml:space="preserve">ветеринариялық (ветеринариялық-санитариялық) қағидалар мен талаптарға </w:t>
      </w:r>
    </w:p>
    <w:p>
      <w:pPr>
        <w:spacing w:after="0"/>
        <w:ind w:left="0"/>
        <w:jc w:val="both"/>
      </w:pPr>
      <w:r>
        <w:rPr>
          <w:rFonts w:ascii="Times New Roman"/>
          <w:b w:val="false"/>
          <w:i w:val="false"/>
          <w:color w:val="000000"/>
          <w:sz w:val="28"/>
        </w:rPr>
        <w:t xml:space="preserve">сәйкестігі/сәйкессіздігі туралы қорытынды / Заключение о соответствии или несоответствии </w:t>
      </w:r>
    </w:p>
    <w:p>
      <w:pPr>
        <w:spacing w:after="0"/>
        <w:ind w:left="0"/>
        <w:jc w:val="both"/>
      </w:pPr>
      <w:r>
        <w:rPr>
          <w:rFonts w:ascii="Times New Roman"/>
          <w:b w:val="false"/>
          <w:i w:val="false"/>
          <w:color w:val="000000"/>
          <w:sz w:val="28"/>
        </w:rPr>
        <w:t xml:space="preserve">объекта ветеринарным (ветеринарно- 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Министра сельского хозяйства Республики Казахстан от 29 июня 2015 года № 7-1/587 </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w:t>
      </w:r>
    </w:p>
    <w:p>
      <w:pPr>
        <w:spacing w:after="0"/>
        <w:ind w:left="0"/>
        <w:jc w:val="both"/>
      </w:pPr>
      <w:r>
        <w:rPr>
          <w:rFonts w:ascii="Times New Roman"/>
          <w:b w:val="false"/>
          <w:i w:val="false"/>
          <w:color w:val="000000"/>
          <w:sz w:val="28"/>
        </w:rPr>
        <w:t xml:space="preserve">№ 11940), и ветеринарно-санитарным требованиям, установленным правовыми актами  </w:t>
      </w:r>
    </w:p>
    <w:p>
      <w:pPr>
        <w:spacing w:after="0"/>
        <w:ind w:left="0"/>
        <w:jc w:val="both"/>
      </w:pPr>
      <w:r>
        <w:rPr>
          <w:rFonts w:ascii="Times New Roman"/>
          <w:b w:val="false"/>
          <w:i w:val="false"/>
          <w:color w:val="000000"/>
          <w:sz w:val="28"/>
        </w:rPr>
        <w:t xml:space="preserve">Евразийского экономического союза, национальным законодательством Республики </w:t>
      </w:r>
    </w:p>
    <w:p>
      <w:pPr>
        <w:spacing w:after="0"/>
        <w:ind w:left="0"/>
        <w:jc w:val="both"/>
      </w:pPr>
      <w:r>
        <w:rPr>
          <w:rFonts w:ascii="Times New Roman"/>
          <w:b w:val="false"/>
          <w:i w:val="false"/>
          <w:color w:val="000000"/>
          <w:sz w:val="28"/>
        </w:rPr>
        <w:t xml:space="preserve">Казахстан или ветеринарно-санитарным требованиями согласно двухсторонним </w:t>
      </w:r>
    </w:p>
    <w:p>
      <w:pPr>
        <w:spacing w:after="0"/>
        <w:ind w:left="0"/>
        <w:jc w:val="both"/>
      </w:pPr>
      <w:r>
        <w:rPr>
          <w:rFonts w:ascii="Times New Roman"/>
          <w:b w:val="false"/>
          <w:i w:val="false"/>
          <w:color w:val="000000"/>
          <w:sz w:val="28"/>
        </w:rPr>
        <w:t xml:space="preserve">ветеринарным сертификатам, отличающимся от форм Единых ветеринарных сертификатов </w:t>
      </w:r>
    </w:p>
    <w:p>
      <w:pPr>
        <w:spacing w:after="0"/>
        <w:ind w:left="0"/>
        <w:jc w:val="both"/>
      </w:pPr>
      <w:r>
        <w:rPr>
          <w:rFonts w:ascii="Times New Roman"/>
          <w:b w:val="false"/>
          <w:i w:val="false"/>
          <w:color w:val="000000"/>
          <w:sz w:val="28"/>
        </w:rPr>
        <w:t xml:space="preserve">на ввозимые на таможенную территорию Евразийского экономического союза </w:t>
      </w:r>
    </w:p>
    <w:p>
      <w:pPr>
        <w:spacing w:after="0"/>
        <w:ind w:left="0"/>
        <w:jc w:val="both"/>
      </w:pPr>
      <w:r>
        <w:rPr>
          <w:rFonts w:ascii="Times New Roman"/>
          <w:b w:val="false"/>
          <w:i w:val="false"/>
          <w:color w:val="000000"/>
          <w:sz w:val="28"/>
        </w:rPr>
        <w:t xml:space="preserve">подконтрольные товары из третьих стран,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w:t>
      </w:r>
    </w:p>
    <w:p>
      <w:pPr>
        <w:spacing w:after="0"/>
        <w:ind w:left="0"/>
        <w:jc w:val="both"/>
      </w:pPr>
      <w:r>
        <w:rPr>
          <w:rFonts w:ascii="Times New Roman"/>
          <w:b w:val="false"/>
          <w:i w:val="false"/>
          <w:color w:val="000000"/>
          <w:sz w:val="28"/>
        </w:rPr>
        <w:t xml:space="preserve">союза от 7 апреля 2011 года № 607, Единым ветеринарным (ветеринарно-санитарным) </w:t>
      </w:r>
    </w:p>
    <w:p>
      <w:pPr>
        <w:spacing w:after="0"/>
        <w:ind w:left="0"/>
        <w:jc w:val="both"/>
      </w:pPr>
      <w:r>
        <w:rPr>
          <w:rFonts w:ascii="Times New Roman"/>
          <w:b w:val="false"/>
          <w:i w:val="false"/>
          <w:color w:val="000000"/>
          <w:sz w:val="28"/>
        </w:rPr>
        <w:t xml:space="preserve">требованиям, предъявляемым к товарам, подлежащим ветеринарному контролю (надзору),  </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w:t>
      </w:r>
    </w:p>
    <w:p>
      <w:pPr>
        <w:spacing w:after="0"/>
        <w:ind w:left="0"/>
        <w:jc w:val="both"/>
      </w:pPr>
      <w:r>
        <w:rPr>
          <w:rFonts w:ascii="Times New Roman"/>
          <w:b w:val="false"/>
          <w:i w:val="false"/>
          <w:color w:val="000000"/>
          <w:sz w:val="28"/>
        </w:rPr>
        <w:t xml:space="preserve">года № 317, 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w:t>
      </w:r>
    </w:p>
    <w:p>
      <w:pPr>
        <w:spacing w:after="0"/>
        <w:ind w:left="0"/>
        <w:jc w:val="both"/>
      </w:pPr>
      <w:r>
        <w:rPr>
          <w:rFonts w:ascii="Times New Roman"/>
          <w:b w:val="false"/>
          <w:i w:val="false"/>
          <w:color w:val="000000"/>
          <w:sz w:val="28"/>
        </w:rPr>
        <w:t xml:space="preserve">сельского хозяйства Республики Казахстан от 29 мая 2015 года № 7-1/498 "Об утверждении </w:t>
      </w:r>
    </w:p>
    <w:p>
      <w:pPr>
        <w:spacing w:after="0"/>
        <w:ind w:left="0"/>
        <w:jc w:val="both"/>
      </w:pPr>
      <w:r>
        <w:rPr>
          <w:rFonts w:ascii="Times New Roman"/>
          <w:b w:val="false"/>
          <w:i w:val="false"/>
          <w:color w:val="000000"/>
          <w:sz w:val="28"/>
        </w:rPr>
        <w:t xml:space="preserve">ветеринарных (ветеринарно- санитарных) требований к объектам производства, </w:t>
      </w:r>
    </w:p>
    <w:p>
      <w:pPr>
        <w:spacing w:after="0"/>
        <w:ind w:left="0"/>
        <w:jc w:val="both"/>
      </w:pPr>
      <w:r>
        <w:rPr>
          <w:rFonts w:ascii="Times New Roman"/>
          <w:b w:val="false"/>
          <w:i w:val="false"/>
          <w:color w:val="000000"/>
          <w:sz w:val="28"/>
        </w:rPr>
        <w:t xml:space="preserve">осуществляющим выращивание, реализацию животных" (зарегистрирован в Реестре  </w:t>
      </w:r>
    </w:p>
    <w:p>
      <w:pPr>
        <w:spacing w:after="0"/>
        <w:ind w:left="0"/>
        <w:jc w:val="both"/>
      </w:pPr>
      <w:r>
        <w:rPr>
          <w:rFonts w:ascii="Times New Roman"/>
          <w:b w:val="false"/>
          <w:i w:val="false"/>
          <w:color w:val="000000"/>
          <w:sz w:val="28"/>
        </w:rPr>
        <w:t xml:space="preserve">государственной регистрации нормативных правовых актов № 11837), </w:t>
      </w:r>
      <w:r>
        <w:rPr>
          <w:rFonts w:ascii="Times New Roman"/>
          <w:b w:val="false"/>
          <w:i w:val="false"/>
          <w:color w:val="000000"/>
          <w:sz w:val="28"/>
        </w:rPr>
        <w:t>приказом</w:t>
      </w:r>
      <w:r>
        <w:rPr>
          <w:rFonts w:ascii="Times New Roman"/>
          <w:b w:val="false"/>
          <w:i w:val="false"/>
          <w:color w:val="000000"/>
          <w:sz w:val="28"/>
        </w:rPr>
        <w:t xml:space="preserve"> Министра </w:t>
      </w:r>
    </w:p>
    <w:p>
      <w:pPr>
        <w:spacing w:after="0"/>
        <w:ind w:left="0"/>
        <w:jc w:val="both"/>
      </w:pPr>
      <w:r>
        <w:rPr>
          <w:rFonts w:ascii="Times New Roman"/>
          <w:b w:val="false"/>
          <w:i w:val="false"/>
          <w:color w:val="000000"/>
          <w:sz w:val="28"/>
        </w:rPr>
        <w:t>сельского хозяйства Республики Казахстан от 18 сентября 2015 года № 7-1/832</w:t>
      </w:r>
    </w:p>
    <w:p>
      <w:pPr>
        <w:spacing w:after="0"/>
        <w:ind w:left="0"/>
        <w:jc w:val="both"/>
      </w:pPr>
      <w:r>
        <w:rPr>
          <w:rFonts w:ascii="Times New Roman"/>
          <w:b w:val="false"/>
          <w:i w:val="false"/>
          <w:color w:val="000000"/>
          <w:sz w:val="28"/>
        </w:rPr>
        <w:t xml:space="preserve"> "Об утверждении ветеринарных (ветеринарно-санитарных) требований к объектам </w:t>
      </w:r>
    </w:p>
    <w:p>
      <w:pPr>
        <w:spacing w:after="0"/>
        <w:ind w:left="0"/>
        <w:jc w:val="both"/>
      </w:pPr>
      <w:r>
        <w:rPr>
          <w:rFonts w:ascii="Times New Roman"/>
          <w:b w:val="false"/>
          <w:i w:val="false"/>
          <w:color w:val="000000"/>
          <w:sz w:val="28"/>
        </w:rPr>
        <w:t xml:space="preserve">производства, осуществляющим заготовку (убой животных), хранение, переработку и </w:t>
      </w:r>
    </w:p>
    <w:p>
      <w:pPr>
        <w:spacing w:after="0"/>
        <w:ind w:left="0"/>
        <w:jc w:val="both"/>
      </w:pPr>
      <w:r>
        <w:rPr>
          <w:rFonts w:ascii="Times New Roman"/>
          <w:b w:val="false"/>
          <w:i w:val="false"/>
          <w:color w:val="000000"/>
          <w:sz w:val="28"/>
        </w:rPr>
        <w:t xml:space="preserve">реализацию продукции и сырья животного происхождения" (зарегистрирован в Реестре </w:t>
      </w:r>
    </w:p>
    <w:p>
      <w:pPr>
        <w:spacing w:after="0"/>
        <w:ind w:left="0"/>
        <w:jc w:val="both"/>
      </w:pPr>
      <w:r>
        <w:rPr>
          <w:rFonts w:ascii="Times New Roman"/>
          <w:b w:val="false"/>
          <w:i w:val="false"/>
          <w:color w:val="000000"/>
          <w:sz w:val="28"/>
        </w:rPr>
        <w:t xml:space="preserve">государственной регистрации нормативных правовых актов № 12208), </w:t>
      </w:r>
      <w:r>
        <w:rPr>
          <w:rFonts w:ascii="Times New Roman"/>
          <w:b w:val="false"/>
          <w:i w:val="false"/>
          <w:color w:val="000000"/>
          <w:sz w:val="28"/>
        </w:rPr>
        <w:t>приказом</w:t>
      </w:r>
      <w:r>
        <w:rPr>
          <w:rFonts w:ascii="Times New Roman"/>
          <w:b w:val="false"/>
          <w:i w:val="false"/>
          <w:color w:val="000000"/>
          <w:sz w:val="28"/>
        </w:rPr>
        <w:t xml:space="preserve"> Министра </w:t>
      </w:r>
    </w:p>
    <w:p>
      <w:pPr>
        <w:spacing w:after="0"/>
        <w:ind w:left="0"/>
        <w:jc w:val="both"/>
      </w:pPr>
      <w:r>
        <w:rPr>
          <w:rFonts w:ascii="Times New Roman"/>
          <w:b w:val="false"/>
          <w:i w:val="false"/>
          <w:color w:val="000000"/>
          <w:sz w:val="28"/>
        </w:rPr>
        <w:t xml:space="preserve">сельского хозяйства Республики Казахстан от 23 сентября 2015 года № 7-1/848 "Об </w:t>
      </w:r>
    </w:p>
    <w:p>
      <w:pPr>
        <w:spacing w:after="0"/>
        <w:ind w:left="0"/>
        <w:jc w:val="both"/>
      </w:pPr>
      <w:r>
        <w:rPr>
          <w:rFonts w:ascii="Times New Roman"/>
          <w:b w:val="false"/>
          <w:i w:val="false"/>
          <w:color w:val="000000"/>
          <w:sz w:val="28"/>
        </w:rPr>
        <w:t xml:space="preserve">утверждении ветеринарных (ветеринарно-санитарных) требований к организациям по </w:t>
      </w:r>
    </w:p>
    <w:p>
      <w:pPr>
        <w:spacing w:after="0"/>
        <w:ind w:left="0"/>
        <w:jc w:val="both"/>
      </w:pPr>
      <w:r>
        <w:rPr>
          <w:rFonts w:ascii="Times New Roman"/>
          <w:b w:val="false"/>
          <w:i w:val="false"/>
          <w:color w:val="000000"/>
          <w:sz w:val="28"/>
        </w:rPr>
        <w:t xml:space="preserve">производству, хранению и реализации ветеринарных препаратов, кормов и кормовых </w:t>
      </w:r>
    </w:p>
    <w:p>
      <w:pPr>
        <w:spacing w:after="0"/>
        <w:ind w:left="0"/>
        <w:jc w:val="both"/>
      </w:pPr>
      <w:r>
        <w:rPr>
          <w:rFonts w:ascii="Times New Roman"/>
          <w:b w:val="false"/>
          <w:i w:val="false"/>
          <w:color w:val="000000"/>
          <w:sz w:val="28"/>
        </w:rPr>
        <w:t xml:space="preserve">добавок" (зарегистрирован в Реестре государственной регистрации нормативных правовых актов № 12243).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Ұсыныстар/ Рекомендации: 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Ветеринариялық-санитариялық қорытындының бір данасын алдым/ Один экземпляр </w:t>
      </w:r>
    </w:p>
    <w:p>
      <w:pPr>
        <w:spacing w:after="0"/>
        <w:ind w:left="0"/>
        <w:jc w:val="both"/>
      </w:pPr>
      <w:r>
        <w:rPr>
          <w:rFonts w:ascii="Times New Roman"/>
          <w:b w:val="false"/>
          <w:i w:val="false"/>
          <w:color w:val="000000"/>
          <w:sz w:val="28"/>
        </w:rPr>
        <w:t xml:space="preserve">ветеринарно-санитарного заключения получил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иесінің немесе басшының қолы / подпись владельца или руководителя Мөрдің орны / Место печати</w:t>
      </w:r>
    </w:p>
    <w:p>
      <w:pPr>
        <w:spacing w:after="0"/>
        <w:ind w:left="0"/>
        <w:jc w:val="both"/>
      </w:pPr>
      <w:bookmarkStart w:name="z693" w:id="419"/>
      <w:r>
        <w:rPr>
          <w:rFonts w:ascii="Times New Roman"/>
          <w:b w:val="false"/>
          <w:i w:val="false"/>
          <w:color w:val="000000"/>
          <w:sz w:val="28"/>
        </w:rPr>
        <w:t>
      Мемлекеттік ветеринариялық-санитарлық инспектор /Государственный ветеринарно-санитарный инспектор __________ қолы / подпись ___________________________________________________________________</w:t>
      </w:r>
    </w:p>
    <w:bookmarkEnd w:id="419"/>
    <w:p>
      <w:pPr>
        <w:spacing w:after="0"/>
        <w:ind w:left="0"/>
        <w:jc w:val="both"/>
      </w:pPr>
      <w:r>
        <w:rPr>
          <w:rFonts w:ascii="Times New Roman"/>
          <w:b w:val="false"/>
          <w:i w:val="false"/>
          <w:color w:val="000000"/>
          <w:sz w:val="28"/>
        </w:rPr>
        <w:t>тегі, аты, әкесінің аты (бар болса) / фамилия, имя, отчество (при его наличии)</w:t>
      </w:r>
    </w:p>
    <w:bookmarkStart w:name="z694" w:id="420"/>
    <w:p>
      <w:pPr>
        <w:spacing w:after="0"/>
        <w:ind w:left="0"/>
        <w:jc w:val="both"/>
      </w:pPr>
      <w:r>
        <w:rPr>
          <w:rFonts w:ascii="Times New Roman"/>
          <w:b w:val="false"/>
          <w:i w:val="false"/>
          <w:color w:val="000000"/>
          <w:sz w:val="28"/>
        </w:rPr>
        <w:t>
      20__ жылы "___" ________ / "___" ____________20___год</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94" w:id="421"/>
      <w:r>
        <w:rPr>
          <w:rFonts w:ascii="Times New Roman"/>
          <w:b w:val="false"/>
          <w:i w:val="false"/>
          <w:color w:val="000000"/>
          <w:sz w:val="28"/>
        </w:rPr>
        <w:t>
      В _________________________________________________________________</w:t>
      </w:r>
    </w:p>
    <w:bookmarkEnd w:id="421"/>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p>
      <w:pPr>
        <w:spacing w:after="0"/>
        <w:ind w:left="0"/>
        <w:jc w:val="left"/>
      </w:pPr>
      <w:r>
        <w:rPr>
          <w:rFonts w:ascii="Times New Roman"/>
          <w:b/>
          <w:i w:val="false"/>
          <w:color w:val="000000"/>
        </w:rPr>
        <w:t xml:space="preserve"> Заявление на выдачу ветеринарно-санитарного заключения и присвоение</w:t>
      </w:r>
      <w:r>
        <w:br/>
      </w:r>
      <w:r>
        <w:rPr>
          <w:rFonts w:ascii="Times New Roman"/>
          <w:b/>
          <w:i w:val="false"/>
          <w:color w:val="000000"/>
        </w:rPr>
        <w:t>учетного номера объекту производства по принципу "одного заявления"</w:t>
      </w:r>
    </w:p>
    <w:p>
      <w:pPr>
        <w:spacing w:after="0"/>
        <w:ind w:left="0"/>
        <w:jc w:val="both"/>
      </w:pPr>
      <w:r>
        <w:rPr>
          <w:rFonts w:ascii="Times New Roman"/>
          <w:b w:val="false"/>
          <w:i w:val="false"/>
          <w:color w:val="000000"/>
          <w:sz w:val="28"/>
        </w:rPr>
        <w:t>
      Прошу выдать ветеринарно-санитарное заключение и присвоить учетный номер</w:t>
      </w:r>
    </w:p>
    <w:p>
      <w:pPr>
        <w:spacing w:after="0"/>
        <w:ind w:left="0"/>
        <w:jc w:val="both"/>
      </w:pPr>
      <w:r>
        <w:rPr>
          <w:rFonts w:ascii="Times New Roman"/>
          <w:b w:val="false"/>
          <w:i w:val="false"/>
          <w:color w:val="000000"/>
          <w:sz w:val="28"/>
        </w:rPr>
        <w:t>к объекту производства:</w:t>
      </w:r>
    </w:p>
    <w:p>
      <w:pPr>
        <w:spacing w:after="0"/>
        <w:ind w:left="0"/>
        <w:jc w:val="both"/>
      </w:pPr>
      <w:r>
        <w:rPr>
          <w:rFonts w:ascii="Times New Roman"/>
          <w:b w:val="false"/>
          <w:i w:val="false"/>
          <w:color w:val="000000"/>
          <w:sz w:val="28"/>
        </w:rPr>
        <w:t>
      1) наименование объекта производства _________________________________</w:t>
      </w:r>
    </w:p>
    <w:p>
      <w:pPr>
        <w:spacing w:after="0"/>
        <w:ind w:left="0"/>
        <w:jc w:val="both"/>
      </w:pPr>
      <w:r>
        <w:rPr>
          <w:rFonts w:ascii="Times New Roman"/>
          <w:b w:val="false"/>
          <w:i w:val="false"/>
          <w:color w:val="000000"/>
          <w:sz w:val="28"/>
        </w:rPr>
        <w:t>
      2) назначение объекта производства ____________________________________</w:t>
      </w:r>
    </w:p>
    <w:p>
      <w:pPr>
        <w:spacing w:after="0"/>
        <w:ind w:left="0"/>
        <w:jc w:val="both"/>
      </w:pPr>
      <w:r>
        <w:rPr>
          <w:rFonts w:ascii="Times New Roman"/>
          <w:b w:val="false"/>
          <w:i w:val="false"/>
          <w:color w:val="000000"/>
          <w:sz w:val="28"/>
        </w:rPr>
        <w:t>(по кадастровому паспорту объекта недвижимости)</w:t>
      </w:r>
    </w:p>
    <w:p>
      <w:pPr>
        <w:spacing w:after="0"/>
        <w:ind w:left="0"/>
        <w:jc w:val="both"/>
      </w:pPr>
      <w:r>
        <w:rPr>
          <w:rFonts w:ascii="Times New Roman"/>
          <w:b w:val="false"/>
          <w:i w:val="false"/>
          <w:color w:val="000000"/>
          <w:sz w:val="28"/>
        </w:rPr>
        <w:t>
      3) вид деятельности __________________________________________________</w:t>
      </w:r>
    </w:p>
    <w:p>
      <w:pPr>
        <w:spacing w:after="0"/>
        <w:ind w:left="0"/>
        <w:jc w:val="both"/>
      </w:pPr>
      <w:r>
        <w:rPr>
          <w:rFonts w:ascii="Times New Roman"/>
          <w:b w:val="false"/>
          <w:i w:val="false"/>
          <w:color w:val="000000"/>
          <w:sz w:val="28"/>
        </w:rPr>
        <w:t>
      4) осуществление экспорта/импорта ____________________________________</w:t>
      </w:r>
    </w:p>
    <w:p>
      <w:pPr>
        <w:spacing w:after="0"/>
        <w:ind w:left="0"/>
        <w:jc w:val="both"/>
      </w:pPr>
      <w:r>
        <w:rPr>
          <w:rFonts w:ascii="Times New Roman"/>
          <w:b w:val="false"/>
          <w:i w:val="false"/>
          <w:color w:val="000000"/>
          <w:sz w:val="28"/>
        </w:rPr>
        <w:t>(нужное указать)</w:t>
      </w:r>
    </w:p>
    <w:p>
      <w:pPr>
        <w:spacing w:after="0"/>
        <w:ind w:left="0"/>
        <w:jc w:val="both"/>
      </w:pPr>
      <w:r>
        <w:rPr>
          <w:rFonts w:ascii="Times New Roman"/>
          <w:b w:val="false"/>
          <w:i w:val="false"/>
          <w:color w:val="000000"/>
          <w:sz w:val="28"/>
        </w:rPr>
        <w:t>
      5) сведения о наличии производственных помещений на праве собственности:</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w:t>
      </w:r>
    </w:p>
    <w:p>
      <w:pPr>
        <w:spacing w:after="0"/>
        <w:ind w:left="0"/>
        <w:jc w:val="both"/>
      </w:pPr>
      <w:r>
        <w:rPr>
          <w:rFonts w:ascii="Times New Roman"/>
          <w:b w:val="false"/>
          <w:i w:val="false"/>
          <w:color w:val="000000"/>
          <w:sz w:val="28"/>
        </w:rPr>
        <w:t>время регистрация 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
      6) координаты поворотных точек территории, занятой под объект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5" w:id="422"/>
      <w:r>
        <w:rPr>
          <w:rFonts w:ascii="Times New Roman"/>
          <w:b w:val="false"/>
          <w:i w:val="false"/>
          <w:color w:val="000000"/>
          <w:sz w:val="28"/>
        </w:rPr>
        <w:t>
      Примечание: * координаты поворотных точек территории (широты и долготы),</w:t>
      </w:r>
    </w:p>
    <w:bookmarkEnd w:id="422"/>
    <w:p>
      <w:pPr>
        <w:spacing w:after="0"/>
        <w:ind w:left="0"/>
        <w:jc w:val="both"/>
      </w:pPr>
      <w:r>
        <w:rPr>
          <w:rFonts w:ascii="Times New Roman"/>
          <w:b w:val="false"/>
          <w:i w:val="false"/>
          <w:color w:val="000000"/>
          <w:sz w:val="28"/>
        </w:rPr>
        <w:t>      занятой под объект производства, определяется посредством геоинформационного</w:t>
      </w:r>
    </w:p>
    <w:p>
      <w:pPr>
        <w:spacing w:after="0"/>
        <w:ind w:left="0"/>
        <w:jc w:val="both"/>
      </w:pPr>
      <w:r>
        <w:rPr>
          <w:rFonts w:ascii="Times New Roman"/>
          <w:b w:val="false"/>
          <w:i w:val="false"/>
          <w:color w:val="000000"/>
          <w:sz w:val="28"/>
        </w:rPr>
        <w:t>      сервиса 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руководителя: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bl>
    <w:bookmarkStart w:name="z996" w:id="42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ветеринарной справки"</w:t>
      </w:r>
    </w:p>
    <w:bookmarkEnd w:id="423"/>
    <w:p>
      <w:pPr>
        <w:spacing w:after="0"/>
        <w:ind w:left="0"/>
        <w:jc w:val="both"/>
      </w:pPr>
      <w:r>
        <w:rPr>
          <w:rFonts w:ascii="Times New Roman"/>
          <w:b w:val="false"/>
          <w:i w:val="false"/>
          <w:color w:val="ff0000"/>
          <w:sz w:val="28"/>
        </w:rPr>
        <w:t xml:space="preserve">
      Сноска. Приложение 11 -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государственными ветеринарными организациями, созданными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справка,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9.00 до 18.00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1) заявление на выдачу ветеринарной справки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 (исходя из наличия ветеринарного паспорта и индивидуального номера животного, результатов ветеринарного осмотра, эпизоотической ситуации на территории соответствующей административно-территориальной единицы, сведений о животных, имеющихся в базе данных по идентификации сельскохозяйственных животных или в выписке из нее);</w:t>
            </w:r>
          </w:p>
          <w:p>
            <w:pPr>
              <w:spacing w:after="20"/>
              <w:ind w:left="20"/>
              <w:jc w:val="both"/>
            </w:pPr>
            <w:r>
              <w:rPr>
                <w:rFonts w:ascii="Times New Roman"/>
                <w:b w:val="false"/>
                <w:i w:val="false"/>
                <w:color w:val="000000"/>
                <w:sz w:val="20"/>
              </w:rPr>
              <w:t xml:space="preserve">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копия справки о происхождении вылова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 ̶ 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 (далее – справка о происхождения вылова);</w:t>
            </w:r>
          </w:p>
          <w:p>
            <w:pPr>
              <w:spacing w:after="20"/>
              <w:ind w:left="20"/>
              <w:jc w:val="both"/>
            </w:pPr>
            <w:r>
              <w:rPr>
                <w:rFonts w:ascii="Times New Roman"/>
                <w:b w:val="false"/>
                <w:i w:val="false"/>
                <w:color w:val="000000"/>
                <w:sz w:val="20"/>
              </w:rPr>
              <w:t>3) при транспортировке сырья животного происхождения (кожевенное и меховое сырье) – номер и дата акта экспертизы (протокола испытаний), выданного ветеринарной лабораторией;</w:t>
            </w:r>
          </w:p>
          <w:p>
            <w:pPr>
              <w:spacing w:after="20"/>
              <w:ind w:left="20"/>
              <w:jc w:val="both"/>
            </w:pPr>
            <w:r>
              <w:rPr>
                <w:rFonts w:ascii="Times New Roman"/>
                <w:b w:val="false"/>
                <w:i w:val="false"/>
                <w:color w:val="000000"/>
                <w:sz w:val="20"/>
              </w:rPr>
              <w:t>4)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копия ветеринарного документа, по которому был ввезен объект ветеринарно-санитарного контроля и надзора;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1) заявление на выдачу ветеринарной справки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электронная копия справки о происхождении вылова;</w:t>
            </w:r>
          </w:p>
          <w:p>
            <w:pPr>
              <w:spacing w:after="20"/>
              <w:ind w:left="20"/>
              <w:jc w:val="both"/>
            </w:pPr>
            <w:r>
              <w:rPr>
                <w:rFonts w:ascii="Times New Roman"/>
                <w:b w:val="false"/>
                <w:i w:val="false"/>
                <w:color w:val="000000"/>
                <w:sz w:val="20"/>
              </w:rPr>
              <w:t>3) при транспортировке сырья животного происхождения (кожевенное и меховое сырье) – номер и дата акта экспертизы (протокола испытаний), выданного ветеринарной лабораторией;</w:t>
            </w:r>
          </w:p>
          <w:p>
            <w:pPr>
              <w:spacing w:after="20"/>
              <w:ind w:left="20"/>
              <w:jc w:val="both"/>
            </w:pPr>
            <w:r>
              <w:rPr>
                <w:rFonts w:ascii="Times New Roman"/>
                <w:b w:val="false"/>
                <w:i w:val="false"/>
                <w:color w:val="000000"/>
                <w:sz w:val="20"/>
              </w:rPr>
              <w:t>4)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электронная копия ветеринарного документа, по которому был ввезен объект ветеринарно-санитарного контроля и надзора.</w:t>
            </w:r>
          </w:p>
          <w:p>
            <w:pPr>
              <w:spacing w:after="20"/>
              <w:ind w:left="20"/>
              <w:jc w:val="both"/>
            </w:pPr>
            <w:r>
              <w:rPr>
                <w:rFonts w:ascii="Times New Roman"/>
                <w:b w:val="false"/>
                <w:i w:val="false"/>
                <w:color w:val="000000"/>
                <w:sz w:val="20"/>
              </w:rPr>
              <w:t>Сведения о документах, удостоверяющем личность, о регистрации (перерегистрации) юридического лица, о регистрации индивидуального предпринимателя, уведомление о начале деятельности в качестве индивидуального предпринимателя, о ветеринарном паспорте сельскохозяйственного животного, услугодатель получает из соответствующих государственных информационных систем, используемых для оказания государственной услуги, либо из сервиса электронных документов.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p>
            <w:pPr>
              <w:spacing w:after="20"/>
              <w:ind w:left="20"/>
              <w:jc w:val="both"/>
            </w:pPr>
            <w:r>
              <w:rPr>
                <w:rFonts w:ascii="Times New Roman"/>
                <w:b w:val="false"/>
                <w:i w:val="false"/>
                <w:color w:val="000000"/>
                <w:sz w:val="20"/>
              </w:rPr>
              <w:t>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pPr>
              <w:spacing w:after="20"/>
              <w:ind w:left="20"/>
              <w:jc w:val="both"/>
            </w:pPr>
            <w:r>
              <w:rPr>
                <w:rFonts w:ascii="Times New Roman"/>
                <w:b w:val="false"/>
                <w:i w:val="false"/>
                <w:color w:val="000000"/>
                <w:sz w:val="20"/>
              </w:rPr>
              <w:t>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p>
            <w:pPr>
              <w:spacing w:after="20"/>
              <w:ind w:left="20"/>
              <w:jc w:val="both"/>
            </w:pPr>
            <w:r>
              <w:rPr>
                <w:rFonts w:ascii="Times New Roman"/>
                <w:b w:val="false"/>
                <w:i w:val="false"/>
                <w:color w:val="000000"/>
                <w:sz w:val="20"/>
              </w:rPr>
              <w:t>4)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 (отсутствие индивидуального номера животного);</w:t>
            </w:r>
          </w:p>
          <w:p>
            <w:pPr>
              <w:spacing w:after="20"/>
              <w:ind w:left="20"/>
              <w:jc w:val="both"/>
            </w:pPr>
            <w:r>
              <w:rPr>
                <w:rFonts w:ascii="Times New Roman"/>
                <w:b w:val="false"/>
                <w:i w:val="false"/>
                <w:color w:val="000000"/>
                <w:sz w:val="20"/>
              </w:rPr>
              <w:t>5) несоответствие животного, продукции и сырья животного происхождения, транспортного средства,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ветеринарной справки;</w:t>
            </w:r>
          </w:p>
          <w:p>
            <w:pPr>
              <w:spacing w:after="20"/>
              <w:ind w:left="20"/>
              <w:jc w:val="both"/>
            </w:pPr>
            <w:r>
              <w:rPr>
                <w:rFonts w:ascii="Times New Roman"/>
                <w:b w:val="false"/>
                <w:i w:val="false"/>
                <w:color w:val="000000"/>
                <w:sz w:val="20"/>
              </w:rPr>
              <w:t xml:space="preserve">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12 -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98" w:id="424"/>
      <w:r>
        <w:rPr>
          <w:rFonts w:ascii="Times New Roman"/>
          <w:b w:val="false"/>
          <w:i w:val="false"/>
          <w:color w:val="000000"/>
          <w:sz w:val="28"/>
        </w:rPr>
        <w:t>
      В __________________________________________________________________</w:t>
      </w:r>
    </w:p>
    <w:bookmarkEnd w:id="424"/>
    <w:p>
      <w:pPr>
        <w:spacing w:after="0"/>
        <w:ind w:left="0"/>
        <w:jc w:val="both"/>
      </w:pPr>
      <w:r>
        <w:rPr>
          <w:rFonts w:ascii="Times New Roman"/>
          <w:b w:val="false"/>
          <w:i w:val="false"/>
          <w:color w:val="000000"/>
          <w:sz w:val="28"/>
        </w:rPr>
        <w:t>(наименование государственной организации или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подразделения производственного контроля)</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наименование юридического лица,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_____________________________________________________</w:t>
      </w:r>
    </w:p>
    <w:p>
      <w:pPr>
        <w:spacing w:after="0"/>
        <w:ind w:left="0"/>
        <w:jc w:val="left"/>
      </w:pPr>
      <w:r>
        <w:rPr>
          <w:rFonts w:ascii="Times New Roman"/>
          <w:b/>
          <w:i w:val="false"/>
          <w:color w:val="000000"/>
        </w:rPr>
        <w:t xml:space="preserve"> Заявление на выдачу ветеринарной справки</w:t>
      </w:r>
    </w:p>
    <w:p>
      <w:pPr>
        <w:spacing w:after="0"/>
        <w:ind w:left="0"/>
        <w:jc w:val="both"/>
      </w:pPr>
      <w:r>
        <w:rPr>
          <w:rFonts w:ascii="Times New Roman"/>
          <w:b w:val="false"/>
          <w:i w:val="false"/>
          <w:color w:val="000000"/>
          <w:sz w:val="28"/>
        </w:rPr>
        <w:t>
      Прошу выдать ветеринарную справку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животное, продукцию животного происхождения, сырье животного</w:t>
      </w:r>
    </w:p>
    <w:p>
      <w:pPr>
        <w:spacing w:after="0"/>
        <w:ind w:left="0"/>
        <w:jc w:val="both"/>
      </w:pPr>
      <w:r>
        <w:rPr>
          <w:rFonts w:ascii="Times New Roman"/>
          <w:b w:val="false"/>
          <w:i w:val="false"/>
          <w:color w:val="000000"/>
          <w:sz w:val="28"/>
        </w:rPr>
        <w:t>происхождения, корма) Наименование, вид животного, продукции, сырья</w:t>
      </w:r>
    </w:p>
    <w:p>
      <w:pPr>
        <w:spacing w:after="0"/>
        <w:ind w:left="0"/>
        <w:jc w:val="both"/>
      </w:pPr>
      <w:r>
        <w:rPr>
          <w:rFonts w:ascii="Times New Roman"/>
          <w:b w:val="false"/>
          <w:i w:val="false"/>
          <w:color w:val="000000"/>
          <w:sz w:val="28"/>
        </w:rPr>
        <w:t>животного происхождения, корма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перемещении животного (кроме рыб, пчел, земноводных, птиц, насекомых,</w:t>
      </w:r>
    </w:p>
    <w:p>
      <w:pPr>
        <w:spacing w:after="0"/>
        <w:ind w:left="0"/>
        <w:jc w:val="both"/>
      </w:pPr>
      <w:r>
        <w:rPr>
          <w:rFonts w:ascii="Times New Roman"/>
          <w:b w:val="false"/>
          <w:i w:val="false"/>
          <w:color w:val="000000"/>
          <w:sz w:val="28"/>
        </w:rPr>
        <w:t>беспозвоночных, ракообразных, моллюсков, гидробионтов), продукции и сырья</w:t>
      </w:r>
    </w:p>
    <w:p>
      <w:pPr>
        <w:spacing w:after="0"/>
        <w:ind w:left="0"/>
        <w:jc w:val="both"/>
      </w:pPr>
      <w:r>
        <w:rPr>
          <w:rFonts w:ascii="Times New Roman"/>
          <w:b w:val="false"/>
          <w:i w:val="false"/>
          <w:color w:val="000000"/>
          <w:sz w:val="28"/>
        </w:rPr>
        <w:t>животного происхождения – индивидуальный номер животного, номер</w:t>
      </w:r>
    </w:p>
    <w:p>
      <w:pPr>
        <w:spacing w:after="0"/>
        <w:ind w:left="0"/>
        <w:jc w:val="both"/>
      </w:pPr>
      <w:r>
        <w:rPr>
          <w:rFonts w:ascii="Times New Roman"/>
          <w:b w:val="false"/>
          <w:i w:val="false"/>
          <w:color w:val="000000"/>
          <w:sz w:val="28"/>
        </w:rPr>
        <w:t>ветеринарного паспорта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транспортировке рыб и других водных животных (рыба живая, свежая,</w:t>
      </w:r>
    </w:p>
    <w:p>
      <w:pPr>
        <w:spacing w:after="0"/>
        <w:ind w:left="0"/>
        <w:jc w:val="both"/>
      </w:pPr>
      <w:r>
        <w:rPr>
          <w:rFonts w:ascii="Times New Roman"/>
          <w:b w:val="false"/>
          <w:i w:val="false"/>
          <w:color w:val="000000"/>
          <w:sz w:val="28"/>
        </w:rPr>
        <w:t>охлажденная, мороженая, а также раки, гаммарус, артемия салина (цисты)) свыше</w:t>
      </w:r>
    </w:p>
    <w:p>
      <w:pPr>
        <w:spacing w:after="0"/>
        <w:ind w:left="0"/>
        <w:jc w:val="both"/>
      </w:pPr>
      <w:r>
        <w:rPr>
          <w:rFonts w:ascii="Times New Roman"/>
          <w:b w:val="false"/>
          <w:i w:val="false"/>
          <w:color w:val="000000"/>
          <w:sz w:val="28"/>
        </w:rPr>
        <w:t>пяти килограмм – номер и дата справки о происхождении вылова на перемещаемый</w:t>
      </w:r>
    </w:p>
    <w:p>
      <w:pPr>
        <w:spacing w:after="0"/>
        <w:ind w:left="0"/>
        <w:jc w:val="both"/>
      </w:pPr>
      <w:r>
        <w:rPr>
          <w:rFonts w:ascii="Times New Roman"/>
          <w:b w:val="false"/>
          <w:i w:val="false"/>
          <w:color w:val="000000"/>
          <w:sz w:val="28"/>
        </w:rPr>
        <w:t>(перевозимый) объем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транспортировке сырья животного происхождения (кожевенное и меховое сырье)</w:t>
      </w:r>
    </w:p>
    <w:p>
      <w:pPr>
        <w:spacing w:after="0"/>
        <w:ind w:left="0"/>
        <w:jc w:val="both"/>
      </w:pPr>
      <w:r>
        <w:rPr>
          <w:rFonts w:ascii="Times New Roman"/>
          <w:b w:val="false"/>
          <w:i w:val="false"/>
          <w:color w:val="000000"/>
          <w:sz w:val="28"/>
        </w:rPr>
        <w:t>– номер и дата акта экспертизы (протокола испытаний), выданного ветеринарной</w:t>
      </w:r>
    </w:p>
    <w:p>
      <w:pPr>
        <w:spacing w:after="0"/>
        <w:ind w:left="0"/>
        <w:jc w:val="both"/>
      </w:pPr>
      <w:r>
        <w:rPr>
          <w:rFonts w:ascii="Times New Roman"/>
          <w:b w:val="false"/>
          <w:i w:val="false"/>
          <w:color w:val="000000"/>
          <w:sz w:val="28"/>
        </w:rPr>
        <w:t>лабораторией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перемещении объектов ветеринарного (ветеринарно-санитарного) контроля</w:t>
      </w:r>
    </w:p>
    <w:p>
      <w:pPr>
        <w:spacing w:after="0"/>
        <w:ind w:left="0"/>
        <w:jc w:val="both"/>
      </w:pPr>
      <w:r>
        <w:rPr>
          <w:rFonts w:ascii="Times New Roman"/>
          <w:b w:val="false"/>
          <w:i w:val="false"/>
          <w:color w:val="000000"/>
          <w:sz w:val="28"/>
        </w:rPr>
        <w:t>по территории Республики Казахстан ввезенных из государств-членов Евразийского</w:t>
      </w:r>
    </w:p>
    <w:p>
      <w:pPr>
        <w:spacing w:after="0"/>
        <w:ind w:left="0"/>
        <w:jc w:val="both"/>
      </w:pPr>
      <w:r>
        <w:rPr>
          <w:rFonts w:ascii="Times New Roman"/>
          <w:b w:val="false"/>
          <w:i w:val="false"/>
          <w:color w:val="000000"/>
          <w:sz w:val="28"/>
        </w:rPr>
        <w:t>экономического союза и третьих стран (государств, не являющихся членами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ветеринарного документа)</w:t>
      </w:r>
    </w:p>
    <w:p>
      <w:pPr>
        <w:spacing w:after="0"/>
        <w:ind w:left="0"/>
        <w:jc w:val="both"/>
      </w:pPr>
      <w:r>
        <w:rPr>
          <w:rFonts w:ascii="Times New Roman"/>
          <w:b w:val="false"/>
          <w:i w:val="false"/>
          <w:color w:val="000000"/>
          <w:sz w:val="28"/>
        </w:rPr>
        <w:t>Количество, единицы его измерения, упаковка маркировка, идентификационный</w:t>
      </w:r>
    </w:p>
    <w:p>
      <w:pPr>
        <w:spacing w:after="0"/>
        <w:ind w:left="0"/>
        <w:jc w:val="both"/>
      </w:pPr>
      <w:r>
        <w:rPr>
          <w:rFonts w:ascii="Times New Roman"/>
          <w:b w:val="false"/>
          <w:i w:val="false"/>
          <w:color w:val="000000"/>
          <w:sz w:val="28"/>
        </w:rPr>
        <w:t>номер, вес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выработанные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адрес объекта производства, осуществляющего выращивание</w:t>
      </w:r>
    </w:p>
    <w:p>
      <w:pPr>
        <w:spacing w:after="0"/>
        <w:ind w:left="0"/>
        <w:jc w:val="both"/>
      </w:pPr>
      <w:r>
        <w:rPr>
          <w:rFonts w:ascii="Times New Roman"/>
          <w:b w:val="false"/>
          <w:i w:val="false"/>
          <w:color w:val="000000"/>
          <w:sz w:val="28"/>
        </w:rPr>
        <w:t>животных, заготовку (убой), хранение, переработку и реализацию животных,</w:t>
      </w:r>
    </w:p>
    <w:p>
      <w:pPr>
        <w:spacing w:after="0"/>
        <w:ind w:left="0"/>
        <w:jc w:val="both"/>
      </w:pPr>
      <w:r>
        <w:rPr>
          <w:rFonts w:ascii="Times New Roman"/>
          <w:b w:val="false"/>
          <w:i w:val="false"/>
          <w:color w:val="000000"/>
          <w:sz w:val="28"/>
        </w:rPr>
        <w:t>продукции и сырья животного происхождения, а также организации по производству,</w:t>
      </w:r>
    </w:p>
    <w:p>
      <w:pPr>
        <w:spacing w:after="0"/>
        <w:ind w:left="0"/>
        <w:jc w:val="both"/>
      </w:pPr>
      <w:r>
        <w:rPr>
          <w:rFonts w:ascii="Times New Roman"/>
          <w:b w:val="false"/>
          <w:i w:val="false"/>
          <w:color w:val="000000"/>
          <w:sz w:val="28"/>
        </w:rPr>
        <w:t>хранению и реализации кормов)</w:t>
      </w:r>
    </w:p>
    <w:p>
      <w:pPr>
        <w:spacing w:after="0"/>
        <w:ind w:left="0"/>
        <w:jc w:val="both"/>
      </w:pPr>
      <w:r>
        <w:rPr>
          <w:rFonts w:ascii="Times New Roman"/>
          <w:b w:val="false"/>
          <w:i w:val="false"/>
          <w:color w:val="000000"/>
          <w:sz w:val="28"/>
        </w:rPr>
        <w:t>Учетный номер (для объектов производства, осуществляющих выращивание</w:t>
      </w:r>
    </w:p>
    <w:p>
      <w:pPr>
        <w:spacing w:after="0"/>
        <w:ind w:left="0"/>
        <w:jc w:val="both"/>
      </w:pPr>
      <w:r>
        <w:rPr>
          <w:rFonts w:ascii="Times New Roman"/>
          <w:b w:val="false"/>
          <w:i w:val="false"/>
          <w:color w:val="000000"/>
          <w:sz w:val="28"/>
        </w:rPr>
        <w:t>животных, заготовку (убой), хранение, переработку и реализацию животных,</w:t>
      </w:r>
    </w:p>
    <w:p>
      <w:pPr>
        <w:spacing w:after="0"/>
        <w:ind w:left="0"/>
        <w:jc w:val="both"/>
      </w:pPr>
      <w:r>
        <w:rPr>
          <w:rFonts w:ascii="Times New Roman"/>
          <w:b w:val="false"/>
          <w:i w:val="false"/>
          <w:color w:val="000000"/>
          <w:sz w:val="28"/>
        </w:rPr>
        <w:t>продукции и сырья животного происхождения, а также организаций</w:t>
      </w:r>
    </w:p>
    <w:p>
      <w:pPr>
        <w:spacing w:after="0"/>
        <w:ind w:left="0"/>
        <w:jc w:val="both"/>
      </w:pPr>
      <w:r>
        <w:rPr>
          <w:rFonts w:ascii="Times New Roman"/>
          <w:b w:val="false"/>
          <w:i w:val="false"/>
          <w:color w:val="000000"/>
          <w:sz w:val="28"/>
        </w:rPr>
        <w:t>по производству, хранению и реализации кормов)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пункт назначения, покупатель __________________________________________</w:t>
      </w:r>
    </w:p>
    <w:p>
      <w:pPr>
        <w:spacing w:after="0"/>
        <w:ind w:left="0"/>
        <w:jc w:val="both"/>
      </w:pPr>
      <w:r>
        <w:rPr>
          <w:rFonts w:ascii="Times New Roman"/>
          <w:b w:val="false"/>
          <w:i w:val="false"/>
          <w:color w:val="000000"/>
          <w:sz w:val="28"/>
        </w:rPr>
        <w:t>Цель перевозки (перемещения)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(откорм, разведение, содержание, убой, санитарный убой, выставка, аренда, летние</w:t>
      </w:r>
    </w:p>
    <w:p>
      <w:pPr>
        <w:spacing w:after="0"/>
        <w:ind w:left="0"/>
        <w:jc w:val="both"/>
      </w:pPr>
      <w:r>
        <w:rPr>
          <w:rFonts w:ascii="Times New Roman"/>
          <w:b w:val="false"/>
          <w:i w:val="false"/>
          <w:color w:val="000000"/>
          <w:sz w:val="28"/>
        </w:rPr>
        <w:t>пастбища с возвратом, уничтожение, реализация, переработка, утилизация и другие)</w:t>
      </w:r>
    </w:p>
    <w:p>
      <w:pPr>
        <w:spacing w:after="0"/>
        <w:ind w:left="0"/>
        <w:jc w:val="both"/>
      </w:pPr>
      <w:r>
        <w:rPr>
          <w:rFonts w:ascii="Times New Roman"/>
          <w:b w:val="false"/>
          <w:i w:val="false"/>
          <w:color w:val="000000"/>
          <w:sz w:val="28"/>
        </w:rPr>
        <w:t>Вид транспорта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вагона, название судна, номер рейса)</w:t>
      </w:r>
    </w:p>
    <w:p>
      <w:pPr>
        <w:spacing w:after="0"/>
        <w:ind w:left="0"/>
        <w:jc w:val="both"/>
      </w:pPr>
      <w:r>
        <w:rPr>
          <w:rFonts w:ascii="Times New Roman"/>
          <w:b w:val="false"/>
          <w:i w:val="false"/>
          <w:color w:val="000000"/>
          <w:sz w:val="28"/>
        </w:rPr>
        <w:t>Сведения о транспорте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(очищены или продезинфицированы, указать номер акта дезинфекции и дата выдачи)</w:t>
      </w:r>
    </w:p>
    <w:p>
      <w:pPr>
        <w:spacing w:after="0"/>
        <w:ind w:left="0"/>
        <w:jc w:val="both"/>
      </w:pPr>
      <w:r>
        <w:rPr>
          <w:rFonts w:ascii="Times New Roman"/>
          <w:b w:val="false"/>
          <w:i w:val="false"/>
          <w:color w:val="000000"/>
          <w:sz w:val="28"/>
        </w:rPr>
        <w:t>По маршруту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основные пункты следования или станцию и дороги, погрузки и выгрузки)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Особые отметки: _____________________________________________________</w:t>
      </w:r>
    </w:p>
    <w:p>
      <w:pPr>
        <w:spacing w:after="0"/>
        <w:ind w:left="0"/>
        <w:jc w:val="both"/>
      </w:pPr>
      <w:r>
        <w:rPr>
          <w:rFonts w:ascii="Times New Roman"/>
          <w:b w:val="false"/>
          <w:i w:val="false"/>
          <w:color w:val="000000"/>
          <w:sz w:val="28"/>
        </w:rPr>
        <w:t>(заполняется при отправке животных, больных особо опасными, заразными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заболеваниями, перевозка в особых условиях и по специальному разрешению</w:t>
      </w:r>
    </w:p>
    <w:p>
      <w:pPr>
        <w:spacing w:after="0"/>
        <w:ind w:left="0"/>
        <w:jc w:val="both"/>
      </w:pPr>
      <w:r>
        <w:rPr>
          <w:rFonts w:ascii="Times New Roman"/>
          <w:b w:val="false"/>
          <w:i w:val="false"/>
          <w:color w:val="000000"/>
          <w:sz w:val="28"/>
        </w:rPr>
        <w:t>(указанию), кем оно дано, номер и дата)</w:t>
      </w:r>
    </w:p>
    <w:p>
      <w:pPr>
        <w:spacing w:after="0"/>
        <w:ind w:left="0"/>
        <w:jc w:val="both"/>
      </w:pPr>
      <w:r>
        <w:rPr>
          <w:rFonts w:ascii="Times New Roman"/>
          <w:b w:val="false"/>
          <w:i w:val="false"/>
          <w:color w:val="000000"/>
          <w:sz w:val="28"/>
        </w:rPr>
        <w:t>Контактные телефоны ________________________________________________</w:t>
      </w:r>
    </w:p>
    <w:p>
      <w:pPr>
        <w:spacing w:after="0"/>
        <w:ind w:left="0"/>
        <w:jc w:val="both"/>
      </w:pPr>
      <w:r>
        <w:rPr>
          <w:rFonts w:ascii="Times New Roman"/>
          <w:b w:val="false"/>
          <w:i w:val="false"/>
          <w:color w:val="000000"/>
          <w:sz w:val="28"/>
        </w:rPr>
        <w:t>Электронный адрес (при наличии) ______________________________________</w:t>
      </w:r>
    </w:p>
    <w:p>
      <w:pPr>
        <w:spacing w:after="0"/>
        <w:ind w:left="0"/>
        <w:jc w:val="both"/>
      </w:pPr>
      <w:r>
        <w:rPr>
          <w:rFonts w:ascii="Times New Roman"/>
          <w:b w:val="false"/>
          <w:i w:val="false"/>
          <w:color w:val="000000"/>
          <w:sz w:val="28"/>
        </w:rPr>
        <w:t>Прилагаю следующие документы: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w:t>
      </w:r>
    </w:p>
    <w:p>
      <w:pPr>
        <w:spacing w:after="0"/>
        <w:ind w:left="0"/>
        <w:jc w:val="both"/>
      </w:pPr>
      <w:r>
        <w:rPr>
          <w:rFonts w:ascii="Times New Roman"/>
          <w:b w:val="false"/>
          <w:i w:val="false"/>
          <w:color w:val="000000"/>
          <w:sz w:val="28"/>
        </w:rPr>
        <w:t>подпись услугополучателя или представителя)</w:t>
      </w:r>
    </w:p>
    <w:p>
      <w:pPr>
        <w:spacing w:after="0"/>
        <w:ind w:left="0"/>
        <w:jc w:val="both"/>
      </w:pPr>
      <w:r>
        <w:rPr>
          <w:rFonts w:ascii="Times New Roman"/>
          <w:b w:val="false"/>
          <w:i w:val="false"/>
          <w:color w:val="000000"/>
          <w:sz w:val="28"/>
        </w:rPr>
        <w:t>Дата: "_____" ____________20__года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1917700"/>
                          </a:xfrm>
                          <a:prstGeom prst="rect">
                            <a:avLst/>
                          </a:prstGeom>
                        </pic:spPr>
                      </pic:pic>
                    </a:graphicData>
                  </a:graphic>
                </wp:inline>
              </w:drawing>
            </w:r>
          </w:p>
        </w:tc>
      </w:tr>
    </w:tbl>
    <w:p>
      <w:pPr>
        <w:spacing w:after="0"/>
        <w:ind w:left="0"/>
        <w:jc w:val="both"/>
      </w:pPr>
      <w:r>
        <w:rPr>
          <w:rFonts w:ascii="Times New Roman"/>
          <w:b w:val="false"/>
          <w:i w:val="false"/>
          <w:color w:val="ff0000"/>
          <w:sz w:val="28"/>
        </w:rPr>
        <w:t xml:space="preserve">
      Сноска. Приложение 13 -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 w:id="425"/>
    <w:p>
      <w:pPr>
        <w:spacing w:after="0"/>
        <w:ind w:left="0"/>
        <w:jc w:val="left"/>
      </w:pPr>
      <w:r>
        <w:rPr>
          <w:rFonts w:ascii="Times New Roman"/>
          <w:b/>
          <w:i w:val="false"/>
          <w:color w:val="000000"/>
        </w:rPr>
        <w:t xml:space="preserve"> Ветеринариялық анықтама/ Ветеринарная справка № 00-00-00</w:t>
      </w:r>
    </w:p>
    <w:bookmarkEnd w:id="425"/>
    <w:p>
      <w:pPr>
        <w:spacing w:after="0"/>
        <w:ind w:left="0"/>
        <w:jc w:val="both"/>
      </w:pPr>
      <w:bookmarkStart w:name="z1114" w:id="426"/>
      <w:r>
        <w:rPr>
          <w:rFonts w:ascii="Times New Roman"/>
          <w:b w:val="false"/>
          <w:i w:val="false"/>
          <w:color w:val="000000"/>
          <w:sz w:val="28"/>
        </w:rPr>
        <w:t>
      Үй, жабайы, зертханалық, теңіз, омыртқасыз, шаянтәрізді жануарлардың барлық</w:t>
      </w:r>
    </w:p>
    <w:bookmarkEnd w:id="426"/>
    <w:p>
      <w:pPr>
        <w:spacing w:after="0"/>
        <w:ind w:left="0"/>
        <w:jc w:val="both"/>
      </w:pPr>
      <w:r>
        <w:rPr>
          <w:rFonts w:ascii="Times New Roman"/>
          <w:b w:val="false"/>
          <w:i w:val="false"/>
          <w:color w:val="000000"/>
          <w:sz w:val="28"/>
        </w:rPr>
        <w:t>түрлеріне, балараларға, тұқымдық ұрыққа, эмбриондарға, инкубациялық</w:t>
      </w:r>
    </w:p>
    <w:p>
      <w:pPr>
        <w:spacing w:after="0"/>
        <w:ind w:left="0"/>
        <w:jc w:val="both"/>
      </w:pPr>
      <w:r>
        <w:rPr>
          <w:rFonts w:ascii="Times New Roman"/>
          <w:b w:val="false"/>
          <w:i w:val="false"/>
          <w:color w:val="000000"/>
          <w:sz w:val="28"/>
        </w:rPr>
        <w:t>жұмыртқаларға,балық уылдырығына, моллюскаларға, гидробионттарға /</w:t>
      </w:r>
    </w:p>
    <w:p>
      <w:pPr>
        <w:spacing w:after="0"/>
        <w:ind w:left="0"/>
        <w:jc w:val="both"/>
      </w:pPr>
      <w:r>
        <w:rPr>
          <w:rFonts w:ascii="Times New Roman"/>
          <w:b w:val="false"/>
          <w:i w:val="false"/>
          <w:color w:val="000000"/>
          <w:sz w:val="28"/>
        </w:rPr>
        <w:t>на все виды домашних, диких, лабораторных, морских, беспозвоночных,</w:t>
      </w:r>
    </w:p>
    <w:p>
      <w:pPr>
        <w:spacing w:after="0"/>
        <w:ind w:left="0"/>
        <w:jc w:val="both"/>
      </w:pPr>
      <w:r>
        <w:rPr>
          <w:rFonts w:ascii="Times New Roman"/>
          <w:b w:val="false"/>
          <w:i w:val="false"/>
          <w:color w:val="000000"/>
          <w:sz w:val="28"/>
        </w:rPr>
        <w:t>ракообразных животных, пчел, сперму производителей, эмбрионы, инкубационное</w:t>
      </w:r>
    </w:p>
    <w:p>
      <w:pPr>
        <w:spacing w:after="0"/>
        <w:ind w:left="0"/>
        <w:jc w:val="both"/>
      </w:pPr>
      <w:r>
        <w:rPr>
          <w:rFonts w:ascii="Times New Roman"/>
          <w:b w:val="false"/>
          <w:i w:val="false"/>
          <w:color w:val="000000"/>
          <w:sz w:val="28"/>
        </w:rPr>
        <w:t>яйцо, икру рыбы, моллюсков, гидробионтов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 есепке алу нөмірі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Жіберілуі тиіс объектіні ветеринариялық қарап-тексеру кезінде</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при ветеринарном осмотре подлежащих к отправке</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27"/>
          <w:p>
            <w:pPr>
              <w:spacing w:after="20"/>
              <w:ind w:left="20"/>
              <w:jc w:val="both"/>
            </w:pPr>
            <w:r>
              <w:rPr>
                <w:rFonts w:ascii="Times New Roman"/>
                <w:b w:val="false"/>
                <w:i w:val="false"/>
                <w:color w:val="000000"/>
                <w:sz w:val="20"/>
              </w:rPr>
              <w:t>
</w:t>
            </w:r>
            <w:r>
              <w:rPr>
                <w:rFonts w:ascii="Times New Roman"/>
                <w:b w:val="false"/>
                <w:i w:val="false"/>
                <w:color w:val="000000"/>
                <w:sz w:val="20"/>
              </w:rPr>
              <w:t>Жануардың түрі, жасы/вид животного, возраст</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жынысы, / Порода,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3" w:id="428"/>
      <w:r>
        <w:rPr>
          <w:rFonts w:ascii="Times New Roman"/>
          <w:b w:val="false"/>
          <w:i w:val="false"/>
          <w:color w:val="000000"/>
          <w:sz w:val="28"/>
        </w:rPr>
        <w:t>
      Саны/ количество ____________ бас (орын, данасы) / голов (мест, штук).</w:t>
      </w:r>
    </w:p>
    <w:bookmarkEnd w:id="428"/>
    <w:p>
      <w:pPr>
        <w:spacing w:after="0"/>
        <w:ind w:left="0"/>
        <w:jc w:val="both"/>
      </w:pPr>
      <w:r>
        <w:rPr>
          <w:rFonts w:ascii="Times New Roman"/>
          <w:b w:val="false"/>
          <w:i w:val="false"/>
          <w:color w:val="000000"/>
          <w:sz w:val="28"/>
        </w:rPr>
        <w:t>5 (бес) бастан астам малды тасымалдағанда, жануарлардың тізімі жасалады, ол тізімге</w:t>
      </w:r>
    </w:p>
    <w:p>
      <w:pPr>
        <w:spacing w:after="0"/>
        <w:ind w:left="0"/>
        <w:jc w:val="both"/>
      </w:pPr>
      <w:r>
        <w:rPr>
          <w:rFonts w:ascii="Times New Roman"/>
          <w:b w:val="false"/>
          <w:i w:val="false"/>
          <w:color w:val="000000"/>
          <w:sz w:val="28"/>
        </w:rPr>
        <w:t>ветеринариялық дәрігер қол қояды және ол осы анықтаманың ажырамас бөлігі болып</w:t>
      </w:r>
    </w:p>
    <w:p>
      <w:pPr>
        <w:spacing w:after="0"/>
        <w:ind w:left="0"/>
        <w:jc w:val="both"/>
      </w:pPr>
      <w:r>
        <w:rPr>
          <w:rFonts w:ascii="Times New Roman"/>
          <w:b w:val="false"/>
          <w:i w:val="false"/>
          <w:color w:val="000000"/>
          <w:sz w:val="28"/>
        </w:rPr>
        <w:t>табылады / При перевозке более 5 (пяти) голов составляют список животных, который</w:t>
      </w:r>
    </w:p>
    <w:p>
      <w:pPr>
        <w:spacing w:after="0"/>
        <w:ind w:left="0"/>
        <w:jc w:val="both"/>
      </w:pPr>
      <w:r>
        <w:rPr>
          <w:rFonts w:ascii="Times New Roman"/>
          <w:b w:val="false"/>
          <w:i w:val="false"/>
          <w:color w:val="000000"/>
          <w:sz w:val="28"/>
        </w:rPr>
        <w:t>подписывается ветеринарным врачом и является неотъемлемой частью данной</w:t>
      </w:r>
    </w:p>
    <w:p>
      <w:pPr>
        <w:spacing w:after="0"/>
        <w:ind w:left="0"/>
        <w:jc w:val="both"/>
      </w:pPr>
      <w:r>
        <w:rPr>
          <w:rFonts w:ascii="Times New Roman"/>
          <w:b w:val="false"/>
          <w:i w:val="false"/>
          <w:color w:val="000000"/>
          <w:sz w:val="28"/>
        </w:rPr>
        <w:t>справки / Баларалар ұясымен (балара ұясы), балара пакеттері (ұясымен, ұясыз),</w:t>
      </w:r>
    </w:p>
    <w:p>
      <w:pPr>
        <w:spacing w:after="0"/>
        <w:ind w:left="0"/>
        <w:jc w:val="both"/>
      </w:pPr>
      <w:r>
        <w:rPr>
          <w:rFonts w:ascii="Times New Roman"/>
          <w:b w:val="false"/>
          <w:i w:val="false"/>
          <w:color w:val="000000"/>
          <w:sz w:val="28"/>
        </w:rPr>
        <w:t>аналық аралар / Улей с пчелами (пчелиная семья), пчелопакеты (сотовые, безсотовые),</w:t>
      </w:r>
    </w:p>
    <w:p>
      <w:pPr>
        <w:spacing w:after="0"/>
        <w:ind w:left="0"/>
        <w:jc w:val="both"/>
      </w:pPr>
      <w:r>
        <w:rPr>
          <w:rFonts w:ascii="Times New Roman"/>
          <w:b w:val="false"/>
          <w:i w:val="false"/>
          <w:color w:val="000000"/>
          <w:sz w:val="28"/>
        </w:rPr>
        <w:t>пчелиные матки.</w:t>
      </w:r>
    </w:p>
    <w:p>
      <w:pPr>
        <w:spacing w:after="0"/>
        <w:ind w:left="0"/>
        <w:jc w:val="both"/>
      </w:pPr>
      <w:r>
        <w:rPr>
          <w:rFonts w:ascii="Times New Roman"/>
          <w:b w:val="false"/>
          <w:i w:val="false"/>
          <w:color w:val="000000"/>
          <w:sz w:val="28"/>
        </w:rPr>
        <w:t>Ветеринариялық қарап-тексеруден өткен жануарлар, инфекциялық аурулар бойынша</w:t>
      </w:r>
    </w:p>
    <w:p>
      <w:pPr>
        <w:spacing w:after="0"/>
        <w:ind w:left="0"/>
        <w:jc w:val="both"/>
      </w:pPr>
      <w:r>
        <w:rPr>
          <w:rFonts w:ascii="Times New Roman"/>
          <w:b w:val="false"/>
          <w:i w:val="false"/>
          <w:color w:val="000000"/>
          <w:sz w:val="28"/>
        </w:rPr>
        <w:t>саламатты елді мекеннен (шаруашылықтан) шығарылып, мына бағытқа жіберілді /</w:t>
      </w:r>
    </w:p>
    <w:p>
      <w:pPr>
        <w:spacing w:after="0"/>
        <w:ind w:left="0"/>
        <w:jc w:val="both"/>
      </w:pPr>
      <w:r>
        <w:rPr>
          <w:rFonts w:ascii="Times New Roman"/>
          <w:b w:val="false"/>
          <w:i w:val="false"/>
          <w:color w:val="000000"/>
          <w:sz w:val="28"/>
        </w:rPr>
        <w:t>животные, подвергнутые ветеринарному осмотру, выходят из населенного пункта</w:t>
      </w:r>
    </w:p>
    <w:p>
      <w:pPr>
        <w:spacing w:after="0"/>
        <w:ind w:left="0"/>
        <w:jc w:val="both"/>
      </w:pPr>
      <w:r>
        <w:rPr>
          <w:rFonts w:ascii="Times New Roman"/>
          <w:b w:val="false"/>
          <w:i w:val="false"/>
          <w:color w:val="000000"/>
          <w:sz w:val="28"/>
        </w:rPr>
        <w:t>(хозяйства) благополучного по инфекционным болезням и направляются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Не үшін жіберілді/для чего отправлен ______________________________________</w:t>
      </w:r>
    </w:p>
    <w:p>
      <w:pPr>
        <w:spacing w:after="0"/>
        <w:ind w:left="0"/>
        <w:jc w:val="both"/>
      </w:pPr>
      <w:r>
        <w:rPr>
          <w:rFonts w:ascii="Times New Roman"/>
          <w:b w:val="false"/>
          <w:i w:val="false"/>
          <w:color w:val="000000"/>
          <w:sz w:val="28"/>
        </w:rPr>
        <w:t>бордақылауға, өсіруге, союға, сатуға / для откорма, разведения, убоя, продажи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следует ______________ теміржол,</w:t>
      </w:r>
    </w:p>
    <w:p>
      <w:pPr>
        <w:spacing w:after="0"/>
        <w:ind w:left="0"/>
        <w:jc w:val="both"/>
      </w:pPr>
      <w:r>
        <w:rPr>
          <w:rFonts w:ascii="Times New Roman"/>
          <w:b w:val="false"/>
          <w:i w:val="false"/>
          <w:color w:val="000000"/>
          <w:sz w:val="28"/>
        </w:rPr>
        <w:t>су, автомобиль, әуе көліктерімен, автомобильдің нөмірі, вагонның нөмірі, кеменің</w:t>
      </w:r>
    </w:p>
    <w:p>
      <w:pPr>
        <w:spacing w:after="0"/>
        <w:ind w:left="0"/>
        <w:jc w:val="both"/>
      </w:pPr>
      <w:r>
        <w:rPr>
          <w:rFonts w:ascii="Times New Roman"/>
          <w:b w:val="false"/>
          <w:i w:val="false"/>
          <w:color w:val="000000"/>
          <w:sz w:val="28"/>
        </w:rPr>
        <w:t>аты, рейстің нөмірі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Бағыты бойынша/ по маршруту 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негізгі жүру пункттерін немесе станцияларды және тиеу-түсіру пунктерін көрсету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основные пункты следования или станции, и погрузочно-разгрузочные</w:t>
      </w:r>
    </w:p>
    <w:p>
      <w:pPr>
        <w:spacing w:after="0"/>
        <w:ind w:left="0"/>
        <w:jc w:val="both"/>
      </w:pPr>
      <w:r>
        <w:rPr>
          <w:rFonts w:ascii="Times New Roman"/>
          <w:b w:val="false"/>
          <w:i w:val="false"/>
          <w:color w:val="000000"/>
          <w:sz w:val="28"/>
        </w:rPr>
        <w:t>пункты _______________________________________________________________</w:t>
      </w:r>
    </w:p>
    <w:p>
      <w:pPr>
        <w:spacing w:after="0"/>
        <w:ind w:left="0"/>
        <w:jc w:val="both"/>
      </w:pPr>
      <w:r>
        <w:rPr>
          <w:rFonts w:ascii="Times New Roman"/>
          <w:b w:val="false"/>
          <w:i w:val="false"/>
          <w:color w:val="000000"/>
          <w:sz w:val="28"/>
        </w:rPr>
        <w:t>Ерекше белгілер:/ Особые отметки: _______________________________________</w:t>
      </w:r>
    </w:p>
    <w:p>
      <w:pPr>
        <w:spacing w:after="0"/>
        <w:ind w:left="0"/>
        <w:jc w:val="both"/>
      </w:pPr>
      <w:r>
        <w:rPr>
          <w:rFonts w:ascii="Times New Roman"/>
          <w:b w:val="false"/>
          <w:i w:val="false"/>
          <w:color w:val="000000"/>
          <w:sz w:val="28"/>
        </w:rPr>
        <w:t>аса қауіпті, инфекциялық аурулармен ауыратын жануарларды жөнелту, ерекше</w:t>
      </w:r>
    </w:p>
    <w:p>
      <w:pPr>
        <w:spacing w:after="0"/>
        <w:ind w:left="0"/>
        <w:jc w:val="both"/>
      </w:pPr>
      <w:r>
        <w:rPr>
          <w:rFonts w:ascii="Times New Roman"/>
          <w:b w:val="false"/>
          <w:i w:val="false"/>
          <w:color w:val="000000"/>
          <w:sz w:val="28"/>
        </w:rPr>
        <w:t>жағдайларда және арнайы рұқсат (нұсқау) бойынша тасымалдау кезінде, кім бергені,</w:t>
      </w:r>
    </w:p>
    <w:p>
      <w:pPr>
        <w:spacing w:after="0"/>
        <w:ind w:left="0"/>
        <w:jc w:val="both"/>
      </w:pPr>
      <w:r>
        <w:rPr>
          <w:rFonts w:ascii="Times New Roman"/>
          <w:b w:val="false"/>
          <w:i w:val="false"/>
          <w:color w:val="000000"/>
          <w:sz w:val="28"/>
        </w:rPr>
        <w:t>нөмірі мен күні толтырылады ____________________________________________</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заполняется при отправке животных, больных особо опасными, заразными</w:t>
      </w:r>
    </w:p>
    <w:p>
      <w:pPr>
        <w:spacing w:after="0"/>
        <w:ind w:left="0"/>
        <w:jc w:val="both"/>
      </w:pPr>
      <w:r>
        <w:rPr>
          <w:rFonts w:ascii="Times New Roman"/>
          <w:b w:val="false"/>
          <w:i w:val="false"/>
          <w:color w:val="000000"/>
          <w:sz w:val="28"/>
        </w:rPr>
        <w:t>заболеваниями, перевозке в особых условиях и по специальному разрешению</w:t>
      </w:r>
    </w:p>
    <w:p>
      <w:pPr>
        <w:spacing w:after="0"/>
        <w:ind w:left="0"/>
        <w:jc w:val="both"/>
      </w:pPr>
      <w:r>
        <w:rPr>
          <w:rFonts w:ascii="Times New Roman"/>
          <w:b w:val="false"/>
          <w:i w:val="false"/>
          <w:color w:val="000000"/>
          <w:sz w:val="28"/>
        </w:rPr>
        <w:t>(указанию), кем оно дано, номер и дата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 20 ___ жылғы/года "___"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көшірмесі/копия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1917700"/>
                          </a:xfrm>
                          <a:prstGeom prst="rect">
                            <a:avLst/>
                          </a:prstGeom>
                        </pic:spPr>
                      </pic:pic>
                    </a:graphicData>
                  </a:graphic>
                </wp:inline>
              </w:drawing>
            </w:r>
          </w:p>
        </w:tc>
      </w:tr>
    </w:tbl>
    <w:bookmarkStart w:name="z1145" w:id="429"/>
    <w:p>
      <w:pPr>
        <w:spacing w:after="0"/>
        <w:ind w:left="0"/>
        <w:jc w:val="left"/>
      </w:pPr>
      <w:r>
        <w:rPr>
          <w:rFonts w:ascii="Times New Roman"/>
          <w:b/>
          <w:i w:val="false"/>
          <w:color w:val="000000"/>
        </w:rPr>
        <w:t xml:space="preserve"> Ветеринариялық анықтама/ Ветеринарная справка № 00-00-00</w:t>
      </w:r>
    </w:p>
    <w:bookmarkEnd w:id="429"/>
    <w:p>
      <w:pPr>
        <w:spacing w:after="0"/>
        <w:ind w:left="0"/>
        <w:jc w:val="both"/>
      </w:pPr>
      <w:bookmarkStart w:name="z1146" w:id="430"/>
      <w:r>
        <w:rPr>
          <w:rFonts w:ascii="Times New Roman"/>
          <w:b w:val="false"/>
          <w:i w:val="false"/>
          <w:color w:val="000000"/>
          <w:sz w:val="28"/>
        </w:rPr>
        <w:t>
      Үй, жабайы, зертханалық, теңіз, омыртқасыз, шаянтәріздес жануарлардың барлық</w:t>
      </w:r>
    </w:p>
    <w:bookmarkEnd w:id="430"/>
    <w:p>
      <w:pPr>
        <w:spacing w:after="0"/>
        <w:ind w:left="0"/>
        <w:jc w:val="both"/>
      </w:pPr>
      <w:r>
        <w:rPr>
          <w:rFonts w:ascii="Times New Roman"/>
          <w:b w:val="false"/>
          <w:i w:val="false"/>
          <w:color w:val="000000"/>
          <w:sz w:val="28"/>
        </w:rPr>
        <w:t>түрлеріне, балараларға, тұқымдық ұрыққа, эмбриондарға, инкубациялық</w:t>
      </w:r>
    </w:p>
    <w:p>
      <w:pPr>
        <w:spacing w:after="0"/>
        <w:ind w:left="0"/>
        <w:jc w:val="both"/>
      </w:pPr>
      <w:r>
        <w:rPr>
          <w:rFonts w:ascii="Times New Roman"/>
          <w:b w:val="false"/>
          <w:i w:val="false"/>
          <w:color w:val="000000"/>
          <w:sz w:val="28"/>
        </w:rPr>
        <w:t>жұмыртқаларға, балық уылдырығына, моллюскаларға, гидробионтарға /на все виды</w:t>
      </w:r>
    </w:p>
    <w:p>
      <w:pPr>
        <w:spacing w:after="0"/>
        <w:ind w:left="0"/>
        <w:jc w:val="both"/>
      </w:pPr>
      <w:r>
        <w:rPr>
          <w:rFonts w:ascii="Times New Roman"/>
          <w:b w:val="false"/>
          <w:i w:val="false"/>
          <w:color w:val="000000"/>
          <w:sz w:val="28"/>
        </w:rPr>
        <w:t>домашних, диких, лабораторных, морских, беспозвоночных, ракообразных животных,</w:t>
      </w:r>
    </w:p>
    <w:p>
      <w:pPr>
        <w:spacing w:after="0"/>
        <w:ind w:left="0"/>
        <w:jc w:val="both"/>
      </w:pPr>
      <w:r>
        <w:rPr>
          <w:rFonts w:ascii="Times New Roman"/>
          <w:b w:val="false"/>
          <w:i w:val="false"/>
          <w:color w:val="000000"/>
          <w:sz w:val="28"/>
        </w:rPr>
        <w:t>пчел, сперму производителей, эмбрионы, инкубационное яйцо, икру рыбы,</w:t>
      </w:r>
    </w:p>
    <w:p>
      <w:pPr>
        <w:spacing w:after="0"/>
        <w:ind w:left="0"/>
        <w:jc w:val="both"/>
      </w:pPr>
      <w:r>
        <w:rPr>
          <w:rFonts w:ascii="Times New Roman"/>
          <w:b w:val="false"/>
          <w:i w:val="false"/>
          <w:color w:val="000000"/>
          <w:sz w:val="28"/>
        </w:rPr>
        <w:t>моллюсков, гидробионтов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 есепке алу нөмірі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Жіберілі тиіс ветеринариялық қарап-тексеру кезінде ______________ /</w:t>
      </w:r>
    </w:p>
    <w:p>
      <w:pPr>
        <w:spacing w:after="0"/>
        <w:ind w:left="0"/>
        <w:jc w:val="both"/>
      </w:pPr>
      <w:r>
        <w:rPr>
          <w:rFonts w:ascii="Times New Roman"/>
          <w:b w:val="false"/>
          <w:i w:val="false"/>
          <w:color w:val="000000"/>
          <w:sz w:val="28"/>
        </w:rPr>
        <w:t>при ветеринарном осмотре подлежащих к отправке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31"/>
          <w:p>
            <w:pPr>
              <w:spacing w:after="20"/>
              <w:ind w:left="20"/>
              <w:jc w:val="both"/>
            </w:pPr>
            <w:r>
              <w:rPr>
                <w:rFonts w:ascii="Times New Roman"/>
                <w:b w:val="false"/>
                <w:i w:val="false"/>
                <w:color w:val="000000"/>
                <w:sz w:val="20"/>
              </w:rPr>
              <w:t>
</w:t>
            </w:r>
            <w:r>
              <w:rPr>
                <w:rFonts w:ascii="Times New Roman"/>
                <w:b w:val="false"/>
                <w:i w:val="false"/>
                <w:color w:val="000000"/>
                <w:sz w:val="20"/>
              </w:rPr>
              <w:t>Жануардың түрі, жасы/</w:t>
            </w:r>
          </w:p>
          <w:bookmarkEnd w:id="431"/>
          <w:p>
            <w:pPr>
              <w:spacing w:after="20"/>
              <w:ind w:left="20"/>
              <w:jc w:val="both"/>
            </w:pPr>
            <w:r>
              <w:rPr>
                <w:rFonts w:ascii="Times New Roman"/>
                <w:b w:val="false"/>
                <w:i w:val="false"/>
                <w:color w:val="000000"/>
                <w:sz w:val="20"/>
              </w:rPr>
              <w:t>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жынысы, /</w:t>
            </w:r>
          </w:p>
          <w:p>
            <w:pPr>
              <w:spacing w:after="20"/>
              <w:ind w:left="20"/>
              <w:jc w:val="both"/>
            </w:pPr>
            <w:r>
              <w:rPr>
                <w:rFonts w:ascii="Times New Roman"/>
                <w:b w:val="false"/>
                <w:i w:val="false"/>
                <w:color w:val="000000"/>
                <w:sz w:val="20"/>
              </w:rPr>
              <w:t>Порода,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5" w:id="432"/>
      <w:r>
        <w:rPr>
          <w:rFonts w:ascii="Times New Roman"/>
          <w:b w:val="false"/>
          <w:i w:val="false"/>
          <w:color w:val="000000"/>
          <w:sz w:val="28"/>
        </w:rPr>
        <w:t>
      Саны/ количество ____________ бас (орын, данасы) / голов (мест, штук).</w:t>
      </w:r>
    </w:p>
    <w:bookmarkEnd w:id="432"/>
    <w:p>
      <w:pPr>
        <w:spacing w:after="0"/>
        <w:ind w:left="0"/>
        <w:jc w:val="both"/>
      </w:pPr>
      <w:r>
        <w:rPr>
          <w:rFonts w:ascii="Times New Roman"/>
          <w:b w:val="false"/>
          <w:i w:val="false"/>
          <w:color w:val="000000"/>
          <w:sz w:val="28"/>
        </w:rPr>
        <w:t>5 (бес) бастан астам малды тасымалдағанда, жануарлардың тізімі жасалады, ол тізімге</w:t>
      </w:r>
    </w:p>
    <w:p>
      <w:pPr>
        <w:spacing w:after="0"/>
        <w:ind w:left="0"/>
        <w:jc w:val="both"/>
      </w:pPr>
      <w:r>
        <w:rPr>
          <w:rFonts w:ascii="Times New Roman"/>
          <w:b w:val="false"/>
          <w:i w:val="false"/>
          <w:color w:val="000000"/>
          <w:sz w:val="28"/>
        </w:rPr>
        <w:t>ветеринариялық дәрігер қол қояды және ол осы анықтаманың ажырамас бөлігі болып</w:t>
      </w:r>
    </w:p>
    <w:p>
      <w:pPr>
        <w:spacing w:after="0"/>
        <w:ind w:left="0"/>
        <w:jc w:val="both"/>
      </w:pPr>
      <w:r>
        <w:rPr>
          <w:rFonts w:ascii="Times New Roman"/>
          <w:b w:val="false"/>
          <w:i w:val="false"/>
          <w:color w:val="000000"/>
          <w:sz w:val="28"/>
        </w:rPr>
        <w:t>табылады / При перевозке более 5 (пяти) голов составляют список животных, который</w:t>
      </w:r>
    </w:p>
    <w:p>
      <w:pPr>
        <w:spacing w:after="0"/>
        <w:ind w:left="0"/>
        <w:jc w:val="both"/>
      </w:pPr>
      <w:r>
        <w:rPr>
          <w:rFonts w:ascii="Times New Roman"/>
          <w:b w:val="false"/>
          <w:i w:val="false"/>
          <w:color w:val="000000"/>
          <w:sz w:val="28"/>
        </w:rPr>
        <w:t>подписывается ветеринарным врачом и является неотъемлемой частью данной</w:t>
      </w:r>
    </w:p>
    <w:p>
      <w:pPr>
        <w:spacing w:after="0"/>
        <w:ind w:left="0"/>
        <w:jc w:val="both"/>
      </w:pPr>
      <w:r>
        <w:rPr>
          <w:rFonts w:ascii="Times New Roman"/>
          <w:b w:val="false"/>
          <w:i w:val="false"/>
          <w:color w:val="000000"/>
          <w:sz w:val="28"/>
        </w:rPr>
        <w:t>справки / Баларалар ұясымен (балара ұясы), балара пакеттері (ұясымен, ұясыз),</w:t>
      </w:r>
    </w:p>
    <w:p>
      <w:pPr>
        <w:spacing w:after="0"/>
        <w:ind w:left="0"/>
        <w:jc w:val="both"/>
      </w:pPr>
      <w:r>
        <w:rPr>
          <w:rFonts w:ascii="Times New Roman"/>
          <w:b w:val="false"/>
          <w:i w:val="false"/>
          <w:color w:val="000000"/>
          <w:sz w:val="28"/>
        </w:rPr>
        <w:t>аналық аралар / Улей с пчелами (пчелиная семья), пчелопакеты (сотовые, безсотовые),</w:t>
      </w:r>
    </w:p>
    <w:p>
      <w:pPr>
        <w:spacing w:after="0"/>
        <w:ind w:left="0"/>
        <w:jc w:val="both"/>
      </w:pPr>
      <w:r>
        <w:rPr>
          <w:rFonts w:ascii="Times New Roman"/>
          <w:b w:val="false"/>
          <w:i w:val="false"/>
          <w:color w:val="000000"/>
          <w:sz w:val="28"/>
        </w:rPr>
        <w:t>пчелиные матки.</w:t>
      </w:r>
    </w:p>
    <w:p>
      <w:pPr>
        <w:spacing w:after="0"/>
        <w:ind w:left="0"/>
        <w:jc w:val="both"/>
      </w:pPr>
      <w:r>
        <w:rPr>
          <w:rFonts w:ascii="Times New Roman"/>
          <w:b w:val="false"/>
          <w:i w:val="false"/>
          <w:color w:val="000000"/>
          <w:sz w:val="28"/>
        </w:rPr>
        <w:t>Ветеринариялық қарап-тексеруден өткен жануарлар, инфекциялық аурулар бойынша</w:t>
      </w:r>
    </w:p>
    <w:p>
      <w:pPr>
        <w:spacing w:after="0"/>
        <w:ind w:left="0"/>
        <w:jc w:val="both"/>
      </w:pPr>
      <w:r>
        <w:rPr>
          <w:rFonts w:ascii="Times New Roman"/>
          <w:b w:val="false"/>
          <w:i w:val="false"/>
          <w:color w:val="000000"/>
          <w:sz w:val="28"/>
        </w:rPr>
        <w:t>саламатты елді мекеннен (шаруашылықтан) шығарылып, мына бағытқа жіберілді /</w:t>
      </w:r>
    </w:p>
    <w:p>
      <w:pPr>
        <w:spacing w:after="0"/>
        <w:ind w:left="0"/>
        <w:jc w:val="both"/>
      </w:pPr>
      <w:r>
        <w:rPr>
          <w:rFonts w:ascii="Times New Roman"/>
          <w:b w:val="false"/>
          <w:i w:val="false"/>
          <w:color w:val="000000"/>
          <w:sz w:val="28"/>
        </w:rPr>
        <w:t>животные, подвергнутые ветеринарному осмотру, выходят из населенного пункта</w:t>
      </w:r>
    </w:p>
    <w:p>
      <w:pPr>
        <w:spacing w:after="0"/>
        <w:ind w:left="0"/>
        <w:jc w:val="both"/>
      </w:pPr>
      <w:r>
        <w:rPr>
          <w:rFonts w:ascii="Times New Roman"/>
          <w:b w:val="false"/>
          <w:i w:val="false"/>
          <w:color w:val="000000"/>
          <w:sz w:val="28"/>
        </w:rPr>
        <w:t>(хозяйства) благополучного по инфекционным болезням и направляются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 үшін жіберілді/для чего отправлен ___________________________________</w:t>
      </w:r>
    </w:p>
    <w:p>
      <w:pPr>
        <w:spacing w:after="0"/>
        <w:ind w:left="0"/>
        <w:jc w:val="both"/>
      </w:pPr>
      <w:r>
        <w:rPr>
          <w:rFonts w:ascii="Times New Roman"/>
          <w:b w:val="false"/>
          <w:i w:val="false"/>
          <w:color w:val="000000"/>
          <w:sz w:val="28"/>
        </w:rPr>
        <w:t>бордақылауға, өсіруге, союға, сатуға / для откорма, разведения, убоя, продажи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следует 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рейстің нөмірі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Бағыты бойынша/ по маршруту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негізгі жүру пункттерін немесе станцияларды және тиеу-түсіру пунктерін көрсету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основные пункты следования или станции, и погрузчно-разгрузочные</w:t>
      </w:r>
    </w:p>
    <w:p>
      <w:pPr>
        <w:spacing w:after="0"/>
        <w:ind w:left="0"/>
        <w:jc w:val="both"/>
      </w:pPr>
      <w:r>
        <w:rPr>
          <w:rFonts w:ascii="Times New Roman"/>
          <w:b w:val="false"/>
          <w:i w:val="false"/>
          <w:color w:val="000000"/>
          <w:sz w:val="28"/>
        </w:rPr>
        <w:t>пункты _____________________________________________________________</w:t>
      </w:r>
    </w:p>
    <w:p>
      <w:pPr>
        <w:spacing w:after="0"/>
        <w:ind w:left="0"/>
        <w:jc w:val="both"/>
      </w:pPr>
      <w:r>
        <w:rPr>
          <w:rFonts w:ascii="Times New Roman"/>
          <w:b w:val="false"/>
          <w:i w:val="false"/>
          <w:color w:val="000000"/>
          <w:sz w:val="28"/>
        </w:rPr>
        <w:t>Ерекше белгілер:/ Особые отметки: _____________________________________</w:t>
      </w:r>
    </w:p>
    <w:p>
      <w:pPr>
        <w:spacing w:after="0"/>
        <w:ind w:left="0"/>
        <w:jc w:val="both"/>
      </w:pPr>
      <w:r>
        <w:rPr>
          <w:rFonts w:ascii="Times New Roman"/>
          <w:b w:val="false"/>
          <w:i w:val="false"/>
          <w:color w:val="000000"/>
          <w:sz w:val="28"/>
        </w:rPr>
        <w:t>аса қауіпті, инфекциялық аурулармен ауыратын жануарларды жөнелту, ерекше</w:t>
      </w:r>
    </w:p>
    <w:p>
      <w:pPr>
        <w:spacing w:after="0"/>
        <w:ind w:left="0"/>
        <w:jc w:val="both"/>
      </w:pPr>
      <w:r>
        <w:rPr>
          <w:rFonts w:ascii="Times New Roman"/>
          <w:b w:val="false"/>
          <w:i w:val="false"/>
          <w:color w:val="000000"/>
          <w:sz w:val="28"/>
        </w:rPr>
        <w:t>жағдайларда және арнайы рұқсат (нұсқау) бойынша тасымалдау кезінде, оны кім</w:t>
      </w:r>
    </w:p>
    <w:p>
      <w:pPr>
        <w:spacing w:after="0"/>
        <w:ind w:left="0"/>
        <w:jc w:val="both"/>
      </w:pPr>
      <w:r>
        <w:rPr>
          <w:rFonts w:ascii="Times New Roman"/>
          <w:b w:val="false"/>
          <w:i w:val="false"/>
          <w:color w:val="000000"/>
          <w:sz w:val="28"/>
        </w:rPr>
        <w:t>бергені, нөмірі мен күні толтырылады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заполняется при отправке животных, больных особо опасными, заразными</w:t>
      </w:r>
    </w:p>
    <w:p>
      <w:pPr>
        <w:spacing w:after="0"/>
        <w:ind w:left="0"/>
        <w:jc w:val="both"/>
      </w:pPr>
      <w:r>
        <w:rPr>
          <w:rFonts w:ascii="Times New Roman"/>
          <w:b w:val="false"/>
          <w:i w:val="false"/>
          <w:color w:val="000000"/>
          <w:sz w:val="28"/>
        </w:rPr>
        <w:t>заболеваниями, перевозке в особых условиях и по специальному разрешению</w:t>
      </w:r>
    </w:p>
    <w:p>
      <w:pPr>
        <w:spacing w:after="0"/>
        <w:ind w:left="0"/>
        <w:jc w:val="both"/>
      </w:pPr>
      <w:r>
        <w:rPr>
          <w:rFonts w:ascii="Times New Roman"/>
          <w:b w:val="false"/>
          <w:i w:val="false"/>
          <w:color w:val="000000"/>
          <w:sz w:val="28"/>
        </w:rPr>
        <w:t>(указанию), кем оно дано, номер и дата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___ жылғы/года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1917700"/>
                          </a:xfrm>
                          <a:prstGeom prst="rect">
                            <a:avLst/>
                          </a:prstGeom>
                        </pic:spPr>
                      </pic:pic>
                    </a:graphicData>
                  </a:graphic>
                </wp:inline>
              </w:drawing>
            </w:r>
          </w:p>
        </w:tc>
      </w:tr>
    </w:tbl>
    <w:bookmarkStart w:name="z1177" w:id="433"/>
    <w:p>
      <w:pPr>
        <w:spacing w:after="0"/>
        <w:ind w:left="0"/>
        <w:jc w:val="left"/>
      </w:pPr>
      <w:r>
        <w:rPr>
          <w:rFonts w:ascii="Times New Roman"/>
          <w:b/>
          <w:i w:val="false"/>
          <w:color w:val="000000"/>
        </w:rPr>
        <w:t xml:space="preserve"> Ветеринариялық анықтама/ Ветеринарная справка № 00-00-00</w:t>
      </w:r>
    </w:p>
    <w:bookmarkEnd w:id="433"/>
    <w:p>
      <w:pPr>
        <w:spacing w:after="0"/>
        <w:ind w:left="0"/>
        <w:jc w:val="both"/>
      </w:pPr>
      <w:bookmarkStart w:name="z1178" w:id="434"/>
      <w:r>
        <w:rPr>
          <w:rFonts w:ascii="Times New Roman"/>
          <w:b w:val="false"/>
          <w:i w:val="false"/>
          <w:color w:val="000000"/>
          <w:sz w:val="28"/>
        </w:rPr>
        <w:t>
      Үй және жабайы, омыртқасыз, шаянтәріздес жануарлардың еті мен ет өнімдеріне,</w:t>
      </w:r>
    </w:p>
    <w:bookmarkEnd w:id="434"/>
    <w:p>
      <w:pPr>
        <w:spacing w:after="0"/>
        <w:ind w:left="0"/>
        <w:jc w:val="both"/>
      </w:pPr>
      <w:r>
        <w:rPr>
          <w:rFonts w:ascii="Times New Roman"/>
          <w:b w:val="false"/>
          <w:i w:val="false"/>
          <w:color w:val="000000"/>
          <w:sz w:val="28"/>
        </w:rPr>
        <w:t>      құсты етіне, сүт және сүт өнімдеріне, балық және балық өнімдеріне, жұмыртқа және</w:t>
      </w:r>
    </w:p>
    <w:p>
      <w:pPr>
        <w:spacing w:after="0"/>
        <w:ind w:left="0"/>
        <w:jc w:val="both"/>
      </w:pPr>
      <w:r>
        <w:rPr>
          <w:rFonts w:ascii="Times New Roman"/>
          <w:b w:val="false"/>
          <w:i w:val="false"/>
          <w:color w:val="000000"/>
          <w:sz w:val="28"/>
        </w:rPr>
        <w:t>      жұмыртқадан жасалған тамақ өнімдеріне, балара балына, моллюскаларға,</w:t>
      </w:r>
    </w:p>
    <w:p>
      <w:pPr>
        <w:spacing w:after="0"/>
        <w:ind w:left="0"/>
        <w:jc w:val="both"/>
      </w:pPr>
      <w:r>
        <w:rPr>
          <w:rFonts w:ascii="Times New Roman"/>
          <w:b w:val="false"/>
          <w:i w:val="false"/>
          <w:color w:val="000000"/>
          <w:sz w:val="28"/>
        </w:rPr>
        <w:t>      гидробионтарға /на мясо домашних и диких, беспозвоночных, ракообразных</w:t>
      </w:r>
    </w:p>
    <w:p>
      <w:pPr>
        <w:spacing w:after="0"/>
        <w:ind w:left="0"/>
        <w:jc w:val="both"/>
      </w:pPr>
      <w:r>
        <w:rPr>
          <w:rFonts w:ascii="Times New Roman"/>
          <w:b w:val="false"/>
          <w:i w:val="false"/>
          <w:color w:val="000000"/>
          <w:sz w:val="28"/>
        </w:rPr>
        <w:t>      животных и мясную продукцию, на мясо птицы, на молоко и молочную продукцию,</w:t>
      </w:r>
    </w:p>
    <w:p>
      <w:pPr>
        <w:spacing w:after="0"/>
        <w:ind w:left="0"/>
        <w:jc w:val="both"/>
      </w:pPr>
      <w:r>
        <w:rPr>
          <w:rFonts w:ascii="Times New Roman"/>
          <w:b w:val="false"/>
          <w:i w:val="false"/>
          <w:color w:val="000000"/>
          <w:sz w:val="28"/>
        </w:rPr>
        <w:t>      на рыбу и рыбную продукцию, на яйцо и пищевую продукцию, изготовленную из яиц,</w:t>
      </w:r>
    </w:p>
    <w:p>
      <w:pPr>
        <w:spacing w:after="0"/>
        <w:ind w:left="0"/>
        <w:jc w:val="both"/>
      </w:pPr>
      <w:r>
        <w:rPr>
          <w:rFonts w:ascii="Times New Roman"/>
          <w:b w:val="false"/>
          <w:i w:val="false"/>
          <w:color w:val="000000"/>
          <w:sz w:val="28"/>
        </w:rPr>
        <w:t>      на пчелиный мед, на моллюсков, гидробинтов</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объектінің есепке алу нөмірі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 /</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Жануардың жеке нөмірі/Индивидуальный номер животного 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Өнімнің атауы/Наименование продукции 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 саны/Число мест ___________________________________________________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w:t>
      </w:r>
    </w:p>
    <w:p>
      <w:pPr>
        <w:spacing w:after="0"/>
        <w:ind w:left="0"/>
        <w:jc w:val="both"/>
      </w:pPr>
      <w:r>
        <w:rPr>
          <w:rFonts w:ascii="Times New Roman"/>
          <w:b w:val="false"/>
          <w:i w:val="false"/>
          <w:color w:val="000000"/>
          <w:sz w:val="28"/>
        </w:rPr>
        <w:t>Таңбасы, сәйкестендіру нөмір / Маркировка,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Шығарылған жері/место выхода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кәсіпорынның атауы, объектінің есепке алу нөмірі, иесінің аты-жөні, тегі, мекенжайы,</w:t>
      </w:r>
    </w:p>
    <w:p>
      <w:pPr>
        <w:spacing w:after="0"/>
        <w:ind w:left="0"/>
        <w:jc w:val="both"/>
      </w:pPr>
      <w:r>
        <w:rPr>
          <w:rFonts w:ascii="Times New Roman"/>
          <w:b w:val="false"/>
          <w:i w:val="false"/>
          <w:color w:val="000000"/>
          <w:sz w:val="28"/>
        </w:rPr>
        <w:t>өндірілген күні/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объекта, инициалы, фамилия владельца,</w:t>
      </w:r>
    </w:p>
    <w:p>
      <w:pPr>
        <w:spacing w:after="0"/>
        <w:ind w:left="0"/>
        <w:jc w:val="both"/>
      </w:pPr>
      <w:r>
        <w:rPr>
          <w:rFonts w:ascii="Times New Roman"/>
          <w:b w:val="false"/>
          <w:i w:val="false"/>
          <w:color w:val="000000"/>
          <w:sz w:val="28"/>
        </w:rPr>
        <w:t>адрес, дата выработки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өткізілді/подвергнуты ветеринарному осмотру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Толық көлімде ветеринариялық-санитариялық сараптамадан өткізілді/ветеринарно-</w:t>
      </w:r>
    </w:p>
    <w:p>
      <w:pPr>
        <w:spacing w:after="0"/>
        <w:ind w:left="0"/>
        <w:jc w:val="both"/>
      </w:pPr>
      <w:r>
        <w:rPr>
          <w:rFonts w:ascii="Times New Roman"/>
          <w:b w:val="false"/>
          <w:i w:val="false"/>
          <w:color w:val="000000"/>
          <w:sz w:val="28"/>
        </w:rPr>
        <w:t>санитарной экспертизе в полном объеме (ия/жоқ, зертхананың атауы, сараптаманың</w:t>
      </w:r>
    </w:p>
    <w:p>
      <w:pPr>
        <w:spacing w:after="0"/>
        <w:ind w:left="0"/>
        <w:jc w:val="both"/>
      </w:pPr>
      <w:r>
        <w:rPr>
          <w:rFonts w:ascii="Times New Roman"/>
          <w:b w:val="false"/>
          <w:i w:val="false"/>
          <w:color w:val="000000"/>
          <w:sz w:val="28"/>
        </w:rPr>
        <w:t>нөмірі, зерттеулер нәтижелері/ да/нет, наименование лаборатории, номер экспертизы</w:t>
      </w:r>
    </w:p>
    <w:p>
      <w:pPr>
        <w:spacing w:after="0"/>
        <w:ind w:left="0"/>
        <w:jc w:val="both"/>
      </w:pPr>
      <w:r>
        <w:rPr>
          <w:rFonts w:ascii="Times New Roman"/>
          <w:b w:val="false"/>
          <w:i w:val="false"/>
          <w:color w:val="000000"/>
          <w:sz w:val="28"/>
        </w:rPr>
        <w:t>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 __________________________________</w:t>
      </w:r>
    </w:p>
    <w:p>
      <w:pPr>
        <w:spacing w:after="0"/>
        <w:ind w:left="0"/>
        <w:jc w:val="both"/>
      </w:pPr>
      <w:r>
        <w:rPr>
          <w:rFonts w:ascii="Times New Roman"/>
          <w:b w:val="false"/>
          <w:i w:val="false"/>
          <w:color w:val="000000"/>
          <w:sz w:val="28"/>
        </w:rPr>
        <w:t>ветеринариялық-санитариялық сараптамадан өткен шикізаттан жасалған/ изготовлены</w:t>
      </w:r>
    </w:p>
    <w:p>
      <w:pPr>
        <w:spacing w:after="0"/>
        <w:ind w:left="0"/>
        <w:jc w:val="both"/>
      </w:pPr>
      <w:r>
        <w:rPr>
          <w:rFonts w:ascii="Times New Roman"/>
          <w:b w:val="false"/>
          <w:i w:val="false"/>
          <w:color w:val="000000"/>
          <w:sz w:val="28"/>
        </w:rPr>
        <w:t>из сырья, прошедшего ветеринарно- санитарную экспертизу (зертхананың атауы,</w:t>
      </w:r>
    </w:p>
    <w:p>
      <w:pPr>
        <w:spacing w:after="0"/>
        <w:ind w:left="0"/>
        <w:jc w:val="both"/>
      </w:pPr>
      <w:r>
        <w:rPr>
          <w:rFonts w:ascii="Times New Roman"/>
          <w:b w:val="false"/>
          <w:i w:val="false"/>
          <w:color w:val="000000"/>
          <w:sz w:val="28"/>
        </w:rPr>
        <w:t>сараптаманың нөмірі, зерттеулердің нәтижелер/ наименование лаборатории, номер</w:t>
      </w:r>
    </w:p>
    <w:p>
      <w:pPr>
        <w:spacing w:after="0"/>
        <w:ind w:left="0"/>
        <w:jc w:val="both"/>
      </w:pPr>
      <w:r>
        <w:rPr>
          <w:rFonts w:ascii="Times New Roman"/>
          <w:b w:val="false"/>
          <w:i w:val="false"/>
          <w:color w:val="000000"/>
          <w:sz w:val="28"/>
        </w:rPr>
        <w:t>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есепке алу нөмірі бар кәсіпорындарында сойылған, сау жануарлардан алынған</w:t>
      </w:r>
    </w:p>
    <w:p>
      <w:pPr>
        <w:spacing w:after="0"/>
        <w:ind w:left="0"/>
        <w:jc w:val="both"/>
      </w:pPr>
      <w:r>
        <w:rPr>
          <w:rFonts w:ascii="Times New Roman"/>
          <w:b w:val="false"/>
          <w:i w:val="false"/>
          <w:color w:val="000000"/>
          <w:sz w:val="28"/>
        </w:rPr>
        <w:t>(керектісінің асты сызылсын) және жарамды деп танылды/ получены от убоя</w:t>
      </w:r>
    </w:p>
    <w:p>
      <w:pPr>
        <w:spacing w:after="0"/>
        <w:ind w:left="0"/>
        <w:jc w:val="both"/>
      </w:pPr>
      <w:r>
        <w:rPr>
          <w:rFonts w:ascii="Times New Roman"/>
          <w:b w:val="false"/>
          <w:i w:val="false"/>
          <w:color w:val="000000"/>
          <w:sz w:val="28"/>
        </w:rPr>
        <w:t>здоровых животных на предприятиях, имеющих учетные номера (нужное</w:t>
      </w:r>
    </w:p>
    <w:p>
      <w:pPr>
        <w:spacing w:after="0"/>
        <w:ind w:left="0"/>
        <w:jc w:val="both"/>
      </w:pPr>
      <w:r>
        <w:rPr>
          <w:rFonts w:ascii="Times New Roman"/>
          <w:b w:val="false"/>
          <w:i w:val="false"/>
          <w:color w:val="000000"/>
          <w:sz w:val="28"/>
        </w:rPr>
        <w:t>подчеркнуть) и признаны годной для 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шектеусіз, шектеулермен өткізу Қазақстан Республикасы Ауыл шаруашылығы</w:t>
      </w:r>
    </w:p>
    <w:p>
      <w:pPr>
        <w:spacing w:after="0"/>
        <w:ind w:left="0"/>
        <w:jc w:val="both"/>
      </w:pPr>
      <w:r>
        <w:rPr>
          <w:rFonts w:ascii="Times New Roman"/>
          <w:b w:val="false"/>
          <w:i w:val="false"/>
          <w:color w:val="000000"/>
          <w:sz w:val="28"/>
        </w:rPr>
        <w:t>министрінің 2015 жылғы 29 маусымдағы № 7-1/587 бұйрығымен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11940 болып тіркелген)</w:t>
      </w:r>
    </w:p>
    <w:p>
      <w:pPr>
        <w:spacing w:after="0"/>
        <w:ind w:left="0"/>
        <w:jc w:val="both"/>
      </w:pPr>
      <w:r>
        <w:rPr>
          <w:rFonts w:ascii="Times New Roman"/>
          <w:b w:val="false"/>
          <w:i w:val="false"/>
          <w:color w:val="000000"/>
          <w:sz w:val="28"/>
        </w:rPr>
        <w:t>бекітілген Ветеринариялық (ветеринариялық-санитариялық) қағидаларға сәйкес қайта</w:t>
      </w:r>
    </w:p>
    <w:p>
      <w:pPr>
        <w:spacing w:after="0"/>
        <w:ind w:left="0"/>
        <w:jc w:val="both"/>
      </w:pPr>
      <w:r>
        <w:rPr>
          <w:rFonts w:ascii="Times New Roman"/>
          <w:b w:val="false"/>
          <w:i w:val="false"/>
          <w:color w:val="000000"/>
          <w:sz w:val="28"/>
        </w:rPr>
        <w:t>өңдеу себептерін, шарттарын, режимін көрсету / реализация без ограничений,</w:t>
      </w:r>
    </w:p>
    <w:p>
      <w:pPr>
        <w:spacing w:after="0"/>
        <w:ind w:left="0"/>
        <w:jc w:val="both"/>
      </w:pPr>
      <w:r>
        <w:rPr>
          <w:rFonts w:ascii="Times New Roman"/>
          <w:b w:val="false"/>
          <w:i w:val="false"/>
          <w:color w:val="000000"/>
          <w:sz w:val="28"/>
        </w:rPr>
        <w:t>с ограничениями – указать причины, условия, режим переработки согласно</w:t>
      </w:r>
    </w:p>
    <w:p>
      <w:pPr>
        <w:spacing w:after="0"/>
        <w:ind w:left="0"/>
        <w:jc w:val="both"/>
      </w:pPr>
      <w:r>
        <w:rPr>
          <w:rFonts w:ascii="Times New Roman"/>
          <w:b w:val="false"/>
          <w:i w:val="false"/>
          <w:color w:val="000000"/>
          <w:sz w:val="28"/>
        </w:rPr>
        <w:t xml:space="preserve">Ветеринарным (ветеринарно-санитарным) правилам, утвержденным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29 июня 2015 года № 7-1/587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11940).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Баратын бағыты/путь следования_____________________ межелі пункт және сатып</w:t>
      </w:r>
    </w:p>
    <w:p>
      <w:pPr>
        <w:spacing w:after="0"/>
        <w:ind w:left="0"/>
        <w:jc w:val="both"/>
      </w:pPr>
      <w:r>
        <w:rPr>
          <w:rFonts w:ascii="Times New Roman"/>
          <w:b w:val="false"/>
          <w:i w:val="false"/>
          <w:color w:val="000000"/>
          <w:sz w:val="28"/>
        </w:rPr>
        <w:t>алушы/пункт назначения и покупатель 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следуют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 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 және күнін көрсету қажет/ 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продезинфицированы, указать номер акта и дата выдачи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20 ___жылғы/года "___" ________________</w:t>
      </w:r>
    </w:p>
    <w:p>
      <w:pPr>
        <w:spacing w:after="0"/>
        <w:ind w:left="0"/>
        <w:jc w:val="both"/>
      </w:pPr>
      <w:r>
        <w:rPr>
          <w:rFonts w:ascii="Times New Roman"/>
          <w:b w:val="false"/>
          <w:i w:val="false"/>
          <w:color w:val="000000"/>
          <w:sz w:val="28"/>
        </w:rPr>
        <w:t>көшірмесі/копия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1917700"/>
                          </a:xfrm>
                          <a:prstGeom prst="rect">
                            <a:avLst/>
                          </a:prstGeom>
                        </pic:spPr>
                      </pic:pic>
                    </a:graphicData>
                  </a:graphic>
                </wp:inline>
              </w:drawing>
            </w:r>
          </w:p>
        </w:tc>
      </w:tr>
    </w:tbl>
    <w:bookmarkStart w:name="z1180" w:id="435"/>
    <w:p>
      <w:pPr>
        <w:spacing w:after="0"/>
        <w:ind w:left="0"/>
        <w:jc w:val="left"/>
      </w:pPr>
      <w:r>
        <w:rPr>
          <w:rFonts w:ascii="Times New Roman"/>
          <w:b/>
          <w:i w:val="false"/>
          <w:color w:val="000000"/>
        </w:rPr>
        <w:t xml:space="preserve"> Ветеринариялық анықтама/ Ветеринарная справка № 00-00-00</w:t>
      </w:r>
    </w:p>
    <w:bookmarkEnd w:id="435"/>
    <w:p>
      <w:pPr>
        <w:spacing w:after="0"/>
        <w:ind w:left="0"/>
        <w:jc w:val="both"/>
      </w:pPr>
      <w:bookmarkStart w:name="z1181" w:id="436"/>
      <w:r>
        <w:rPr>
          <w:rFonts w:ascii="Times New Roman"/>
          <w:b w:val="false"/>
          <w:i w:val="false"/>
          <w:color w:val="000000"/>
          <w:sz w:val="28"/>
        </w:rPr>
        <w:t>
      Үй және жабайы, омыртқасыз, шаянтәріздес жануарлардың еті мен ет өнімдеріне,</w:t>
      </w:r>
    </w:p>
    <w:bookmarkEnd w:id="436"/>
    <w:p>
      <w:pPr>
        <w:spacing w:after="0"/>
        <w:ind w:left="0"/>
        <w:jc w:val="both"/>
      </w:pPr>
      <w:r>
        <w:rPr>
          <w:rFonts w:ascii="Times New Roman"/>
          <w:b w:val="false"/>
          <w:i w:val="false"/>
          <w:color w:val="000000"/>
          <w:sz w:val="28"/>
        </w:rPr>
        <w:t>      құсты етіне, сүт және сүт өнімдеріне, балық және балық өнімдеріне, жұмыртқа және</w:t>
      </w:r>
    </w:p>
    <w:p>
      <w:pPr>
        <w:spacing w:after="0"/>
        <w:ind w:left="0"/>
        <w:jc w:val="both"/>
      </w:pPr>
      <w:r>
        <w:rPr>
          <w:rFonts w:ascii="Times New Roman"/>
          <w:b w:val="false"/>
          <w:i w:val="false"/>
          <w:color w:val="000000"/>
          <w:sz w:val="28"/>
        </w:rPr>
        <w:t>      жұмыртқадан жасалған тамақ өнімдеріне, балара балына, моллюскаларға,</w:t>
      </w:r>
    </w:p>
    <w:p>
      <w:pPr>
        <w:spacing w:after="0"/>
        <w:ind w:left="0"/>
        <w:jc w:val="both"/>
      </w:pPr>
      <w:r>
        <w:rPr>
          <w:rFonts w:ascii="Times New Roman"/>
          <w:b w:val="false"/>
          <w:i w:val="false"/>
          <w:color w:val="000000"/>
          <w:sz w:val="28"/>
        </w:rPr>
        <w:t>      гидробионттарға /на мясо домашних и диких, беспозвоночных, ракообразных</w:t>
      </w:r>
    </w:p>
    <w:p>
      <w:pPr>
        <w:spacing w:after="0"/>
        <w:ind w:left="0"/>
        <w:jc w:val="both"/>
      </w:pPr>
      <w:r>
        <w:rPr>
          <w:rFonts w:ascii="Times New Roman"/>
          <w:b w:val="false"/>
          <w:i w:val="false"/>
          <w:color w:val="000000"/>
          <w:sz w:val="28"/>
        </w:rPr>
        <w:t>      животных и мясную продукцию, на мясо птицы, на молоко и молочную продукцию,</w:t>
      </w:r>
    </w:p>
    <w:p>
      <w:pPr>
        <w:spacing w:after="0"/>
        <w:ind w:left="0"/>
        <w:jc w:val="both"/>
      </w:pPr>
      <w:r>
        <w:rPr>
          <w:rFonts w:ascii="Times New Roman"/>
          <w:b w:val="false"/>
          <w:i w:val="false"/>
          <w:color w:val="000000"/>
          <w:sz w:val="28"/>
        </w:rPr>
        <w:t>      на рыбу и рыбную продукцию, на яйцо и пищевую продукцию, изготовленную из яиц,</w:t>
      </w:r>
    </w:p>
    <w:p>
      <w:pPr>
        <w:spacing w:after="0"/>
        <w:ind w:left="0"/>
        <w:jc w:val="both"/>
      </w:pPr>
      <w:r>
        <w:rPr>
          <w:rFonts w:ascii="Times New Roman"/>
          <w:b w:val="false"/>
          <w:i w:val="false"/>
          <w:color w:val="000000"/>
          <w:sz w:val="28"/>
        </w:rPr>
        <w:t>      на пчелиный мед, на моллюсков, гидробионтов</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объектінің есепке алу нөмірі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Жануардың жеке нөмірі/Индивидуальный номер животного 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Өнімнің атауы/Наименование продукции 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Азып түю/Число мест _____________________________________________________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_______________________________________________________</w:t>
      </w:r>
    </w:p>
    <w:p>
      <w:pPr>
        <w:spacing w:after="0"/>
        <w:ind w:left="0"/>
        <w:jc w:val="both"/>
      </w:pPr>
      <w:r>
        <w:rPr>
          <w:rFonts w:ascii="Times New Roman"/>
          <w:b w:val="false"/>
          <w:i w:val="false"/>
          <w:color w:val="000000"/>
          <w:sz w:val="28"/>
        </w:rPr>
        <w:t>Таңбасы, сәйкестендіру нөмір / Маркировка,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Шыққан жері/место выхода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кәсіпорынның атауы, объектінің есепке алу нөмірі, иесінің аты-жөні, тегі, мекенжайы,</w:t>
      </w:r>
    </w:p>
    <w:p>
      <w:pPr>
        <w:spacing w:after="0"/>
        <w:ind w:left="0"/>
        <w:jc w:val="both"/>
      </w:pPr>
      <w:r>
        <w:rPr>
          <w:rFonts w:ascii="Times New Roman"/>
          <w:b w:val="false"/>
          <w:i w:val="false"/>
          <w:color w:val="000000"/>
          <w:sz w:val="28"/>
        </w:rPr>
        <w:t>өндірілген күні/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объекта, инициалы, фамилия владельца,</w:t>
      </w:r>
    </w:p>
    <w:p>
      <w:pPr>
        <w:spacing w:after="0"/>
        <w:ind w:left="0"/>
        <w:jc w:val="both"/>
      </w:pPr>
      <w:r>
        <w:rPr>
          <w:rFonts w:ascii="Times New Roman"/>
          <w:b w:val="false"/>
          <w:i w:val="false"/>
          <w:color w:val="000000"/>
          <w:sz w:val="28"/>
        </w:rPr>
        <w:t>адрес, дата выработки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өткізілді/подвергнуты ветеринарному осмотру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Толық көлемде ветеринариялық-санитариялық сараптамадан өткізілді/ ветеринарно-</w:t>
      </w:r>
    </w:p>
    <w:p>
      <w:pPr>
        <w:spacing w:after="0"/>
        <w:ind w:left="0"/>
        <w:jc w:val="both"/>
      </w:pPr>
      <w:r>
        <w:rPr>
          <w:rFonts w:ascii="Times New Roman"/>
          <w:b w:val="false"/>
          <w:i w:val="false"/>
          <w:color w:val="000000"/>
          <w:sz w:val="28"/>
        </w:rPr>
        <w:t>санитарной экспертизе в полном объеме (ия/жоқ, зертхананың атауы, сараптаманың</w:t>
      </w:r>
    </w:p>
    <w:p>
      <w:pPr>
        <w:spacing w:after="0"/>
        <w:ind w:left="0"/>
        <w:jc w:val="both"/>
      </w:pPr>
      <w:r>
        <w:rPr>
          <w:rFonts w:ascii="Times New Roman"/>
          <w:b w:val="false"/>
          <w:i w:val="false"/>
          <w:color w:val="000000"/>
          <w:sz w:val="28"/>
        </w:rPr>
        <w:t>нөмірі, зерттеулер нәтижелері/ да/нет, наименование лаборатории, номер экспертизы</w:t>
      </w:r>
    </w:p>
    <w:p>
      <w:pPr>
        <w:spacing w:after="0"/>
        <w:ind w:left="0"/>
        <w:jc w:val="both"/>
      </w:pPr>
      <w:r>
        <w:rPr>
          <w:rFonts w:ascii="Times New Roman"/>
          <w:b w:val="false"/>
          <w:i w:val="false"/>
          <w:color w:val="000000"/>
          <w:sz w:val="28"/>
        </w:rPr>
        <w:t>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ветеринариялық-санитариялық сараптамадан өткен шикізаттан жасалған/ изготовлены</w:t>
      </w:r>
    </w:p>
    <w:p>
      <w:pPr>
        <w:spacing w:after="0"/>
        <w:ind w:left="0"/>
        <w:jc w:val="both"/>
      </w:pPr>
      <w:r>
        <w:rPr>
          <w:rFonts w:ascii="Times New Roman"/>
          <w:b w:val="false"/>
          <w:i w:val="false"/>
          <w:color w:val="000000"/>
          <w:sz w:val="28"/>
        </w:rPr>
        <w:t>из сырья, прошедшего ветеринарно- санитарную экспертизу (зертхананың атауы,</w:t>
      </w:r>
    </w:p>
    <w:p>
      <w:pPr>
        <w:spacing w:after="0"/>
        <w:ind w:left="0"/>
        <w:jc w:val="both"/>
      </w:pPr>
      <w:r>
        <w:rPr>
          <w:rFonts w:ascii="Times New Roman"/>
          <w:b w:val="false"/>
          <w:i w:val="false"/>
          <w:color w:val="000000"/>
          <w:sz w:val="28"/>
        </w:rPr>
        <w:t>сараптаманың нөмірі, зерттеулер нәтижелері/ наименование лаборатории, номер</w:t>
      </w:r>
    </w:p>
    <w:p>
      <w:pPr>
        <w:spacing w:after="0"/>
        <w:ind w:left="0"/>
        <w:jc w:val="both"/>
      </w:pPr>
      <w:r>
        <w:rPr>
          <w:rFonts w:ascii="Times New Roman"/>
          <w:b w:val="false"/>
          <w:i w:val="false"/>
          <w:color w:val="000000"/>
          <w:sz w:val="28"/>
        </w:rPr>
        <w:t>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есепке алу нөмірі бар кәсіпорындарында сойылған, сау жануарлардан алынған</w:t>
      </w:r>
    </w:p>
    <w:p>
      <w:pPr>
        <w:spacing w:after="0"/>
        <w:ind w:left="0"/>
        <w:jc w:val="both"/>
      </w:pPr>
      <w:r>
        <w:rPr>
          <w:rFonts w:ascii="Times New Roman"/>
          <w:b w:val="false"/>
          <w:i w:val="false"/>
          <w:color w:val="000000"/>
          <w:sz w:val="28"/>
        </w:rPr>
        <w:t>(керектісінің асты сызылсын) және жарамды деп танылды/ получены от убоя</w:t>
      </w:r>
    </w:p>
    <w:p>
      <w:pPr>
        <w:spacing w:after="0"/>
        <w:ind w:left="0"/>
        <w:jc w:val="both"/>
      </w:pPr>
      <w:r>
        <w:rPr>
          <w:rFonts w:ascii="Times New Roman"/>
          <w:b w:val="false"/>
          <w:i w:val="false"/>
          <w:color w:val="000000"/>
          <w:sz w:val="28"/>
        </w:rPr>
        <w:t>здоровых животных на предприятиях, имеющих учетные номера (нужное</w:t>
      </w:r>
    </w:p>
    <w:p>
      <w:pPr>
        <w:spacing w:after="0"/>
        <w:ind w:left="0"/>
        <w:jc w:val="both"/>
      </w:pPr>
      <w:r>
        <w:rPr>
          <w:rFonts w:ascii="Times New Roman"/>
          <w:b w:val="false"/>
          <w:i w:val="false"/>
          <w:color w:val="000000"/>
          <w:sz w:val="28"/>
        </w:rPr>
        <w:t>подчеркнуть) и признаны годной для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шектеусіз, шектеулермен өткізу Қазақстан Республикасы Ауыл шаруашылығы</w:t>
      </w:r>
    </w:p>
    <w:p>
      <w:pPr>
        <w:spacing w:after="0"/>
        <w:ind w:left="0"/>
        <w:jc w:val="both"/>
      </w:pPr>
      <w:r>
        <w:rPr>
          <w:rFonts w:ascii="Times New Roman"/>
          <w:b w:val="false"/>
          <w:i w:val="false"/>
          <w:color w:val="000000"/>
          <w:sz w:val="28"/>
        </w:rPr>
        <w:t>министрінің 2015 жылғы 29 маусымдағы № 7-1/587 бұйрығымен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11940 болып тіркелген)</w:t>
      </w:r>
    </w:p>
    <w:p>
      <w:pPr>
        <w:spacing w:after="0"/>
        <w:ind w:left="0"/>
        <w:jc w:val="both"/>
      </w:pPr>
      <w:r>
        <w:rPr>
          <w:rFonts w:ascii="Times New Roman"/>
          <w:b w:val="false"/>
          <w:i w:val="false"/>
          <w:color w:val="000000"/>
          <w:sz w:val="28"/>
        </w:rPr>
        <w:t>бекітілген Ветеринариялық (ветеринариялық-санитариялық) қағидаларға сәйкес қайта</w:t>
      </w:r>
    </w:p>
    <w:p>
      <w:pPr>
        <w:spacing w:after="0"/>
        <w:ind w:left="0"/>
        <w:jc w:val="both"/>
      </w:pPr>
      <w:r>
        <w:rPr>
          <w:rFonts w:ascii="Times New Roman"/>
          <w:b w:val="false"/>
          <w:i w:val="false"/>
          <w:color w:val="000000"/>
          <w:sz w:val="28"/>
        </w:rPr>
        <w:t>өңдеу себептерін, шарттарын, режимін көрсету / реализация без ограничений,</w:t>
      </w:r>
    </w:p>
    <w:p>
      <w:pPr>
        <w:spacing w:after="0"/>
        <w:ind w:left="0"/>
        <w:jc w:val="both"/>
      </w:pPr>
      <w:r>
        <w:rPr>
          <w:rFonts w:ascii="Times New Roman"/>
          <w:b w:val="false"/>
          <w:i w:val="false"/>
          <w:color w:val="000000"/>
          <w:sz w:val="28"/>
        </w:rPr>
        <w:t>с ограничениями – указать причины, условия, режим переработки согласно</w:t>
      </w:r>
    </w:p>
    <w:p>
      <w:pPr>
        <w:spacing w:after="0"/>
        <w:ind w:left="0"/>
        <w:jc w:val="both"/>
      </w:pPr>
      <w:r>
        <w:rPr>
          <w:rFonts w:ascii="Times New Roman"/>
          <w:b w:val="false"/>
          <w:i w:val="false"/>
          <w:color w:val="000000"/>
          <w:sz w:val="28"/>
        </w:rPr>
        <w:t>Ветеринарным (ветеринарно-санитарным) правилам, утвержденным 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29 июня 2015 года № 7-1/587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11940)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Баратын бағыты/путь следования _______________________ межелі пункт және сатып</w:t>
      </w:r>
    </w:p>
    <w:p>
      <w:pPr>
        <w:spacing w:after="0"/>
        <w:ind w:left="0"/>
        <w:jc w:val="both"/>
      </w:pPr>
      <w:r>
        <w:rPr>
          <w:rFonts w:ascii="Times New Roman"/>
          <w:b w:val="false"/>
          <w:i w:val="false"/>
          <w:color w:val="000000"/>
          <w:sz w:val="28"/>
        </w:rPr>
        <w:t>алушы/пункт назначения и покупатель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следуют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 және күнін көрсету қажет/ 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продезинфицированы, указать номер акта и дата выдачи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 20 ___ жылғы/года</w:t>
      </w:r>
    </w:p>
    <w:p>
      <w:pPr>
        <w:spacing w:after="0"/>
        <w:ind w:left="0"/>
        <w:jc w:val="both"/>
      </w:pPr>
      <w:r>
        <w:rPr>
          <w:rFonts w:ascii="Times New Roman"/>
          <w:b w:val="false"/>
          <w:i w:val="false"/>
          <w:color w:val="000000"/>
          <w:sz w:val="28"/>
        </w:rPr>
        <w:t>"___"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60600" cy="1917700"/>
                          </a:xfrm>
                          <a:prstGeom prst="rect">
                            <a:avLst/>
                          </a:prstGeom>
                        </pic:spPr>
                      </pic:pic>
                    </a:graphicData>
                  </a:graphic>
                </wp:inline>
              </w:drawing>
            </w:r>
          </w:p>
        </w:tc>
      </w:tr>
    </w:tbl>
    <w:bookmarkStart w:name="z1183" w:id="437"/>
    <w:p>
      <w:pPr>
        <w:spacing w:after="0"/>
        <w:ind w:left="0"/>
        <w:jc w:val="left"/>
      </w:pPr>
      <w:r>
        <w:rPr>
          <w:rFonts w:ascii="Times New Roman"/>
          <w:b/>
          <w:i w:val="false"/>
          <w:color w:val="000000"/>
        </w:rPr>
        <w:t xml:space="preserve"> Ветеринариялық анықтама/ Ветеринарная справка № 00-00-00</w:t>
      </w:r>
    </w:p>
    <w:bookmarkEnd w:id="437"/>
    <w:p>
      <w:pPr>
        <w:spacing w:after="0"/>
        <w:ind w:left="0"/>
        <w:jc w:val="both"/>
      </w:pPr>
      <w:bookmarkStart w:name="z1184" w:id="438"/>
      <w:r>
        <w:rPr>
          <w:rFonts w:ascii="Times New Roman"/>
          <w:b w:val="false"/>
          <w:i w:val="false"/>
          <w:color w:val="000000"/>
          <w:sz w:val="28"/>
        </w:rPr>
        <w:t>
      Жануарлардан алынатын шикізатқа, моллюскаларға, гидробионттарға және азыққа/</w:t>
      </w:r>
    </w:p>
    <w:bookmarkEnd w:id="438"/>
    <w:p>
      <w:pPr>
        <w:spacing w:after="0"/>
        <w:ind w:left="0"/>
        <w:jc w:val="both"/>
      </w:pPr>
      <w:r>
        <w:rPr>
          <w:rFonts w:ascii="Times New Roman"/>
          <w:b w:val="false"/>
          <w:i w:val="false"/>
          <w:color w:val="000000"/>
          <w:sz w:val="28"/>
        </w:rPr>
        <w:t>на сырье животного происхождения, моллюсков, гидробионтов и корма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 есепке алу нөмірі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Шикізат атауы/Наименование сырья _______________________________________</w:t>
      </w:r>
    </w:p>
    <w:p>
      <w:pPr>
        <w:spacing w:after="0"/>
        <w:ind w:left="0"/>
        <w:jc w:val="both"/>
      </w:pPr>
      <w:r>
        <w:rPr>
          <w:rFonts w:ascii="Times New Roman"/>
          <w:b w:val="false"/>
          <w:i w:val="false"/>
          <w:color w:val="000000"/>
          <w:sz w:val="28"/>
        </w:rPr>
        <w:t>Орын саны/Число мест 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w:t>
      </w:r>
    </w:p>
    <w:p>
      <w:pPr>
        <w:spacing w:after="0"/>
        <w:ind w:left="0"/>
        <w:jc w:val="both"/>
      </w:pPr>
      <w:r>
        <w:rPr>
          <w:rFonts w:ascii="Times New Roman"/>
          <w:b w:val="false"/>
          <w:i w:val="false"/>
          <w:color w:val="000000"/>
          <w:sz w:val="28"/>
        </w:rPr>
        <w:t>Таңбалау (сырға, заттаңба)/Маркировка (бирка, ярлык) _______________________</w:t>
      </w:r>
    </w:p>
    <w:p>
      <w:pPr>
        <w:spacing w:after="0"/>
        <w:ind w:left="0"/>
        <w:jc w:val="both"/>
      </w:pPr>
      <w:r>
        <w:rPr>
          <w:rFonts w:ascii="Times New Roman"/>
          <w:b w:val="false"/>
          <w:i w:val="false"/>
          <w:color w:val="000000"/>
          <w:sz w:val="28"/>
        </w:rPr>
        <w:t>Шыққан жері/место выхода __________________ кәсіпорынның атауы, есепке алу</w:t>
      </w:r>
    </w:p>
    <w:p>
      <w:pPr>
        <w:spacing w:after="0"/>
        <w:ind w:left="0"/>
        <w:jc w:val="both"/>
      </w:pPr>
      <w:r>
        <w:rPr>
          <w:rFonts w:ascii="Times New Roman"/>
          <w:b w:val="false"/>
          <w:i w:val="false"/>
          <w:color w:val="000000"/>
          <w:sz w:val="28"/>
        </w:rPr>
        <w:t>нөмірі, иесінің аты-жөні, тегі, мекенжайы, өнімнің өндірілген күні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инициалы, фамилия владельца, адрес,</w:t>
      </w:r>
    </w:p>
    <w:p>
      <w:pPr>
        <w:spacing w:after="0"/>
        <w:ind w:left="0"/>
        <w:jc w:val="both"/>
      </w:pPr>
      <w:r>
        <w:rPr>
          <w:rFonts w:ascii="Times New Roman"/>
          <w:b w:val="false"/>
          <w:i w:val="false"/>
          <w:color w:val="000000"/>
          <w:sz w:val="28"/>
        </w:rPr>
        <w:t>дата изготовления продукции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өткен /подвергнутые ветеринарному осмотру:</w:t>
      </w:r>
    </w:p>
    <w:p>
      <w:pPr>
        <w:spacing w:after="0"/>
        <w:ind w:left="0"/>
        <w:jc w:val="both"/>
      </w:pPr>
      <w:r>
        <w:rPr>
          <w:rFonts w:ascii="Times New Roman"/>
          <w:b w:val="false"/>
          <w:i w:val="false"/>
          <w:color w:val="000000"/>
          <w:sz w:val="28"/>
        </w:rPr>
        <w:t>есепке алу нөмірі бар кәсіпорындарда сойылған сау жануарлардан алынған/</w:t>
      </w:r>
    </w:p>
    <w:p>
      <w:pPr>
        <w:spacing w:after="0"/>
        <w:ind w:left="0"/>
        <w:jc w:val="both"/>
      </w:pPr>
      <w:r>
        <w:rPr>
          <w:rFonts w:ascii="Times New Roman"/>
          <w:b w:val="false"/>
          <w:i w:val="false"/>
          <w:color w:val="000000"/>
          <w:sz w:val="28"/>
        </w:rPr>
        <w:t>полученые от убоя здоровых животных на предприятиях, имеющих учетные номера;</w:t>
      </w:r>
    </w:p>
    <w:p>
      <w:pPr>
        <w:spacing w:after="0"/>
        <w:ind w:left="0"/>
        <w:jc w:val="both"/>
      </w:pPr>
      <w:r>
        <w:rPr>
          <w:rFonts w:ascii="Times New Roman"/>
          <w:b w:val="false"/>
          <w:i w:val="false"/>
          <w:color w:val="000000"/>
          <w:sz w:val="28"/>
        </w:rPr>
        <w:t>соңғы 3 (үш) айда жануарлардың инфекциялық, аса қауіпті және карантиндік</w:t>
      </w:r>
    </w:p>
    <w:p>
      <w:pPr>
        <w:spacing w:after="0"/>
        <w:ind w:left="0"/>
        <w:jc w:val="both"/>
      </w:pPr>
      <w:r>
        <w:rPr>
          <w:rFonts w:ascii="Times New Roman"/>
          <w:b w:val="false"/>
          <w:i w:val="false"/>
          <w:color w:val="000000"/>
          <w:sz w:val="28"/>
        </w:rPr>
        <w:t>ауруларынан, сондай-ақ сібір жарасынан (мамық жүнді тері және былғары тері</w:t>
      </w:r>
    </w:p>
    <w:p>
      <w:pPr>
        <w:spacing w:after="0"/>
        <w:ind w:left="0"/>
        <w:jc w:val="both"/>
      </w:pPr>
      <w:r>
        <w:rPr>
          <w:rFonts w:ascii="Times New Roman"/>
          <w:b w:val="false"/>
          <w:i w:val="false"/>
          <w:color w:val="000000"/>
          <w:sz w:val="28"/>
        </w:rPr>
        <w:t>шиқызатты) және сальмонеллезден (мамығы мен қанаттары) саламатты</w:t>
      </w:r>
    </w:p>
    <w:p>
      <w:pPr>
        <w:spacing w:after="0"/>
        <w:ind w:left="0"/>
        <w:jc w:val="both"/>
      </w:pPr>
      <w:r>
        <w:rPr>
          <w:rFonts w:ascii="Times New Roman"/>
          <w:b w:val="false"/>
          <w:i w:val="false"/>
          <w:color w:val="000000"/>
          <w:sz w:val="28"/>
        </w:rPr>
        <w:t>шаруашылықтардан және мекеннен шығады / происходит из хозяйств и местности,</w:t>
      </w:r>
    </w:p>
    <w:p>
      <w:pPr>
        <w:spacing w:after="0"/>
        <w:ind w:left="0"/>
        <w:jc w:val="both"/>
      </w:pPr>
      <w:r>
        <w:rPr>
          <w:rFonts w:ascii="Times New Roman"/>
          <w:b w:val="false"/>
          <w:i w:val="false"/>
          <w:color w:val="000000"/>
          <w:sz w:val="28"/>
        </w:rPr>
        <w:t>благополучных по заразным, особо опасным и карантинным болезням животных,</w:t>
      </w:r>
    </w:p>
    <w:p>
      <w:pPr>
        <w:spacing w:after="0"/>
        <w:ind w:left="0"/>
        <w:jc w:val="both"/>
      </w:pPr>
      <w:r>
        <w:rPr>
          <w:rFonts w:ascii="Times New Roman"/>
          <w:b w:val="false"/>
          <w:i w:val="false"/>
          <w:color w:val="000000"/>
          <w:sz w:val="28"/>
        </w:rPr>
        <w:t>в течение последних 3 (трех) месяцев, а также по сибирской язве (для пушно-</w:t>
      </w:r>
    </w:p>
    <w:p>
      <w:pPr>
        <w:spacing w:after="0"/>
        <w:ind w:left="0"/>
        <w:jc w:val="both"/>
      </w:pPr>
      <w:r>
        <w:rPr>
          <w:rFonts w:ascii="Times New Roman"/>
          <w:b w:val="false"/>
          <w:i w:val="false"/>
          <w:color w:val="000000"/>
          <w:sz w:val="28"/>
        </w:rPr>
        <w:t>мехового и кожевенного сырья) и сальмонеллезу (для пуха и пера); жиналған былғары</w:t>
      </w:r>
    </w:p>
    <w:p>
      <w:pPr>
        <w:spacing w:after="0"/>
        <w:ind w:left="0"/>
        <w:jc w:val="both"/>
      </w:pPr>
      <w:r>
        <w:rPr>
          <w:rFonts w:ascii="Times New Roman"/>
          <w:b w:val="false"/>
          <w:i w:val="false"/>
          <w:color w:val="000000"/>
          <w:sz w:val="28"/>
        </w:rPr>
        <w:t>тері шикізаттары, осындай зерттеулерге рұқсаты бар мемлекеттік ветеринариялық</w:t>
      </w:r>
    </w:p>
    <w:p>
      <w:pPr>
        <w:spacing w:after="0"/>
        <w:ind w:left="0"/>
        <w:jc w:val="both"/>
      </w:pPr>
      <w:r>
        <w:rPr>
          <w:rFonts w:ascii="Times New Roman"/>
          <w:b w:val="false"/>
          <w:i w:val="false"/>
          <w:color w:val="000000"/>
          <w:sz w:val="28"/>
        </w:rPr>
        <w:t>зертханада сібір жарасына толық зерттеліп, теріс нәтиже берілді / сборное кожевенное</w:t>
      </w:r>
    </w:p>
    <w:p>
      <w:pPr>
        <w:spacing w:after="0"/>
        <w:ind w:left="0"/>
        <w:jc w:val="both"/>
      </w:pPr>
      <w:r>
        <w:rPr>
          <w:rFonts w:ascii="Times New Roman"/>
          <w:b w:val="false"/>
          <w:i w:val="false"/>
          <w:color w:val="000000"/>
          <w:sz w:val="28"/>
        </w:rPr>
        <w:t>сырье, полностью происследованно государственной ветеринарной лабораторией,</w:t>
      </w:r>
    </w:p>
    <w:p>
      <w:pPr>
        <w:spacing w:after="0"/>
        <w:ind w:left="0"/>
        <w:jc w:val="both"/>
      </w:pPr>
      <w:r>
        <w:rPr>
          <w:rFonts w:ascii="Times New Roman"/>
          <w:b w:val="false"/>
          <w:i w:val="false"/>
          <w:color w:val="000000"/>
          <w:sz w:val="28"/>
        </w:rPr>
        <w:t>имеющей разрешение на такие исследования, на сибирскую язву, отрицательный</w:t>
      </w:r>
    </w:p>
    <w:p>
      <w:pPr>
        <w:spacing w:after="0"/>
        <w:ind w:left="0"/>
        <w:jc w:val="both"/>
      </w:pPr>
      <w:r>
        <w:rPr>
          <w:rFonts w:ascii="Times New Roman"/>
          <w:b w:val="false"/>
          <w:i w:val="false"/>
          <w:color w:val="000000"/>
          <w:sz w:val="28"/>
        </w:rPr>
        <w:t>результат; баратын бағыты / путь следования 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 / 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следуют 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подвергнутая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нөмірін және күнін көрсету қажет/Транспортные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продезинфицированны, указать номер акта и дату выдачи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20 ___ жылғы/года "___" __________________</w:t>
      </w:r>
    </w:p>
    <w:p>
      <w:pPr>
        <w:spacing w:after="0"/>
        <w:ind w:left="0"/>
        <w:jc w:val="both"/>
      </w:pPr>
      <w:r>
        <w:rPr>
          <w:rFonts w:ascii="Times New Roman"/>
          <w:b w:val="false"/>
          <w:i w:val="false"/>
          <w:color w:val="000000"/>
          <w:sz w:val="28"/>
        </w:rPr>
        <w:t>көшірмесі/копия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60600" cy="1917700"/>
                          </a:xfrm>
                          <a:prstGeom prst="rect">
                            <a:avLst/>
                          </a:prstGeom>
                        </pic:spPr>
                      </pic:pic>
                    </a:graphicData>
                  </a:graphic>
                </wp:inline>
              </w:drawing>
            </w:r>
          </w:p>
        </w:tc>
      </w:tr>
    </w:tbl>
    <w:bookmarkStart w:name="z1186" w:id="439"/>
    <w:p>
      <w:pPr>
        <w:spacing w:after="0"/>
        <w:ind w:left="0"/>
        <w:jc w:val="left"/>
      </w:pPr>
      <w:r>
        <w:rPr>
          <w:rFonts w:ascii="Times New Roman"/>
          <w:b/>
          <w:i w:val="false"/>
          <w:color w:val="000000"/>
        </w:rPr>
        <w:t xml:space="preserve"> Ветеринариялық анықтама/ Ветеринарная справка № 00-00-00</w:t>
      </w:r>
    </w:p>
    <w:bookmarkEnd w:id="439"/>
    <w:p>
      <w:pPr>
        <w:spacing w:after="0"/>
        <w:ind w:left="0"/>
        <w:jc w:val="both"/>
      </w:pPr>
      <w:bookmarkStart w:name="z1187" w:id="440"/>
      <w:r>
        <w:rPr>
          <w:rFonts w:ascii="Times New Roman"/>
          <w:b w:val="false"/>
          <w:i w:val="false"/>
          <w:color w:val="000000"/>
          <w:sz w:val="28"/>
        </w:rPr>
        <w:t>
      Жануарлардан алынатын шикізатқа, моллюскаларға, гидробионттарға және азыққа/</w:t>
      </w:r>
    </w:p>
    <w:bookmarkEnd w:id="440"/>
    <w:p>
      <w:pPr>
        <w:spacing w:after="0"/>
        <w:ind w:left="0"/>
        <w:jc w:val="both"/>
      </w:pPr>
      <w:r>
        <w:rPr>
          <w:rFonts w:ascii="Times New Roman"/>
          <w:b w:val="false"/>
          <w:i w:val="false"/>
          <w:color w:val="000000"/>
          <w:sz w:val="28"/>
        </w:rPr>
        <w:t>на сырье животного происхождения, моллюсков, гидробионтов и корма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 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объектінің есепке алу нөмірі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Шикізат атауы/Наименование сырья _______________________________________</w:t>
      </w:r>
    </w:p>
    <w:p>
      <w:pPr>
        <w:spacing w:after="0"/>
        <w:ind w:left="0"/>
        <w:jc w:val="both"/>
      </w:pPr>
      <w:r>
        <w:rPr>
          <w:rFonts w:ascii="Times New Roman"/>
          <w:b w:val="false"/>
          <w:i w:val="false"/>
          <w:color w:val="000000"/>
          <w:sz w:val="28"/>
        </w:rPr>
        <w:t>Орын саны/Число мест ___________________________________________________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______________________________________________________</w:t>
      </w:r>
    </w:p>
    <w:p>
      <w:pPr>
        <w:spacing w:after="0"/>
        <w:ind w:left="0"/>
        <w:jc w:val="both"/>
      </w:pPr>
      <w:r>
        <w:rPr>
          <w:rFonts w:ascii="Times New Roman"/>
          <w:b w:val="false"/>
          <w:i w:val="false"/>
          <w:color w:val="000000"/>
          <w:sz w:val="28"/>
        </w:rPr>
        <w:t>Таңбалау (сырға, заттаңба)/Маркировка (бирка, ярлык) ________________________</w:t>
      </w:r>
    </w:p>
    <w:p>
      <w:pPr>
        <w:spacing w:after="0"/>
        <w:ind w:left="0"/>
        <w:jc w:val="both"/>
      </w:pPr>
      <w:r>
        <w:rPr>
          <w:rFonts w:ascii="Times New Roman"/>
          <w:b w:val="false"/>
          <w:i w:val="false"/>
          <w:color w:val="000000"/>
          <w:sz w:val="28"/>
        </w:rPr>
        <w:t>Шыққан жері/место выхода________________________________________________</w:t>
      </w:r>
    </w:p>
    <w:p>
      <w:pPr>
        <w:spacing w:after="0"/>
        <w:ind w:left="0"/>
        <w:jc w:val="both"/>
      </w:pPr>
      <w:r>
        <w:rPr>
          <w:rFonts w:ascii="Times New Roman"/>
          <w:b w:val="false"/>
          <w:i w:val="false"/>
          <w:color w:val="000000"/>
          <w:sz w:val="28"/>
        </w:rPr>
        <w:t>кәсіпорынның атауы, есепке алу нөмірі, иесінің аты-жөні, тегі, мекенжайы, өндірілген</w:t>
      </w:r>
    </w:p>
    <w:p>
      <w:pPr>
        <w:spacing w:after="0"/>
        <w:ind w:left="0"/>
        <w:jc w:val="both"/>
      </w:pPr>
      <w:r>
        <w:rPr>
          <w:rFonts w:ascii="Times New Roman"/>
          <w:b w:val="false"/>
          <w:i w:val="false"/>
          <w:color w:val="000000"/>
          <w:sz w:val="28"/>
        </w:rPr>
        <w:t>күні 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инициалы, фамилия владельца, адрес,</w:t>
      </w:r>
    </w:p>
    <w:p>
      <w:pPr>
        <w:spacing w:after="0"/>
        <w:ind w:left="0"/>
        <w:jc w:val="both"/>
      </w:pPr>
      <w:r>
        <w:rPr>
          <w:rFonts w:ascii="Times New Roman"/>
          <w:b w:val="false"/>
          <w:i w:val="false"/>
          <w:color w:val="000000"/>
          <w:sz w:val="28"/>
        </w:rPr>
        <w:t>дата изготовления продукции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өткен /подвергнуты ветеринарному осмотру:</w:t>
      </w:r>
    </w:p>
    <w:p>
      <w:pPr>
        <w:spacing w:after="0"/>
        <w:ind w:left="0"/>
        <w:jc w:val="both"/>
      </w:pPr>
      <w:r>
        <w:rPr>
          <w:rFonts w:ascii="Times New Roman"/>
          <w:b w:val="false"/>
          <w:i w:val="false"/>
          <w:color w:val="000000"/>
          <w:sz w:val="28"/>
        </w:rPr>
        <w:t>есепке алу нөмірі бар кәсіпорындарда сойылған, сау жануарлардан алынған/</w:t>
      </w:r>
    </w:p>
    <w:p>
      <w:pPr>
        <w:spacing w:after="0"/>
        <w:ind w:left="0"/>
        <w:jc w:val="both"/>
      </w:pPr>
      <w:r>
        <w:rPr>
          <w:rFonts w:ascii="Times New Roman"/>
          <w:b w:val="false"/>
          <w:i w:val="false"/>
          <w:color w:val="000000"/>
          <w:sz w:val="28"/>
        </w:rPr>
        <w:t>полученые от убоя здоровых животных на предприятиях, имеющих учетные номера;</w:t>
      </w:r>
    </w:p>
    <w:p>
      <w:pPr>
        <w:spacing w:after="0"/>
        <w:ind w:left="0"/>
        <w:jc w:val="both"/>
      </w:pPr>
      <w:r>
        <w:rPr>
          <w:rFonts w:ascii="Times New Roman"/>
          <w:b w:val="false"/>
          <w:i w:val="false"/>
          <w:color w:val="000000"/>
          <w:sz w:val="28"/>
        </w:rPr>
        <w:t>соңғы 3 (үш) айда жануарлардың инфекциялық, аса қауіпті және карантиндік</w:t>
      </w:r>
    </w:p>
    <w:p>
      <w:pPr>
        <w:spacing w:after="0"/>
        <w:ind w:left="0"/>
        <w:jc w:val="both"/>
      </w:pPr>
      <w:r>
        <w:rPr>
          <w:rFonts w:ascii="Times New Roman"/>
          <w:b w:val="false"/>
          <w:i w:val="false"/>
          <w:color w:val="000000"/>
          <w:sz w:val="28"/>
        </w:rPr>
        <w:t>ауруларынан, сондай-ақ сібір жарасынан (мамық жүнді тері және үлдір шикізаты)</w:t>
      </w:r>
    </w:p>
    <w:p>
      <w:pPr>
        <w:spacing w:after="0"/>
        <w:ind w:left="0"/>
        <w:jc w:val="both"/>
      </w:pPr>
      <w:r>
        <w:rPr>
          <w:rFonts w:ascii="Times New Roman"/>
          <w:b w:val="false"/>
          <w:i w:val="false"/>
          <w:color w:val="000000"/>
          <w:sz w:val="28"/>
        </w:rPr>
        <w:t>және сальмонеллезден (мамығы мен қанаттары) саламатты шаруашылықтардан және</w:t>
      </w:r>
    </w:p>
    <w:p>
      <w:pPr>
        <w:spacing w:after="0"/>
        <w:ind w:left="0"/>
        <w:jc w:val="both"/>
      </w:pPr>
      <w:r>
        <w:rPr>
          <w:rFonts w:ascii="Times New Roman"/>
          <w:b w:val="false"/>
          <w:i w:val="false"/>
          <w:color w:val="000000"/>
          <w:sz w:val="28"/>
        </w:rPr>
        <w:t>жергілікті мекеннен шығады / происходит из хозяйств и местности, благополучных</w:t>
      </w:r>
    </w:p>
    <w:p>
      <w:pPr>
        <w:spacing w:after="0"/>
        <w:ind w:left="0"/>
        <w:jc w:val="both"/>
      </w:pPr>
      <w:r>
        <w:rPr>
          <w:rFonts w:ascii="Times New Roman"/>
          <w:b w:val="false"/>
          <w:i w:val="false"/>
          <w:color w:val="000000"/>
          <w:sz w:val="28"/>
        </w:rPr>
        <w:t>по заразным, особо опасным и карантинным болезням животных, в течение последних</w:t>
      </w:r>
    </w:p>
    <w:p>
      <w:pPr>
        <w:spacing w:after="0"/>
        <w:ind w:left="0"/>
        <w:jc w:val="both"/>
      </w:pPr>
      <w:r>
        <w:rPr>
          <w:rFonts w:ascii="Times New Roman"/>
          <w:b w:val="false"/>
          <w:i w:val="false"/>
          <w:color w:val="000000"/>
          <w:sz w:val="28"/>
        </w:rPr>
        <w:t>3 (трех) месяцев, а также по сибирской язве (для пушно-мехового и кожевенного</w:t>
      </w:r>
    </w:p>
    <w:p>
      <w:pPr>
        <w:spacing w:after="0"/>
        <w:ind w:left="0"/>
        <w:jc w:val="both"/>
      </w:pPr>
      <w:r>
        <w:rPr>
          <w:rFonts w:ascii="Times New Roman"/>
          <w:b w:val="false"/>
          <w:i w:val="false"/>
          <w:color w:val="000000"/>
          <w:sz w:val="28"/>
        </w:rPr>
        <w:t>сырья) и сальмонеллезу (для пуха и пера); жиналған тері шикізаты осындай</w:t>
      </w:r>
    </w:p>
    <w:p>
      <w:pPr>
        <w:spacing w:after="0"/>
        <w:ind w:left="0"/>
        <w:jc w:val="both"/>
      </w:pPr>
      <w:r>
        <w:rPr>
          <w:rFonts w:ascii="Times New Roman"/>
          <w:b w:val="false"/>
          <w:i w:val="false"/>
          <w:color w:val="000000"/>
          <w:sz w:val="28"/>
        </w:rPr>
        <w:t>зерттеулерге рұқсаты бар мемлекеттік ветеринариялық зертханада сібір жарасына</w:t>
      </w:r>
    </w:p>
    <w:p>
      <w:pPr>
        <w:spacing w:after="0"/>
        <w:ind w:left="0"/>
        <w:jc w:val="both"/>
      </w:pPr>
      <w:r>
        <w:rPr>
          <w:rFonts w:ascii="Times New Roman"/>
          <w:b w:val="false"/>
          <w:i w:val="false"/>
          <w:color w:val="000000"/>
          <w:sz w:val="28"/>
        </w:rPr>
        <w:t>толық зерттелді, теріс нәтиже /сборное кожевенное сырье, полностью происследовано</w:t>
      </w:r>
    </w:p>
    <w:p>
      <w:pPr>
        <w:spacing w:after="0"/>
        <w:ind w:left="0"/>
        <w:jc w:val="both"/>
      </w:pPr>
      <w:r>
        <w:rPr>
          <w:rFonts w:ascii="Times New Roman"/>
          <w:b w:val="false"/>
          <w:i w:val="false"/>
          <w:color w:val="000000"/>
          <w:sz w:val="28"/>
        </w:rPr>
        <w:t>государственной ветеринарной лабораторией, имеющей разрешения на такие</w:t>
      </w:r>
    </w:p>
    <w:p>
      <w:pPr>
        <w:spacing w:after="0"/>
        <w:ind w:left="0"/>
        <w:jc w:val="both"/>
      </w:pPr>
      <w:r>
        <w:rPr>
          <w:rFonts w:ascii="Times New Roman"/>
          <w:b w:val="false"/>
          <w:i w:val="false"/>
          <w:color w:val="000000"/>
          <w:sz w:val="28"/>
        </w:rPr>
        <w:t>исследования, на сибирскую язву, отрицательный результат; баратын бағыты /путь</w:t>
      </w:r>
    </w:p>
    <w:p>
      <w:pPr>
        <w:spacing w:after="0"/>
        <w:ind w:left="0"/>
        <w:jc w:val="both"/>
      </w:pPr>
      <w:r>
        <w:rPr>
          <w:rFonts w:ascii="Times New Roman"/>
          <w:b w:val="false"/>
          <w:i w:val="false"/>
          <w:color w:val="000000"/>
          <w:sz w:val="28"/>
        </w:rPr>
        <w:t>следования 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Көлік түрі/вид транспорта ___________________________________________________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подвергнутая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 және күнін көрсету қажет / 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продезинфицированы, указать номер акта и дату выдачи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 ___ жылғы/года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8" w:id="441"/>
    <w:p>
      <w:pPr>
        <w:spacing w:after="0"/>
        <w:ind w:left="0"/>
        <w:jc w:val="left"/>
      </w:pPr>
      <w:r>
        <w:rPr>
          <w:rFonts w:ascii="Times New Roman"/>
          <w:b/>
          <w:i w:val="false"/>
          <w:color w:val="000000"/>
        </w:rPr>
        <w:t xml:space="preserve"> Журнал учета и выдачи бланков ветеринарных документов</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42"/>
          <w:p>
            <w:pPr>
              <w:spacing w:after="20"/>
              <w:ind w:left="20"/>
              <w:jc w:val="both"/>
            </w:pPr>
            <w:r>
              <w:rPr>
                <w:rFonts w:ascii="Times New Roman"/>
                <w:b w:val="false"/>
                <w:i w:val="false"/>
                <w:color w:val="000000"/>
                <w:sz w:val="20"/>
              </w:rPr>
              <w:t>
</w:t>
            </w:r>
            <w:r>
              <w:rPr>
                <w:rFonts w:ascii="Times New Roman"/>
                <w:b w:val="false"/>
                <w:i w:val="false"/>
                <w:color w:val="000000"/>
                <w:sz w:val="20"/>
              </w:rPr>
              <w:t>Оступление</w:t>
            </w:r>
          </w:p>
          <w:bookmarkEnd w:id="4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43"/>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w:t>
            </w:r>
          </w:p>
          <w:bookmarkEnd w:id="44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бланков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бланков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бланков (с указанием количества, номера и серии)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Наименование</w:t>
            </w:r>
            <w:r>
              <w:br/>
            </w:r>
            <w:r>
              <w:rPr>
                <w:rFonts w:ascii="Times New Roman"/>
                <w:b w:val="false"/>
                <w:i w:val="false"/>
                <w:color w:val="000000"/>
                <w:sz w:val="20"/>
              </w:rPr>
              <w:t>должности руководителя,</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осуществляющей выдачу</w:t>
            </w:r>
            <w:r>
              <w:br/>
            </w:r>
            <w:r>
              <w:rPr>
                <w:rFonts w:ascii="Times New Roman"/>
                <w:b w:val="false"/>
                <w:i w:val="false"/>
                <w:color w:val="000000"/>
                <w:sz w:val="20"/>
              </w:rPr>
              <w:t>ветеринарных документов</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 ___________20__ года</w:t>
            </w:r>
          </w:p>
        </w:tc>
      </w:tr>
    </w:tbl>
    <w:bookmarkStart w:name="z926" w:id="445"/>
    <w:p>
      <w:pPr>
        <w:spacing w:after="0"/>
        <w:ind w:left="0"/>
        <w:jc w:val="left"/>
      </w:pPr>
      <w:r>
        <w:rPr>
          <w:rFonts w:ascii="Times New Roman"/>
          <w:b/>
          <w:i w:val="false"/>
          <w:color w:val="000000"/>
        </w:rPr>
        <w:t xml:space="preserve">                    Акт по испорченным бланкам ветеринарных документов  </w:t>
      </w:r>
      <w:r>
        <w:br/>
      </w:r>
      <w:r>
        <w:rPr>
          <w:rFonts w:ascii="Times New Roman"/>
          <w:b/>
          <w:i w:val="false"/>
          <w:color w:val="000000"/>
        </w:rPr>
        <w:t xml:space="preserve">                         №_____ от "___" ___________20__ года</w:t>
      </w:r>
    </w:p>
    <w:bookmarkEnd w:id="445"/>
    <w:p>
      <w:pPr>
        <w:spacing w:after="0"/>
        <w:ind w:left="0"/>
        <w:jc w:val="both"/>
      </w:pPr>
      <w:bookmarkStart w:name="z927" w:id="446"/>
      <w:r>
        <w:rPr>
          <w:rFonts w:ascii="Times New Roman"/>
          <w:b w:val="false"/>
          <w:i w:val="false"/>
          <w:color w:val="000000"/>
          <w:sz w:val="28"/>
        </w:rPr>
        <w:t xml:space="preserve">
      Мы, нижеподписавшиеся, _______________________________________________ </w:t>
      </w:r>
    </w:p>
    <w:bookmarkEnd w:id="446"/>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должность ответственного должностного лица от  </w:t>
      </w:r>
    </w:p>
    <w:p>
      <w:pPr>
        <w:spacing w:after="0"/>
        <w:ind w:left="0"/>
        <w:jc w:val="both"/>
      </w:pPr>
      <w:r>
        <w:rPr>
          <w:rFonts w:ascii="Times New Roman"/>
          <w:b w:val="false"/>
          <w:i w:val="false"/>
          <w:color w:val="000000"/>
          <w:sz w:val="28"/>
        </w:rPr>
        <w:t xml:space="preserve">ветеринарной организации за осуществление работы по учету, хранению, выдаче и  </w:t>
      </w:r>
    </w:p>
    <w:p>
      <w:pPr>
        <w:spacing w:after="0"/>
        <w:ind w:left="0"/>
        <w:jc w:val="both"/>
      </w:pPr>
      <w:r>
        <w:rPr>
          <w:rFonts w:ascii="Times New Roman"/>
          <w:b w:val="false"/>
          <w:i w:val="false"/>
          <w:color w:val="000000"/>
          <w:sz w:val="28"/>
        </w:rPr>
        <w:t xml:space="preserve">уничтожению ветеринарных бланков)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 комиссии по осуществлению контроля  </w:t>
      </w:r>
    </w:p>
    <w:p>
      <w:pPr>
        <w:spacing w:after="0"/>
        <w:ind w:left="0"/>
        <w:jc w:val="both"/>
      </w:pPr>
      <w:r>
        <w:rPr>
          <w:rFonts w:ascii="Times New Roman"/>
          <w:b w:val="false"/>
          <w:i w:val="false"/>
          <w:color w:val="000000"/>
          <w:sz w:val="28"/>
        </w:rPr>
        <w:t xml:space="preserve">организации приема, хранения, выдачи и уничтожения ветеринарных бланков в  </w:t>
      </w:r>
    </w:p>
    <w:p>
      <w:pPr>
        <w:spacing w:after="0"/>
        <w:ind w:left="0"/>
        <w:jc w:val="both"/>
      </w:pPr>
      <w:r>
        <w:rPr>
          <w:rFonts w:ascii="Times New Roman"/>
          <w:b w:val="false"/>
          <w:i w:val="false"/>
          <w:color w:val="000000"/>
          <w:sz w:val="28"/>
        </w:rPr>
        <w:t xml:space="preserve">организациях) составили настоящий акт в том, что при заполнении бланков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(наименование ветеринарного документа) в ходе работы были испорчены нижеследующие </w:t>
      </w:r>
    </w:p>
    <w:p>
      <w:pPr>
        <w:spacing w:after="0"/>
        <w:ind w:left="0"/>
        <w:jc w:val="both"/>
      </w:pPr>
      <w:r>
        <w:rPr>
          <w:rFonts w:ascii="Times New Roman"/>
          <w:b w:val="false"/>
          <w:i w:val="false"/>
          <w:color w:val="000000"/>
          <w:sz w:val="28"/>
        </w:rPr>
        <w:t>бланки:  наименование ветеринарного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п/п </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бланков ветеринарного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 бланков ветеринарного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испорченных бланков ветеринарного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6" w:id="449"/>
      <w:r>
        <w:rPr>
          <w:rFonts w:ascii="Times New Roman"/>
          <w:b w:val="false"/>
          <w:i w:val="false"/>
          <w:color w:val="000000"/>
          <w:sz w:val="28"/>
        </w:rPr>
        <w:t xml:space="preserve">
      Итого __________________________ испорченных экземпляров бланков </w:t>
      </w:r>
    </w:p>
    <w:bookmarkEnd w:id="449"/>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ветеринарного документа </w:t>
      </w:r>
    </w:p>
    <w:p>
      <w:pPr>
        <w:spacing w:after="0"/>
        <w:ind w:left="0"/>
        <w:jc w:val="both"/>
      </w:pPr>
      <w:r>
        <w:rPr>
          <w:rFonts w:ascii="Times New Roman"/>
          <w:b w:val="false"/>
          <w:i w:val="false"/>
          <w:color w:val="000000"/>
          <w:sz w:val="28"/>
        </w:rPr>
        <w:t xml:space="preserve">Члены комиссии: ______________________________________  </w:t>
      </w:r>
    </w:p>
    <w:p>
      <w:pPr>
        <w:spacing w:after="0"/>
        <w:ind w:left="0"/>
        <w:jc w:val="both"/>
      </w:pPr>
      <w:r>
        <w:rPr>
          <w:rFonts w:ascii="Times New Roman"/>
          <w:b w:val="false"/>
          <w:i w:val="false"/>
          <w:color w:val="000000"/>
          <w:sz w:val="28"/>
        </w:rPr>
        <w:t xml:space="preserve">(подпись)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450"/>
    <w:p>
      <w:pPr>
        <w:spacing w:after="0"/>
        <w:ind w:left="0"/>
        <w:jc w:val="left"/>
      </w:pPr>
      <w:r>
        <w:rPr>
          <w:rFonts w:ascii="Times New Roman"/>
          <w:b/>
          <w:i w:val="false"/>
          <w:color w:val="000000"/>
        </w:rPr>
        <w:t xml:space="preserve"> Отчет о движении бланков ветеринарных документов за __________ 20____ года</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1"/>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бланков ветеринарного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заказанных бланков ветеринарного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получено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7" w:id="452"/>
      <w:r>
        <w:rPr>
          <w:rFonts w:ascii="Times New Roman"/>
          <w:b w:val="false"/>
          <w:i w:val="false"/>
          <w:color w:val="000000"/>
          <w:sz w:val="28"/>
        </w:rPr>
        <w:t xml:space="preserve">
      Руководитель организации, осуществляющей выдачу ветеринарных документов  </w:t>
      </w:r>
    </w:p>
    <w:bookmarkEnd w:id="452"/>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Исполнитель 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Место печати</w:t>
      </w:r>
    </w:p>
    <w:p>
      <w:pPr>
        <w:spacing w:after="0"/>
        <w:ind w:left="0"/>
        <w:jc w:val="both"/>
      </w:pPr>
      <w:bookmarkStart w:name="z988" w:id="453"/>
      <w:r>
        <w:rPr>
          <w:rFonts w:ascii="Times New Roman"/>
          <w:b w:val="false"/>
          <w:i w:val="false"/>
          <w:color w:val="000000"/>
          <w:sz w:val="28"/>
        </w:rPr>
        <w:t xml:space="preserve">
      Телефон _______  </w:t>
      </w:r>
    </w:p>
    <w:bookmarkEnd w:id="453"/>
    <w:p>
      <w:pPr>
        <w:spacing w:after="0"/>
        <w:ind w:left="0"/>
        <w:jc w:val="both"/>
      </w:pPr>
      <w:r>
        <w:rPr>
          <w:rFonts w:ascii="Times New Roman"/>
          <w:b w:val="false"/>
          <w:i w:val="false"/>
          <w:color w:val="000000"/>
          <w:sz w:val="28"/>
        </w:rPr>
        <w:t>"___" ________ 20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