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47a" w14:textId="832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технического применения средств аудио- или  видеозаписи, обеспечивающих фиксирование хода судебного 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от 3 июля 2015 года № 336. Зарегистрирован в Министерстве юстиции Республики Казахстан 15 августа 2015 года № 11896.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Руководителя Департамента по обеспечению деятельности судов при Верховном Суде РК (Аппарата Верховного Суда РК) от 24.11.2015 </w:t>
      </w:r>
      <w:r>
        <w:rPr>
          <w:rFonts w:ascii="Times New Roman"/>
          <w:b w:val="false"/>
          <w:i w:val="false"/>
          <w:color w:val="ff0000"/>
          <w:sz w:val="28"/>
        </w:rPr>
        <w:t>№ 6001-15-7-6/486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но не ранее 01.01.2016 года).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257-1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13 июля 1999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 или видеозаписи, обеспечивающих фиксирование хода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направление настоящего приказа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Елибаева К.О.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                               И.Испанов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Руководителя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Департамента по обеспечению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судов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(аппарата Верховного Суда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336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технического применения средств аудио- или видеозаписи,</w:t>
      </w:r>
      <w:r>
        <w:br/>
      </w:r>
      <w:r>
        <w:rPr>
          <w:rFonts w:ascii="Times New Roman"/>
          <w:b/>
          <w:i w:val="false"/>
          <w:color w:val="000000"/>
        </w:rPr>
        <w:t>
обеспечивающих фиксирование хода судебного заседания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технического применения средств аудио- или видеозаписи, обеспечивающих фиксирование хода судебного заседания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технического применения средств аудио- или видеозаписи, обеспечивающих фиксирование хода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видеоконференцсвязь (далее - система ВКС) - аппаратно-программный комплекс, обеспечивающий дистанционное участие лиц в судебном заседании (путем обмена информацией удаленными абонентами-участниками процесса);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координатор системы АВФ и ВКС Департамента по обеспечению деятельности судов при Верховном Суде Республики Казахстан (аппарата Верховного Суда Республики Казахстан) (далее - координатор Департамента) - работник соответствующего структурного подразделения Департамента, который определяется Руководителем Департамента для координации работы систем АВФ и ВКС в судах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обслуживающая организация - юридическое лицо, которое в соответствии с договором осуществляет техническое сопровождение средств аудио- или видеозаписи для обеспечения фиксирования хода судебного заседания в судах Республики Казахстан, а также несет ответственность за работу средств и системы АВФ;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координатор системы АВФ и ВКС в областном и приравненном к нему суде (далее - координатор областного суда) - работник канцелярии областного и приравненного к нему суда, который определяется руководителем канцелярии для координации работы систем АВФ и ВКС в судах соответствующей области, а также несет ответственность за обеспечение технической возможности их дальнейшего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средства аудио- или видеозаписи, обеспечивающие фиксирование хода судебного заседания (далее - система АВФ) - комплекс технических средств, осуществляющий фиксирование судебного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архив судебных документов (далее - ЭАСД) - информационная система, предназначенная для хранения электронных документов, создаваемых посредством безбумажной технологии обмена информацией, обеспечения сохранности электронных файлов аудио- или видеозаписи судебных процессов, автоматизации технологических процессов архивирования в Верховном Суде Республики Казахстан, областных и приравненных к ним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предоставления записи для ознакомления лицам, участвующим в деле,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судебных залах, оснащенных средствами аудио- или видеозаписи, обеспечивающих фиксирование хода судебного заседания (с указанием наименования суда, номера зала судебного заседания, сведений о состоянии (работоспособности) системы АВФ), размещается на Внутреннем портале судебных органов Республики Казахстан и обновляется судами на постоянной основе.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Работа системы АВФ в судах первой и апелляционной инстанций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Применение средств аудио- или видеозаписи в ходе судебного заседания осуществляется непрерывно.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средств аудио- или видеозаписи, обеспечивающих фиксирование хода судебных заседаний в судах первой и апелляционной инстанций осуществляется секретарем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Проверка функционирования средств аудио- или видеозаписи для обеспечения фиксирования хода судебного заседания в судах первой инстанции осуществляется ежедневно заведующим канцелярией районного и приравненного к нему суда, в апелляционной инстанции - работником обслуживающей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судебного заседания обеспечивает аудио- или видеозапись судебного заседания в системе АВФ, а также запись их копии на электронных носителях (CD или DVD дисках) в одном экземпляре, который приобщается к материалам дела с указанием в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Краткий протокол судебного заседания с применением средств аудио- или видеозаписи по завершению судебного заседания передается в автоматическом режиме в информационную систему судебных органов Республики Казахстан в текстовом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свободных залов, оснащенных средствами аудио- или видеозаписи не допускается проведение судебных заседаний в других залах, не оснащенных данными системами.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Работа системы АВФ в судах кассационной и надзорной</w:t>
      </w:r>
      <w:r>
        <w:br/>
      </w:r>
      <w:r>
        <w:rPr>
          <w:rFonts w:ascii="Times New Roman"/>
          <w:b/>
          <w:i w:val="false"/>
          <w:color w:val="000000"/>
        </w:rPr>
        <w:t>
инстанций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функционирования средств аудио- или видеозаписи для обеспечения фиксирования хода судебного заседания в судах кассационной и надзорной инстанций осуществляется ежедневно работником обслуживающей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Аудио- или видеозапись судебного заседания в системе АВФ в судах кассационной и надзорной инстанций обеспечивается работником обслуживающей организации.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Работа системы видеоконференцсвязь в судах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технической возможности суд, в который поступило ходатайство о дистанционном участии в судебном заседании, сообщает в суд по месту жительства лица, заявившего ходатайство, для принятия организационных мер по обеспечению ВКС на назначенную дату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Применение средств аудио- или видеозаписи, обеспечивающих фиксирование хода судебных заседаний в судах первой и апелляционной инстанциях осуществляется секретарем судебного заседания, в кассационной и надзорной инстанциях - работником обслуживающей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судебного заседания в дистанционном порядке посредством ВКС, аудио- или видеозапись судебного заседания производится только в суде, в который поступило ходатайство о дистанционном участии в судебном заседании и записывается только аудиозапись выступлений стороны, которая участвует дистанционно.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Судья по месту нахождения участника процесса устанавливает его личность, а также факт его участия в дистанционном порядке посредством ВКС, а секретарь судебного заседания отражает об этом в кратком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Проверка функционирования средств аудио- или видеозаписи, для обеспечения фиксирования хода судебного заседания посредством системы ВКС осуществляется ежедневно заведующим канцелярией районного и приравненного к нему суда, в апелляционной, кассационной и надзорной инстанциях - работником обслуживающей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Секретарь судебного заседания в судах первой и апелляционной инстанций обеспечивает аудио- или видеозапись судебного заседания в системе АВФ, а также запись их копии на электронных носителях (CD или DVD дисках) в одном экземпляре, который приобщается к материалам дела с отражением в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судах первой и апелляционной инстанций краткий протокол судебного заседания с применением средств аудио- или видеозаписи по завершению судебного заседания передается в автоматическом режиме в информационную систему судебных органов Республики Казахстан в текстовом формате.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сохранности аудио- или видеозаписи судебных</w:t>
      </w:r>
      <w:r>
        <w:br/>
      </w:r>
      <w:r>
        <w:rPr>
          <w:rFonts w:ascii="Times New Roman"/>
          <w:b/>
          <w:i w:val="false"/>
          <w:color w:val="000000"/>
        </w:rPr>
        <w:t>
заседаний в первой и апелляционной инстанциях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окончания судебного заседания аудио- или видеозапись судебного заседания подписывается автоматически электронной цифровой подписью и сохраняется на сервере системы АВФ.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Сохранность копий аудио- или видеозаписи судебных заседаний в судах первой и апелляционной инстанций, приобщенных к материалам дела с отражением в описи, обеспечивается секретарем судебного заседания - на период рассмотрения дела судьей и до передачи дела в архив, архивариусом суда - с момента передачи дела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принятии дела архивариус проверяет наличие копии аудио- или видеозаписи судебного заседания на электронном носителе, приобщенном к материалам дела и отражение его в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Аудио- или видеозапись судебного заседания первой и апелляционной инстанций хранится на сервере системы АВФ областного суда, с репликацией данных из первой инстанции ежедневно в регламентное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судами апелляционной, кассационной и надзорной инстанций отсутствия аудио- или видеозаписи судебного заседания первой и апелляционной инстанции на электронных носителях, указанных в описи дела, либо других повреждений электронных носителей, данное обстоятельство доводится до сведения соответствующего суда для принятия мер. Восстановление копий аудио- или видеозаписи судебного заседания производится из сервера системы АВФ соответствующего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если видеозапись судебных заседаний удалена из сервера системы АВФ и отсутствует возможность ее восстановления, обеспечивается только копия аудиозаписи из сервера системы ЭАСД.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Аудио- и видеозапись судебного заседания в кассационной инстанции автоматически подписывается электронной цифровой подписью и сохраняется на сервере системы АВФ соответствующего областного суда, а в надзорной инстанции - автоматически подписывается электронной цифровой подписью и сохраняется на сервере системы АВФ Верховного Суда Республики Казахстан.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Меры по обеспечению функционирования систем АВФ и ВКС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невозможности использования средств аудио- или видеозаписи судебного заседания по техническим причинам, секретарь судебного заседания незамедлительно ставит в известность заведующего канцелярией соответствующего суда, который сообщает об этом координатору и руководителю канцелярии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Координатор областного суда с объяснением причин неисправности системы АВФ или ВКС информирует в течение одного часа координатора Департамента для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После подтверждения координаторами Департамента и областного суда, а также представителем обслуживающей организации (в течение одного рабочего дня) причин неисправности системы АВФ или ВКС, в соответствующем суде составляется технический акт, который приобщается к протоколу судебного заседания.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