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cd2" w14:textId="f58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июня 2015 года № 711. Зарегистрирован в Министерстве юстиции Республики Казахстан 13 августа 2015 года № 11875.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 и содержание улиц столицы, городов республиканского значения, автомобильных дорог областного и районного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Республика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711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на ремонт и содержание улиц столицы,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автомобильных дорог областного и районного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-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столицы, городов республиканского значения, автомобильные дороги областного и районного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 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Столица, города республиканского значения</w:t>
            </w:r>
          </w:p>
          <w:bookmarkEnd w:id="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1 934,03</w:t>
            </w:r>
          </w:p>
        </w:tc>
      </w:tr>
    </w:tbl>
    <w:bookmarkStart w:name="z1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Нормативы финансирования на ремонт и содержание улиц столицы, городов республиканского значения, автомобильных дорог областного и районного значения (далее - Нормативы финансирования) на содержание включают в том числе, затраты на зимнее содержание автомобильных дорог.</w:t>
      </w:r>
    </w:p>
    <w:bookmarkEnd w:id="30"/>
    <w:bookmarkStart w:name="z1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финансирования автомобильных дорог приведены для 1 км дороги III технической категории. </w:t>
      </w:r>
    </w:p>
    <w:bookmarkEnd w:id="31"/>
    <w:bookmarkStart w:name="z1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норматива требуемой категории применяются нижеприведенные коэффициенты дифференциации по категориям автомобильных дорог: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  <w:bookmarkEnd w:id="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категории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8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6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4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дифференциации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финансирования приведены для 1 км улиц с шириной полосы 3,5 метра. Для расчета норматива требуемых параметров улиц столицы, городов республиканского значения применяются коэффициенты дифференцирования по следующим категориям автомобильных дорог: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дороги скоростного, регулируемого движения по категориям Iа/Iб в зависимости от полос движения;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улицы общегородского значения непрерывного, регулируемого движения по Iб категории в зависимости от полос движения;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улицы районного значения пешеходно-транспортные и транспортно-пешеходные по II категории;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улицы и дороги местного значения в жилой застройке по III категории;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парковые дороги по III категории;</w:t>
      </w:r>
    </w:p>
    <w:bookmarkEnd w:id="41"/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проезд основной по III категории; 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второстепенный по IV категории;</w:t>
      </w:r>
    </w:p>
    <w:bookmarkEnd w:id="43"/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пешеходные улицы и велосипедные дорожки по IV категории.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приведены в ценах 2023 года без НДС. НДС принимается в размере, устанавливаемом Кодексом Республики Казахстан "О налогах и других обязательных платежах в бюджет" (Налоговый кодекс) на соответствующий год.</w:t>
      </w:r>
    </w:p>
    <w:bookmarkEnd w:id="45"/>
    <w:bookmarkStart w:name="z1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Переход на текущий уровень от базовых цен 2023 года осуществляется через индекс изменения МРП – это отношение МРП планируемого года к МРП 2023 года. Размер МРП принимать согласно устанавливаемого ежегодно бюджетного законодательства.</w:t>
      </w:r>
    </w:p>
    <w:bookmarkEnd w:id="46"/>
    <w:bookmarkStart w:name="z1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участках автомобильных дорог, находящихся на гарантии после строительства, реконструкции, среднего, капитального ремонта к нормативам финансирования дополнительно применяется понижающий коэффициент равный - 0,75. Работы по восстановлению конструктива дорожной одежды выполняются за счет подрядчика строительства, реконструкции, среднего, капитального ремонта.</w:t>
      </w:r>
    </w:p>
    <w:bookmarkEnd w:id="47"/>
    <w:bookmarkStart w:name="z1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"/>
    <w:bookmarkStart w:name="z1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49"/>
    <w:bookmarkStart w:name="z1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50"/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