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70bc" w14:textId="3057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разрешения на переработку продукции вне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31 марта 2015 года № 419. Зарегистрирован в Министерстве юстиции Республики Казахстан 13 августа 2015 года № 11870. Утратил силу приказом Министра индустрии и инфраструктурного развития Республики Казахстан от 12 апреля 2023 года № 242.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12.04.2023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"Об экспортном контроле"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индустрии и инфраструктурного развития РК от 12.05.2020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переработку продукции вне территории Республики Казахстан.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июля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инвестициям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419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разрешения на переработку продукции вне территории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индустрии и инфраструктурного развития РК от 12.05.2020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5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разрешения на переработку продукции вне территории Республики Казахстан (далее - Правила) разработаны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"Об экспортном контроле"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Закон) и определяют порядок выдачи разрешения на переработку продукции вне территории Республики Казахстан и порядок оказания государственной услуги "Выдача разрешения на переработку продукции вне территории Республики Казахстан".</w:t>
      </w:r>
    </w:p>
    <w:bookmarkEnd w:id="7"/>
    <w:bookmarkStart w:name="z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на страну назначения наложены санкции Республики Казахстан, международных организаций и отдельных государств, в отношении которых Республика Казахстан приняла обязательства по их соблюдению в данной сфере, действие настоящих Правил не распространяется и разрешение на переработку продукции вне территории Республики Казахстан (далее - разрешение) не выдается.</w:t>
      </w:r>
    </w:p>
    <w:bookmarkEnd w:id="8"/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Выдача разрешения на переработку продукции вне территории Республики Казахстан" является государственной услугой (далее - государственная услуга) и оказывается Комитетом индустриального развития Министерства индустрии и инфраструктурного развития Республики Казахстан (далее - услугодатель).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индустрии и инфраструктурного развития РК от 23.06.2021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Разрешение выдается физическим и юридическим лицам сроком на два года.</w:t>
      </w:r>
    </w:p>
    <w:bookmarkEnd w:id="10"/>
    <w:bookmarkStart w:name="z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действия разрешения не должен превышать срока действия внешнеторгового договора (контракта).</w:t>
      </w:r>
    </w:p>
    <w:bookmarkEnd w:id="11"/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Разрешение оформляется на одно наименование продукции в соответствии с Товарной номенклатурой внешнеэкономической деятельности Евразийского экономического союза с указанием десятизначного кода, независимо от количества наименований продукции, включенной в контракт (договор).</w:t>
      </w:r>
    </w:p>
    <w:bookmarkEnd w:id="12"/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Внесение изменений и дополнений в выданные разрешения не допускается.</w:t>
      </w:r>
    </w:p>
    <w:bookmarkEnd w:id="13"/>
    <w:bookmarkStart w:name="z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Приостановление, возобновление действия, лишение (отзыв) разрешения осуществляется в порядке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уведомлениях".</w:t>
      </w:r>
    </w:p>
    <w:bookmarkEnd w:id="14"/>
    <w:bookmarkStart w:name="z6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5"/>
    <w:bookmarkStart w:name="z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физические и юридические лица (далее - услугополучатель) направляют услугодателю посредством веб-портала "электронного правительства" www.egov.kz, www.elicense.kz (далее - портал):</w:t>
      </w:r>
    </w:p>
    <w:bookmarkEnd w:id="16"/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форме электронного документа, удостоверенного электронной цифровой подписью (далее - ЭЦП)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7"/>
    <w:bookmarkStart w:name="z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внешнеторговый договор (контракт) на переработку продукции;</w:t>
      </w:r>
    </w:p>
    <w:bookmarkEnd w:id="18"/>
    <w:bookmarkStart w:name="z6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 об условиях переработки товаров вне территории и для внутреннего потребления соответствующего компетентного уполномоченного государственного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2018 года № 392 "Об утверждении формы и Правил заполнения и выдачи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потребления, внесения в него изменений (дополнений), отзыва (аннулирования) и (или) возобновления его действия, а также продления срока переработки товаров и признания отходов, образовавшихся в результате операций по переработке на таможенной территории Евразийского экономического союза и переработке для внутреннего потребления, непригодными для дальнейшего коммерческого использования" (в случае если целью переработки является ремонт, представление указанного документа не требуется).</w:t>
      </w:r>
    </w:p>
    <w:bookmarkEnd w:id="19"/>
    <w:bookmarkStart w:name="z6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стандарте государственной услуги (далее - Стандарт)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7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1"/>
    <w:bookmarkStart w:name="z7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Общий срок рассмотрения документов и выдача результата оказания государственной услуги - разрешение на переработку продукции вне территории Республики Казахстан, либо мотивированный отказ в оказании государственной услуги составляет 10 (десять) рабочих дней.</w:t>
      </w:r>
    </w:p>
    <w:bookmarkEnd w:id="22"/>
    <w:bookmarkStart w:name="z7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осуществляет регистрацию документов и сведений в день их поступления.</w:t>
      </w:r>
    </w:p>
    <w:bookmarkEnd w:id="23"/>
    <w:bookmarkStart w:name="z7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24"/>
    <w:bookmarkStart w:name="z7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5"/>
    <w:bookmarkStart w:name="z7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Ответственный исполнитель в течение 2 (двух) рабочих дней проверяет полноту представленных документов и, в случае установления факта неполноты представленных документов, готовит мотивированный отказ в дальнейшем рассмотрении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его услугополучателю через портал в форме электронного документа, подписанный ЭЦП руководителя, либо лица его замещающего, в личный кабинет услугополучателя.</w:t>
      </w:r>
    </w:p>
    <w:bookmarkEnd w:id="26"/>
    <w:bookmarkStart w:name="z7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Сведения о документе, удостоверяющем личность, о государственной регистрации (перерегистрации) юридического лица,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7"/>
    <w:bookmarkStart w:name="z7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представления услугополучателем полного пакета документов, работник услугодателя в течение 8 (восьми) рабочих дней проверяет достоверность представленных документов и соответствие услугополучателя и (или) представленных документов требованиям, установленным настоящими Правилами, и оформляет результат оказания государственной услуги - разрешение на переработку продукции вне территории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установленные законодательством Республики Казахстан, и изложенные в Стандарте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на электронный адрес услугополучателя, указанный в заявлении,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разрешение на переработку продукции вне территории Республики Казахстан, либо мотивированный отказ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и.о. Министра индустрии и инфраструктурного развития РК от 13.05.2022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29"/>
    <w:bookmarkStart w:name="z8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30"/>
    <w:bookmarkStart w:name="z8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31"/>
    <w:bookmarkStart w:name="z8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(три)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и.о. Министра индустрии и инфраструктурного развития РК от 13.05.2022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Если иное не предусмотрено законами Республики Казахстан,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и.о. Министра индустрии и инфраструктурного развития РК от 13.05.2022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Исключен приказом и.о. Министра индустрии и инфраструктурного развития РК от 13.05.2022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переработку продукции 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разрешения на переработку продукции вне территории Республики Казахстан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В______________________________________________________ (полное наименование уполномоченного органа)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заявителя; бизнес‒идентификационный номер юридического лица/фамилия имя отчество (в случае наличия) физического лица, индивидуальный идентификационный номер; юридический (фактический) адрес,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Переработчик, его юридический (фактический) адрес, телефон: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Страна назначения: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Характер переработки: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 государственных доходов: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Наименование продукции: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Код продукции по Товарной номенклатурой внешнеэкономической деятельности ЕАЭС: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Код продукции по контрольным спискам: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Единица измерения: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Количество: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Наименование продуктов переработки: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Код продукции по Товарной номенклатурой внешнеэкономической деятельности ЕАЭС: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Код продукции по контрольным спискам: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Единица измерения: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Количество: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запроса разрешения (дата и номер договора (контракта) на переработку):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Настоящим подтверждается, что: все прилагаемые документы соответствуют действительности и являются действительными; услугополучатель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разрешения.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Услугополучатель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(в случае наличия)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заполнения: "__" __________ 20__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Особые условия разрешения: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переработку продукции 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индустрии и инфраструктурного развития РК от 23.06.2021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разрешения на переработку продукции вне территории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 (далее -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(десяти)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переработку продукции вне территории Республики Казахстан, либо мотивированный отказ в оказании государственной услуги.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- ЭЦП) руководителя услугодателя либо лица его замещающего.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заявителя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- Кодекс) с перерывом на обед с 13.00 часов до 14.30 часов;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удостоверенного ЭЦП услугополучателя;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внешнеторговый договор (контракт) на переработку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документ об условиях переработки товаров вне территории и для внутреннего потребления соответствующего компетентного уполномоченного государственного органа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июня 2018 года № 392 "Об утверждении формы и Правил заполнения и выдачи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потребления, внесения в него изменений (дополнений), отзыва (аннулирования) и (или) возобновления его действия, а также продления срока переработки товаров и признания отходов, образовавшихся в результате операций по переработке на таможенной территории Евразийского экономического союза и переработке для внутреннего потребления, непригодными для дальнейшего коммерческого использования" (в случае если целью переработки является ремонт, представление указанного документа не требуется).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установленных настоящими Правилами.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индустрии и инфраструктурного развития Республики Казахстан – www.gov.kz/memleket/entities/miid,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услугодателя – www.gov.kz/memleket/entities/comprom,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контакт-центра по вопросам оказания государственных услуг: 1414, 8-800-080-7777.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переработку продукции 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индустрии и инфраструктурного развития РК от 23.06.2021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министрлігінің Индустриялық даму комитеті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40"/>
          <w:p>
            <w:pPr>
              <w:spacing w:after="20"/>
              <w:ind w:left="20"/>
              <w:jc w:val="both"/>
            </w:pPr>
          </w:p>
          <w:bookmarkEnd w:id="4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157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57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выдачи: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[Дата выдачи]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организации, юридический адрес, БИН/ИИН]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Казахстан, рассмотрев Ваше заявление от [Дата] года № [Номер входящего документа], сообщает следующее.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[Обоснование отказа]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[Должность подписывающего]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[Фамиля имя отчество (при его наличии) подписывающего]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переработку продукции 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на переработку продукции вне территории Республики Казахстан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РАЗРЕШЕНИЕ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Заявитель, юридический (фактический) адрес, телефон, БИН (ИИН):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Переработчик, юридический (фактический) адрес, телефон: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Страна назначения: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Характер переработки: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 государственных доходов: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Наименование продукции: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Код продукции по Товарной Номенклатурой Внешнеэкономической деятельности ЕАЭС: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Код продукции по контрольным спискам: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Единица измерения: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11.Количество 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Наименование продуктов переработки: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Код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Товарной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ЕАЭС: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Код продукции по контрольным спискам: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Единица измерения: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16.Количество: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запроса разрешения (дата и номер договора (контракта) на переработку продукции):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От заявителя_______________ (фамилия, имя, отчество (в случае наличия)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Уполномоченный орган____________________________________________ (полное наименование уполномоченного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(уполномоченное лицо) ____________________________________ (фамилия, имя, отчество (в случае наличия)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"___" _________ ________ года.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Срок действия: "____" __________ ______ года.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Особые условия разрешения: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