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b71" w14:textId="7dbc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селекционной карточки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июля 2015 года № 3-3/617. Зарегистрирован в Министерстве юстиции Республики Казахстан 12 августа 2015 года № 11867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02.06.2016).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племенном животноводстве»,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селекционной карточки,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3-3/617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республиканской палаты по породе крупного рогатого скота)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Селекционная карточка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Кличка___________________________________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номер______________Регистрационный номер____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Дата рождения: __________________ Пол:_____________________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Масть:______________________________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Порода ________________________Породность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Место рождения ___________________Собственник: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о происхождении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Кличка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номер___________Регистрационный номер______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8. Порода _______________________Породность__________________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Возможные отцы: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Отец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Кличка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номер ________Регистрационный номер_______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11. Порода ___________________Породность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Отец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Кличка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номер ___________ Регистрационный номер___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Порода _________________________Породность_______________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Отец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Кличка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16. Индивидуальный номер _________Регистрационный номер______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Порода _________________ Породность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714"/>
        <w:gridCol w:w="2857"/>
        <w:gridCol w:w="3143"/>
        <w:gridCol w:w="357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продуктивности животного</w:t>
            </w:r>
          </w:p>
        </w:tc>
      </w:tr>
      <w:tr>
        <w:trPr>
          <w:trHeight w:val="21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Легкость отела (ЛО)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рождении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отъеме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в 12 месяцев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в 15 месяцев</w:t>
            </w:r>
          </w:p>
        </w:tc>
      </w:tr>
      <w:tr>
        <w:trPr>
          <w:trHeight w:val="12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Кем выдано:______________________________________________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(Должность, 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Подпись:___________________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Дата выдачи:________________  22. Место печати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юридических лиц).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к заполнению селекционной карточки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Селекционная карточка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кличка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индивидуальный номер (индивидуальный код, присваиваемый животному, включающий в себя буквенное и цифровое обозначение, наносимое на бирку, чип, болюс или тавро) селекционного животного, выданный процессинговым центром и регистрационный номер селекционного животного, выданный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дата рождения, пол и масть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указывается порода и породность селекционного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место рождения селекционного животного и собственник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кличка матери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 указывается индивидуальный номер (индивидуальный код, присваиваемый животному, включающий в себя буквенное и цифровое обозначение, наносимое на бирку, чип, болюс или тавро) матери селекционного животного выданный процессинговым центром и регистрационный номер матери селекционного животного, выданный республиканской палатой по породам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указывается порода и породность матери селекционного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9, 12, 15 указывается кличка возможных отцов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10, 13, 16 указывается индивидуальный номер (индивидуальный код, присваиваемый животному, включающий в себя буквенное и цифровое обозначение, наносимое на бирку, чип, болюс или тавро) возможных отцов селекционного животного, выданный процессинговым центром и регистрационный номер возможных отцов селекционного животного, выданный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11, 14, 17 указывается порода и породность возможных отцов селекционного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18 указываются показатели продуктивности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легкость отела;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указывается живая масса при рождении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живая масса при отъеме от матери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таблицы указывается живая масса в 12 месяцев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указывается живая масса в 15 месяцев селекционного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19 указывается должность, фамилия, имя, отчество (при наличии в документе, удостоверяющем личность) лица, выдавшего селекционную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20 указывается подпись лица, выдавшего селекционную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21 указывается дата выдачи селекционной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22 указывается место печати (для юридических лиц).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