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81664" w14:textId="a1816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организациям по обеспечению горюче-смазочными материалами гражданских воздушных судов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24 февраля 2015 года № 188. Зарегистрирован в Министерстве юстиции Республики Казахстан 11 августа 2015 года № 11856.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41-59)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15 июля 2010 года "Об использовании воздушного пространства Республики Казахстан и деятельности авиации"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организациям по обеспечению горюче-смазочными материалами гражданских воздушных судов.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по инвестициям и развитию Республики Казахстан (Сейдахметов Б.К.)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его копии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 Министра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внутренних дел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Касымов К. Н. 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июня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Досаев Е. А. ________________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июля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энергетики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Школьник В. С. _______________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июня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2015 года № 188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организациям по обеспечению горюче-смазочными материалами гражданских воздушных судов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организациям по обеспечению горюче-смазочными материалами гражданских воздушных судов (далее – Требования) разработаны в соответствии с подпунктами 41-59)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15 июля 2010 года "Об использовании воздушного пространства Республики Казахстан и деятельности авиации" (далее - Закон) и определяют требования к организациям по обеспечению горюче-смазочными материалами гражданских воздушных судов.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Организация по обеспечению горюче-смазочных материалов (далее - ООГСМ) осуществляет свою деятельность как самостоятельное юридическое лицо или в составе организации гражданской авиации.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ООГСМ осуществляет следующие работы: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горюче-смазочных материалов и специальных жидкостей (далее - ГСМ) на склад аэропорта;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хранение ГСМ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подготовку и выдачу ГСМ на заправку;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заправку ГСМ в гражданские воздушные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осуществления ООГСМ части указанных работ, ООГСМ привлекает организации, соответствующие настоящим требованиям.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Деятельность ООГСМ включает в себя: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проведения контроля качества ГСМ на соответствующих этапах обеспечения горюче-смазочными материалами гражданских воздушных судов, в целях выявления изменений показателей качества ГСМ в процессе их поставки и подготовки к применению, а также в целях оценки пригодности ГСМ к заправке в воздушные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выполнения норм охраны труда и пожарной безопасности при обеспечении горюче-смазочными материалами гражданских воздушных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взаимодействия со службами аэропорта, эксплуатантами, организациями технического обслуживания и ремонта авиационной техники, а также с другими организациями.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осуществления лабораторного контроля качества ООГСМ создает в своей структуре лабораторию ГСМ или привлекает лаборатории, соответствующие настоящим требованиям.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Если договоры на поставку ГСМ заключены эксплуатантом (авиакомпанией) самостоятельно, специалисты ООГСМ удостоверяют, что поставляемые ГСМ соответствуют требованиям стандартов и технических условий, допущены к применению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хранения, подготовки к выдаче на заправку и проведения контроля качества авиационных горюче-смазочных материалов и специальных жидкостей в организациях гражданской авиации Республики Казахстан, утверждаемые уполномоченным органом в сфере гражданской авиации в соответствии с подпунктом 41-45)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и внесены в соответствующие разделы руководств по летной эксплуатации и техническому обслуживанию соответствующих типов воздушных судов.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обеспечения горюче-смазочными материалами гражданских воздушных судов на территории аэропорта или прилегающей к нему территории располагается топливозаправочный комплекс, включающий: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объекты для слива авиа ГСМ из транспортных средств, приема тарных 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резервуарный парк для хранения наливных авиа ГСМ;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складские помещения;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насосные станции для производства сливо-наливных операций;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пункты фильтрации и водоотделения авиа ГСМ;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пункты налива в средства заправки;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трубопроводные коммуникации;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автоматизированные или упрощенные централизованные заправочные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заправочные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лаборатории авиаГСМ;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объекты пожаротушения;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нефтеловушки и другие вспомогательные технологические объекты и пункты.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к организационной структуре организации по обеспечению горюче-смазочными материалами гражданских воздушных судов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ООГСМ обеспечивает решение следующих основных задач: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ГСМ гражданских воздушных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поддержание деятельности ООГСМ на уровне требований, установленных настоящими требованиями;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техническое обслуживание сооружений, технологического оборудования и технических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укомплектование оборудованием, запасными частями, расходными материалами.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Организационная структура ООГСМ состоит из следующих уровней управления: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руководства производственными подразделениями;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руководства производственными участками, сменами, бригадами, группами.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ООГСМ с малыми объемами работ некоторые уровни управления могут быть объединены.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Руководящий персонал ООГСМ обеспечивает: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обеспечения горюче-смазочными материалами гражданских воздушных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организацию и проведение контроля качества ГСМ.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ООГСМ разрабатывает и утверждает положения для всех структурных подразделений ООГСМ. В указанных положениях отражаются функции каждого подразделения и его руководителя, которые в совокупности охватывают полный комплекс функций, реализуемых ООГСМ в целом.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весь руководящий и инженерно-технический персонал разрабатываются и утверждаются первым руководителем ООГСМ должностные инструкции.</w:t>
      </w:r>
    </w:p>
    <w:bookmarkEnd w:id="18"/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информационной и документационной базе организации по обеспечению горюче-смазочными материалами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ООГСМ обеспечивает наличие в своем распоряжении комплект документации, включающий: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акты, регулирующие деятельность ООГСМ;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стандарты и технические условия по видам ГСМ, используемые в своей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документы общего и распорядительного характера, должностные и технологические инструкции (карты), регламент технического 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технологию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руководство по обеспечению качества горюче-смазочных материалов.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ООГСМ обеспечивает содержание и ведение документации на все виды оборудования, для обеспечения ГСМ гражданских воздушных судов.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ООГСМ осуществляет учет: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проводимых работ по обеспечению ГСМ гражданских воздушных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количества и качества поступающих, хранящихся и выдаваемых на заправку ГСМ;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наработки и технического состояния конкретных экземпляров технологического оборудования, установки на оборудование и снятия с него комплектующих и других изделий, произведенных ремонтов, периодического технического обслуживания и разовых осмотров.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осуществляется в журналах, формы которых устанавливаются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хранения, подготовки к выдаче на заправку и проведения контроля качества авиационных горюче-смазочных материалов и специальных жидкостей в организациях гражданской авиации Республики Казахстан, утверждаемые уполномоченным органом в сфере гражданской авиации в соответствии с подпунктом 41-45)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ООГСМ разрабатывает и утверждает руководителем ООГСМ технологию работы, регулирующую процесс обеспечения ГСМ гражданских воздушных судов (далее - технология работы).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Технология работы включает в себя следующие разделы: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общие положения;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выполнения технологических процессов.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Раздел организация выполнения технологических процессов включает: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приема ГСМ;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хранения ГСМ;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перекачки ГСМ: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подготовки ГСМ и выдачи их на заправку;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заправки ГСМ в гражданское воздушное судно;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организации контроля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требования к персоналу.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Организация контроля качества включает следующие работы: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отбор проб ГСМ;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лабораторный контроль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аэродромный контроль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технического обслуживания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работы в аварийной и вне штатной ситуации.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Технология работы разрабатывается с учетом следующих особенностей: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объема работ выполняемых ООГСМ;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количества и ассортимента ГСМ, используемых эксплуатантами;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количества и типов воздушных судов, для заправки которых ООГСМ осуществляет свою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количества, состава и состояния технологического оборудования и технических средств используемых ООГСМ.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соответствии с задачами, предусмотренными в каждом разделе технологии работы, ООГСМ разрабатывает и утверждает технологические инструкции (карты), детализирующие процесс обеспечения ГСМ гражданских воздушных судов (далее - технологические инструкции (карты).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технологических инструкциях (картах) определяются объем и последовательность выполняемых работ, квалификация и численность персонала, методики безопасной работы, перечень технологического оборудования, технических средств и приборов, а также, при необходимости, промежуточные нормативы, определяющие степень сохранности и уровень подготовленности ГСМ к применению.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ООГСМ разрабатывает и утверждает регламент технического обслуживания технологического оборудования и технических средств, используемых ООГСМ (далее - регламент).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 разрабатывается на основании паспортов и инструкций изготовителей по эксплуатации конкретного типа оборудования.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ООГСМ внедряет систему качества, которая отражается в руководстве по обеспечению качества горюче-смазочных материалов.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по обеспечению качества горюче-смазочных материалов утверждается первым руководителем ООГСМ.</w:t>
      </w:r>
    </w:p>
    <w:bookmarkStart w:name="z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Требования к технической оснащенности организации по обеспечению горюче-смазочными материалами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зависимости от выполняемых работ ООГСМ имеет исправные технологическое оборудование, средства и объекты, обеспечивающие прием, хранение, перекачку, очистку, контроль качества, подготовку и выдачу на заправку, заправку и слив ГСМ из систем воздушных судов, а также комплекс зданий, сооружений, помещений и инженерных систем.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объекты находятся в постоянном пользовании ООГСМ на период осуществления деятельности.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Количество и объемы резервуаров ООГСМ обеспечивают заправку гражданских воздушных судов и повседневные нужды ООГСМ на срок не менее десяти календарных дней.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Новым и модернизированным технологическим оборудованиям, средствам и объектам, вводимых ООГСМ в эксплуатацию необходимо иметь </w:t>
      </w:r>
      <w:r>
        <w:rPr>
          <w:rFonts w:ascii="Times New Roman"/>
          <w:b w:val="false"/>
          <w:i w:val="false"/>
          <w:color w:val="000000"/>
          <w:sz w:val="28"/>
        </w:rPr>
        <w:t>сертификат соответствия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ООГСМ осуществляет периодические формы обслуживания технологического оборудования, средств и объектов, а также их обслуживание перед каждым приемом ГСМ, наполнением средств заправки, в начале каждой смены по параметрам, установленным технологией работы ООГСМ.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Результаты технического обслуживания технологического оборудования, средств и объектов фиксируются в соответствующих журналах, актах, графиках зачистки емкостей.</w:t>
      </w:r>
    </w:p>
    <w:bookmarkEnd w:id="36"/>
    <w:bookmarkStart w:name="z4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Требования к горюче-смазочным материалам, используемых при обеспечении гражданских воздушных судов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ООГСМ при обеспечении гражданских воздушных судов использует ГСМ, отвечающие следующим требованиям: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допущенные к применению и внесенные в документы по летной эксплуатации гражданского воздушного судна каждого типа;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 паспорта (сертификаты) качества изготовителя (поставщика);</w:t>
      </w:r>
    </w:p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Использование ГСМ, не допущенных к применению и не внесенных в документы по летной эксплуатации гражданского воздушного судна каждого типа, осуществляется по согласованию с производителями и конструкторами воздушных судов.</w:t>
      </w:r>
    </w:p>
    <w:bookmarkEnd w:id="39"/>
    <w:bookmarkStart w:name="z4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Требования к приему, хранению, подготовке и выдаче на заправку горюче-смазочных материалов, заправке горюче-смазочных материалов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До поступления ГСМ ООГСМ осуществляется комплекс мероприятий по оценке состояния и исправности технологического оборудования, средств и объектов, обеспечивающих прием, оценку качества и чистоты остатков ГСМ в трубопроводах и резервуарах, предназначенных для приема, а также мероприятия по исключению возможности смешения поступающих ГСМ с некондиционными ГСМ, находящимися в резервуарах склада.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Для исключения смешения ГСМ, поступивших по трубопроводу, в железнодорожных или автомобильных цистернах ООГСМ обеспечивает выделение под слив каждого вида ГСМ отдельных стояков, трубопроводных коммуникаций, насосов, резервуаров.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ГСМ, поступающих в заводской упаковке, выделяются раздельные места хранения для различных видов (марок) ГСМ.</w:t>
      </w:r>
    </w:p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приеме ГСМ на склад ООГСМ проводит операции, направленные на исключение возможности попадания в процесс подготовки и выдачи на заправку вида (марки) ГСМ, не оговоренного договором (контрактом) с эксплуатантом.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операции включают идентификацию партии ГСМ по ассортименту, количеству и качеству путем проведения оценки сопроводительной документации (паспорта качества и сертификата соответствия), отбора проб и проведения анализов.</w:t>
      </w:r>
    </w:p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Подтверждение качества поступившей партии ГСМ и возможности ее вовлечения в процесс подготовки к выдаче на заправку производится после приема партии ГСМ в резервуары склада ГСМ, а также после каждого долива ГСМ другой партии путем проведения приемного контроля.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Поступившие ГСМ хранятся в резервуарах и тарных хранилищах в течение срока и в объеме, необходимом для бесперебойного обеспечения потребностей эксплуатантов в соответствии с заключенными договорами (контрактами).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хранении ГСМ исключается возможность изменения их качества за счет испарения легких фракций, загрязнения или смешения с другими видами (марками) ГСМ, нарушения герметичности заводской тары.</w:t>
      </w:r>
    </w:p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 хранении ГСМ обеспечивается: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выделение отдельных групп резервуаров под каждый вид ГСМ с обвязкой отдельной трубопроводной коммуникацией;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отделение резервуаров с некондиционным ГСМ от общей системы трубопроводов;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регулярное проведение технического обслуживания технологического оборудования, средств и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раздельное хранение видов (марок) ГСМ в герметичной таре и регулярным осмотром ее состояния;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соблюдение гарантийных сроков 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удаление свободной воды и загрязнений из резервуаров;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контроля уровня чистоты ГСМ.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Сохранность качества ГСМ при хранении подтверждается регулярным контролем его качества в объеме складского контроля.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удовлетворительных результатах складского контроля ГСМ подлежат дальнейшему хранению или выдаче на заправку.</w:t>
      </w:r>
    </w:p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Подготовка к выдаче на заправку ГСМ включает: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отстаивание, очистку от механических примесей и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 добавление противоводокристаллизационной жидкости в ГСМ;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 складские и внутри складские перекачки;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аэродромный контроль качества.</w:t>
      </w:r>
    </w:p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ГСМ в неповрежденной упаковке изготовителя не нуждаются в специальных предварительных операциях по подготовке к заправке.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истечения срока хранения, при выполнении условий хранения, установленных стандартами или техническими условиями, ГСМ в сохранившей герметичность таре передаются для заправки гражданских воздушных судов.</w:t>
      </w:r>
    </w:p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После поступления ГСМ в резервуары обеспечивается их отстаивание в течение срока, который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хранения, подготовки к выдаче на заправку и проведения контроля качества авиационных горюче-смазочных материалов и специальных жидкостей в организациях гражданской авиации Республики Казахстан, утверждаемые уполномоченным органом в сфере гражданской авиации в соответствии с подпунктом 41-45)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тех пор, пока не истекло требуемое время отстаивания и не получены удовлетворительные результаты проверок уровня чистоты, ГСМ не подлежит выдаче из резервуара.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выдачи ГСМ на заправку ООГСМ осуществляет аэродромный контроль качества ГСМ.</w:t>
      </w:r>
    </w:p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Заправка ГСМ в воздушные суда осуществляется из средств заправки.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воздушных судов производится ГСМ, имеющими паспорта качества, выданные лабораторией ГСМ или организацией, осуществляющей контроль качества ГСМ, заправляемых в гражданские воздушные суда, и из средств заправки, имеющие контрольные талоны.</w:t>
      </w:r>
    </w:p>
    <w:bookmarkStart w:name="z5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Требования к лаборатории горюче-смазочных материалов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Лаборатория ГСМ выполняет следующие виды работ: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контроля качества ГСМ, противоводокристаллизационных, гидравлических, противообледенительных жидкостей на соответствующих этапах обеспечения воздушных судов в целях выявления изменений значений показателей качества ГСМ в процессе их поставки и подготовки к применению, а также в целях оценки пригодности ГСМ к заправке в воздушные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анализа качества работавших в авиационных системах ГСМ в целях оценки возможности их дальнейшего использования;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анализа качества ГСМ, отобранных в связи с расследованием авиационных происшествий и инцидентов с гражданскими воздушными судами.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Лаборатория ГСМ выполняет как весь комплекс указанных работ так и его часть. В случае осуществления лабораторией ГСМ части указанных работ, ООГСМ привлекает организации, имеющие лабораторию, соответствующую настоящим требованиям.</w:t>
      </w:r>
    </w:p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Лабораторию ГСМ возглавляет руководитель, обеспечивающий выполнение работ по проведению контроля и анализа качества ГСМ и подчиняющийся руководителю ООГСМ.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Лаборатория ГСМ обеспечивает выполнение требований и норм охраны труда и пожарной безопасности при осуществлении контроля и анализа качества ГСМ в лаборатории ГСМ.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ООГСМ разрабатывает и утверждает: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положение о лаборатории ГСМ;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по обеспечению качества ГСМ;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технологию отбора проб;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должностные инструкции руководителя и сотрудников лаборатории ГСМ;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контрольную документацию для фиксирования результатов отбора и анализов проб.</w:t>
      </w:r>
    </w:p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лаборатории ГСМ учитываются и хранятся следующие документы: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паспорта (сертификаты) качества изготовителей (поставщиков) ГСМ;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сертификаты соответствия изготовителей (поставщиков) ГСМ;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паспорта качества, выдаваемые лабораторией ГСМ;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анализы показателей качества, выдаваемые лабораторией ГСМ;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акты отбора проб;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журналы учета проверки качества ГСМ.</w:t>
      </w:r>
    </w:p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проведения контроля и анализа качества ГСМ отражаются в паспортах качества и анализах показателей качества, выдаваемых лабораторией ГСМ, и в журналах учета проверки качества ГСМ.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Лаборатория ГСМ размещается в отдельно стоящем здании или здании, блокированным от производственных здании ООГСМ.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Лаборатория ГСМ оснащается: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приточно-вытяжной вентиляцией, системами внутреннего водопровода и канализацией, электроэнергией и средствами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расходными материалами и веществами, необходимыми для выполнения химических анализов и получения достоверных результатов испытаний;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средствами измерения и испытательным оборудованием для проведения работ в заявленной сфере деятельности, отвечающими требованиям стандартов и технических условий на методы испытаний и обеспечивающими требуемые метрологические характеристики.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анализ качества ГСМ проводится испытательным оборудованием, аккредитованным органом по подтверждению соответствия.</w:t>
      </w:r>
    </w:p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Штатная численность лаборатории ГСМ обеспечивает выполнение необходимого объема работ с учетом сменности, действующего расписания полетов и объема работ.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Лаборатория ГСМ осуществляет следующие виды контроля качества ГСМ: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входной контроль, который осуществляется при приеме на склад партии ГСМ путем проверки поступающих транспортных средств, количества ГСМ и сопроводительной документации. Для ГСМ осуществляется проверка уровня чистоты;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приемный контроль, который проводится для ГСМ для проверки марки и качества ГСМ в резервуаре в целях исключения возможности вовлечения в процесс подготовки к выдаче на заправку некондиционных ГСМ. Приемный контроль проводится после окончания приема ГСМ в резервуары и каждого долива резервуара ГСМ другой партии;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складской контроль, который проводится для определения уровня изменения параметров качества хранящихся ГСМ и подтверждения возможности дальнейшего хранения или применения ГСМ;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аэродромный контроль, который проводится при подготовке к выдаче и заправке ГСМ в воздушные суда. При аэродромном контроле подтверждается качество выдаваемой на заправку марки ГСМ путем оценки требуемого уровня чистоты ГСМ и паспорта качества, выданного лабораторией ГСМ.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удовлетворительном результате аэродромного контроля на средство заправки оформляется контрольный талон.</w:t>
      </w:r>
    </w:p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При положительных результатах входного и приемного контроля на каждый резервуар, из которого осуществляется выдача ГСМ на заправку, лаборатория ГСМ оформляет паспорт качества, удостоверяющий, что ГСМ соответствует установленным требованиям и пригоден к выдаче на заправку в гражданские воздушные суда.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Основаниями для оформления паспорта качества являются: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допуск ГСМ к применению в авиационной технике;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сопроводительной документации (акты отбора проб, паспорта качества завода-изготовителя, сертификаты соответствия);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положительные результаты испытаний проб ГСМ;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отсутствие нехарактерных примесей и нехарактерного поведения ГСМ входе отбора проб и проведения анализов.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качества подписывается техником-лаборантом, выполняющим анализы, утверждается руководителем лаборатории ГСМ и скрепляется печатью ООГСМ.</w:t>
      </w:r>
    </w:p>
    <w:bookmarkStart w:name="z67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Требования к сотрудникам организации обеспечения горюче-смазочными материалами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ООГСМ состоит из квалифицированных сотрудников, аттестованных и допущенных к работам, связанным с обеспечением безопасности полетов конкретных типов гражданских воздушных судов, с учетом объема выполняемых ООГСМ работ.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ООГСМ обеспечивает аттестацию следующих сотрудников, непосредственно связанных с обеспечением безопасности полетов: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лица, ответственного за организацию приема, хранения, подготовки ГСМ к заправке гражданских воздушных судов (заместитель руководителя ООГСМ, ведущий инженер или лицо, занимающее указанную должность);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лица, ответственного за организацию работы заправочной бригады (руководитель заправочной бригады, руководитель смены или лицо, занимающее указанную должность);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ответственного за эксплуатацию технологического оборудования фильтрации авиатоплива, дозирования противоводокристаллизационной жидкости и выдачу ГСМ в средства заправки;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специалистов лабораторий ГСМ.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