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493c" w14:textId="e9f4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24 июля 2015 года № 564. Зарегистрирован в Министерстве юстиции Республики Казахстан 10 августа 2015 года № 11854.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Сноска. Заголовок приказа в редакции приказа и.о. Министра национальной экономики РК от 15.08.2016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определения стоимости услуг по консультативному сопровождению проектов государственно-частного партнерства, в том числе концессионных проектов.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государственно-частного партнерства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Жаксылыков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564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 по консультативному сопровождению проектов государственно-частного партнерства, в том числе концессионных проектов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Сноска. Методика в редакции приказа и.о. Министра национальной экономики РК от 20.04.2018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7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стоимости услуг по консультативному сопровождению проектов государственно-частного партнерства (далее - ГЧП), в том числе концессионных проектов (далее – Методика) разработана в целях обеспечения рационального использования бюджетных средств по бюджетным программам по консультативному сопровождению проектов ГЧП, в том числе концессионных проектов и носит рекомендательный характер.</w:t>
      </w:r>
    </w:p>
    <w:bookmarkEnd w:id="7"/>
    <w:bookmarkStart w:name="z7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 по консультативному сопровождению проектов ГЧП, в том числе концессионных проектов (далее – услуги) определяется центральными и местными исполнительными органами согласно настоящей Методике.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национальной экономики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Услуги по консультативному сопровождению проектов ГЧП, в том числе концессионных проектов включают:</w:t>
      </w:r>
    </w:p>
    <w:bookmarkEnd w:id="9"/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определении частного партнера способом конкурса: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информационного листа по проекту в случае двухэтапного конкурса по выбору частного партнера или концессионера;</w:t>
      </w:r>
    </w:p>
    <w:bookmarkEnd w:id="11"/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информационного листа по проекту в случае одноэтапного конкурса по выбору частного партнера или концессионера, включая разработку технического задания на разработку или корректировку технико-экономического обоснования проекта ГЧП, в том числе концессионного проекта (далее – ТЭО);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информационного листа по проекту в случае одноэтапного конкурса по выбору частного партнера или концессионера с расчетом стоимости привязки имеющейся проектно-сметной документации (далее – ПСД) к конкретной площадке объекта, по проектам, имеющим разработанные ПСД, а также являющимся технически несложными, реализуемым на основании типовых проектов, типовых проектных решений и проектов повторного применения, не требующих ТЭО;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технического задания в рамках первого этапа конкурса по определению частного партнера с использованием двухэтапных процедур;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конкурсной документации в случае конкурса по выбору частного партнера или концессионера с использованием двухэтапных процедур, включая разработку технического задания по разработке ТЭО проекта ГЧП, в том числе концессионного проекта;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конкурсной документации в случае одноэтапного конкурса по выбору частного партнера или концессионера, включающей в свой состав ТЭО;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конкурсной документации в случае одноэтапного конкурса по выбору частного партнера или концессионера, включая привязку ПСД к конкретной площадке объекта, по проектам, имеющим разработанные ПСД и (или) разработку ПСД являющимся технически несложными, реализуемым на основании типовых проектов, типовых проектных решений и проектов повторного применения, не требующих ТЭО;</w:t>
      </w:r>
    </w:p>
    <w:bookmarkEnd w:id="17"/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поиску и привлечению потенциальных инвесторов, в том числе проведение публичных презентаций, роуд-шоу, конференций, рекламных кампаний;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проекта договора ГЧП, в том числе концессии;</w:t>
      </w:r>
    </w:p>
    <w:bookmarkEnd w:id="19"/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проекта прямого соглашения с кредиторами частного партнера или концессионера;</w:t>
      </w:r>
    </w:p>
    <w:bookmarkEnd w:id="20"/>
    <w:bookmarkStart w:name="z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утвержденную конкурсную документацию (корректировка);</w:t>
      </w:r>
    </w:p>
    <w:bookmarkEnd w:id="21"/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услуг в переговорном процессе Комиссии по рассмотрению и отбору конкурсных и концессионных заявок с участником конкурса по выбору частного партнера или концессионера, а также участие в переговорах;</w:t>
      </w:r>
    </w:p>
    <w:bookmarkEnd w:id="22"/>
    <w:bookmarkStart w:name="z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независимую оценку конкурсных заявок проектов  ГЧП, в том числе концессионных проектов.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определении частного партнера способом прямых переговоров:</w:t>
      </w:r>
    </w:p>
    <w:bookmarkEnd w:id="24"/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услуг в переговорном процессе с частным партнером до утверждения бизнес-плана, в том числе:</w:t>
      </w:r>
    </w:p>
    <w:bookmarkEnd w:id="25"/>
    <w:bookmarkStart w:name="z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принятия заявки, предварительная оценка бизнес-плана;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при квалификационном отборе;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переговорах по бизнес-плану;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в рамках экспертиз, корректировок бизнес-плана;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услуг в переговорном процессе с частным партнером до подписания договора ГЧП, в том числе: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первоначальную оценку договора ГЧП, его корректировку;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переговорах по договору ГЧП;</w:t>
      </w:r>
    </w:p>
    <w:bookmarkEnd w:id="32"/>
    <w:bookmarkStart w:name="z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в рамках экспертиз, корректировок договора ГЧП.</w:t>
      </w:r>
    </w:p>
    <w:bookmarkEnd w:id="33"/>
    <w:bookmarkStart w:name="z10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стоимости услуг по консультативному сопровождению проектов ГЧП, в том числе концессионных проектов</w:t>
      </w:r>
    </w:p>
    <w:bookmarkEnd w:id="34"/>
    <w:bookmarkStart w:name="z1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зависимости от специфики проекта ГЧП, в том числе концессионного проекта, для расчета стоимости конкретной услуги используются поправочные коэффициенты к стоимости услуг по консультативному сопровождению проектов государственно-частного партнерства, в том числе концессионных проектов,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путем умножения суммы соответствующих коэффициентов на стоимость 1 человека-часа и нормативные трудозатраты:</w:t>
      </w:r>
    </w:p>
    <w:bookmarkEnd w:id="35"/>
    <w:bookmarkStart w:name="z1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сx lx(k1+k2+…)+exp</w:t>
      </w:r>
    </w:p>
    <w:bookmarkEnd w:id="36"/>
    <w:bookmarkStart w:name="z1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P – стоимость услуги по консультативному сопровождению проектов ГЧП, в том числе концессионных проектов без учета налога на добавленную стоимость;</w:t>
      </w:r>
    </w:p>
    <w:bookmarkEnd w:id="37"/>
    <w:bookmarkStart w:name="z1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1 человеко-часа поставщика услуг по республиканским проектам (6358,57 (шесть тысяч триста пятьдесят восемь тенге пятьдесят семь тиын) тенге без учета налога на добавленную стоимость);</w:t>
      </w:r>
    </w:p>
    <w:bookmarkEnd w:id="38"/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 – базовые нормативные трудозатраты на единицу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9"/>
    <w:bookmarkStart w:name="z1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поправочные коэффициенты к стоимости услуг;</w:t>
      </w:r>
    </w:p>
    <w:bookmarkEnd w:id="40"/>
    <w:bookmarkStart w:name="z1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exp – расходы на подготовку предпроектной и проектной документации (при необходимости) согласно пункту 5 настоящей Методики.</w:t>
      </w:r>
    </w:p>
    <w:bookmarkEnd w:id="41"/>
    <w:bookmarkStart w:name="z1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человеко-часа по местным проектам утверждается соответствующим правовым актом местного исполнительного органа, определяющим юридическое лицо на оказание консультативного сопровождения.</w:t>
      </w:r>
    </w:p>
    <w:bookmarkEnd w:id="42"/>
    <w:bookmarkStart w:name="z1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одноэтапному конкурсу в стоимость разработки конкурсной документации включаются расходы на разработку или корректировку технического задания, ТЭО проекта.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работы по подготовке проектной документации, а также расходов по привязке ПСД при наличии типового проекта, осуществляется в соответствии с приказом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1 декабря 2022 года № 223-НҚ "Об утверждении нормативных документов по ценообразованию в строительстве".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национальной экономики РК от 20.01.2025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Исходя из специфики проектов государственно-частного партнерства, в том числе концессионных проектов, поставщиком услуг привлекаются услуги третьих сторон, включая услуги по разработке (корректировке) предпроектной документации для проектов.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консультативному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</w:t>
            </w:r>
            <w:r>
              <w:br/>
            </w:r>
          </w:p>
        </w:tc>
      </w:tr>
    </w:tbl>
    <w:bookmarkStart w:name="z11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Поправочные коэффициенты к стоимости услуг по консультативному сопровождению проектов государственно-частного партнерства (далее – ГЧП), в том числе концессионных проектов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коэффициента, 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Предполагаемая стоимость строительства: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менее 4 000 000 месячных расчетных показателей (далее – МРП)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свыше 4 000 000 МРП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коэффициент в зависимости от сложности и уникальности проекта: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проектов со стоимостью менее 4 000 000 МРП;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со стоимостью свыше 4 000 000 МРП, аналог которых имеется;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со стоимостью свыше 4 000 000 МРП, аналог которых не имеется.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получения заключений экспертиз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привлечении консультационных услуг в переговорном процессе в рамках первого этапа конкурса по определению частного партнера с использованием двухэтапных процедур, при разработке технического задания по предоставлению технических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плана мероприятий и технического задания по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технического задания на разработку технико-экономического обоснования (далее – ТЭО) на этапе конкурсной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разработки ТЭО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утвержденного ТЭО проекта ГЧП или концессионного проекта, или проектно-сметную докумекнтацию (далее – ПСД)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(-0,5)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корректировке ТЭО на этапе разработки конкурсной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корректировке ПСД на этапе разработки конкурсной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привязке ПСД к конкретной площадке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расчете стоимости привязки ПСД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наличии ТЭО в конкурсной заявке при проведении независимой оценки конкурсных заявок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привлечении консультационных услуг третьих сторон для целей предоставления услуги по консультативному сопровождению проектов ГЧП, в том числе концессионных проектов*: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со стоимостью менее 4 000 000 МРП, аналог которых имеется;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со стоимостью свыше 4 000 000 МРП, аналог которых имеется;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со стоимостью свыше 4 000 000 МРП, аналог которых не имеется.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bookmarkStart w:name="z2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* определяется администратором бюджетных программ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консультативному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</w:t>
            </w:r>
            <w:r>
              <w:br/>
            </w:r>
          </w:p>
        </w:tc>
      </w:tr>
    </w:tbl>
    <w:bookmarkStart w:name="z21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Базовые нормативные трудозатраты на единицу услуги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l, человек-час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этапе организации конкурса по выбору концессионера или частного партнера,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информационного листа по проекту, в том числе технического задания в рамках первого этапа конкурса по определению частного партнера с использованием двухэтапных процедур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конкурсной документации, в том числе проекта договора государственно-частного партнерства (далее - ГЧП) (концессии)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поиску и привлечению потенциальных инвесторов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этапе проведения конкурса по выбору концессионера или частного партнера,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в переговорном процессе Комиссии с участником конкурса по выбору частного партнера или концессионера, а также участие в переговорах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Независимая оценка конкурсных заявок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проработка прямого соглашения с кредиторами частного партнера или концессионера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прямых переговоров до утверждения бизнес-плана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прямых переговоров до подписания договора ГЧП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