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4bbc" w14:textId="6b8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и критериев оценки степени рисков деятельности государственных органов по соблюдению законодательства в сфере оказания государственных услуг, государственной службы, служебной этики и антикоррупционного законодательства в сфере оказания государственных услуг и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и противодействию коррупции от 30 июня 2015 года № 203 и Министра национальной экономики Республики Казахстан от 8 июля 2015 года № 506. Зарегистрирован в Министерстве юстиции Республики Казахстан 7 августа 2015 года № 11852. Утратил силу совместным приказом Министра по делам государственной службы Республики Казахстан от 11 февраля 2016 года № 32 и Министра национальной экономики Республики Казахстан от 19 февраля 2016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совместным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19.02.2016 № 89 (вводится в действие со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деятельности государственных органов по соблюдению законодательства в сфере оказания государственных услуг и антикоррупционного законодательства в данной сфере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деятельности государственных органов по соблюдению законодательства в сфере оказания государственных услуг и антикоррупционного законодательства в данной сфере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деятельности государственных органов по соблюдению законодательства о государственной службе, служебной этики и антикоррупционного законодательства в сфере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степени рисков деятельности государственных органов по соблюдению законодательства о государственной службе, служебной этики и антикоррупционного законодательства в сфере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и профилактики коррупции Агентства Республики Казахстан по делам государственной службы и противодействию коррупции (Комекбаев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Агентства Республики Казахстан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Председателя Агентства Республики Казахстан по делам государственной службы и противодействию коррупции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 по делам       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государственной службы и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____________ К. Кожамжаров            ____________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203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2015 года № 506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             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деятельности государственных органов по соблюдению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законодательства в сфере оказания государственных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антикоррупционного законодательства в данной сфере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116"/>
        <w:gridCol w:w="2151"/>
        <w:gridCol w:w="1933"/>
        <w:gridCol w:w="2566"/>
        <w:gridCol w:w="2566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14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стандарта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регламента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для лиц с ограниченными возможностями при получении ими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полной и достоверной информации о порядке оказания государственных услуг услугополучателям в доступной форме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работников в сфере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подтвержденных жалоб услугополучателей, своевременное информирование их о результатах рассмотрения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апреля 2013 года «О государственных услугах»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 направленных на восстановление нарушенных прав, свобод и законных интересов услугополучателей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стандартов и регламентов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порядке оказания государственных услуг в Единый контакт-центр по вопросам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 контроля за качеством оказания государственных услуг в соответствии с законодательством Республики Казахстан в сфере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отчета о завершении публичного обсуждения проекта стандарта государственной услуги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государственных услугах»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стандарта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регламента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актуализации информации о порядке оказания государственной услуги после утверждения или изменения стандарта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веб-портале «электронного правительства», интернет-ресурсе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государственной услуги на бесплатной основе, бесплатное предоставление которых гарантировано законами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получателей услуг о порядке оказания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причин и условий, способствующих совершению коррупционных правонарушений в сфере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коррупционных правонарушений, связанных с противоправным получением благ и преимуществ в сфере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Повторные нарушения, ранее выявленные по результатам предыдущих проверок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Отстутствие одного и более подтвержденной жалобы или обращения на качество оказанных государственных услуг, поступивших от физических или юридических лиц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подтвержденной жалобы услугополучателя, поступившей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центра обслуживания населения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подтвержденной жалобы или обращения касательно нарушения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подтвержденной жалобы или обращения касательно истребования документов, не предусмотренных перечнем необходимых документов для получения государственной услуги согласно стандарту государственной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проверяемыми субъектами отчетной информации по внутреннему контролю за качеством оказания государственных услуг в установленные законодательством сроки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проверяемыми субъектами отчетной информации по внутреннему контролю за качеством оказания государственных услуг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сроков оказания государственных услуг, установленных стандартами государственных услуг, в отчетных данных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на качество оказания государственных услуг в отчетной информации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достоверной и (или) полной информации проверяемыми субъектами в отчетной информации по внутреннему контролю за качеством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на интернет-ресурсах проверяемых субъектов результатов контроля качества оказания государственных услуг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стандартов государственных услуг на веб-портале «электронного правительства», интернет-ресурсах проверяемых субъектов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проверяемыми субъектами на веб-портале «электронного правительства»,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центральным государственным органом, разрабатывающего стандарт государственной услуги, проекта стандарта государственной услуги для его публичного обсуждения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центральным государственным органом, разрабатывающего проект стандарта государственной услуги, отчета о завершении публичного обсуждения проекта стандарта государственной услуги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оказания государственных услуг согласно информации Интегрированной информационной системы «Мониторинг» уполномоченного органа в сфере информатизации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необходимой информации, относящейся к сфере оказания государственных услуг, в случае отсутствия данной информации на интернет-ресурсах проверяемых субъектов, за исключением информации, составляющей государственные секреты, коммерческую и иную охраняемую законом тайну, в соответствии с законодательством Республики Казахстан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деятельность государственного органа по результатам ежегодной оценки по направлению «оказание государственных услуг»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 (подпись)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должность)                (подпись)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203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506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по соблюдению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>
в сфере оказания государственных услуги антикоррупционного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в данной сфере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деятельности государственных органов по соблюдению законодательства в сфере оказания государственных услуг и антикоррупционного законодательства в данной сфере (далее – Критерии) разработаны в соответствии с 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а также Положением об Агентстве Республики Казахстан по делам государственной службы и противодействию коррупции,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2014 года № 900, для отнесения проверяемых субъектов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–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оказывающие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получателям государственных услуг в результате некачественного оказания государственных услуг и применения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проверяемых субъектов по степеням риска осуществляется путем объективных и субъективных критериев, по оценке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первоначально все проверяемые субъекты относятся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проверяемых субъектов, отнесенных к высокой степени риска проводятся выборочные проверки, внеплановые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следующих информационных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 в сфере оказания государственных услуг, отраженной в проверочном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качество оказанных государственных услуг, поступивших от физических или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проверяемыми субъектами, а также получаемых из информационных систем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информационных источников, определенных в пункте 7 настоящих Критериев определяются субъективные критерии,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проверка, внеплановая проверка и иные формы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неотнесенный к высокой степени риска – при показателе степени риска от 0 до 60 и в отношении него не проводится выборочная проверка, проводятся внеплановая проверка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индикаторов грубой степени не выявлено, то для определения показателя степени риска рассчитывается суммарный показатель индикаторов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220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индикаторов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индикаторов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Выборочные проверки проводятся на основании списков выборочных проверок, формируемых на полугодие 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каждого проверяемого субъекта ведется подшивка, в котором подшиваются копии актов о назначении проверок, проверочных листов по проверке, копии внесенных рекомендаций по устранению выявленных нарушений и условий, способствующих их совершению, сведения о результатах проверки и проводимых мероприятий по исполнению требований законодательства в сфере оказания государственных услуг.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соблюдению законодательства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данной сфере           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Субъективные 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нижеперечисленных требований)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9931"/>
        <w:gridCol w:w="3007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предыдущих проверок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стандарта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регламента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для лиц с ограниченными возможностями при получении ими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полной и достоверной информации о порядке оказания государственных услуг услугополучателям в доступной форме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работников в сфере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0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подтвержденных жалоб услугополучателей, своевременное информирование их о результатах рассмотрения в сроки,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апреля  2013 года «О государственных услугах»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мер, направленных на восстановление нарушенных прав, свобод и законных интересов услугополучателей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стандартов и регламентов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порядке оказания государственных услуг в Единый контакт-центр по вопросам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 контроля за качеством оказания государственных услуг в соответствии с законодательством Республики Казахстан в сфере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отчета о завершении публичного обсуждения проекта стандарта государственной услуги требованиям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государственных услугах»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стандарта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разработки и утверждения регламента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актуализации информации о порядке оказания государственной услуги после утверждения или изменения стандарта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веб-портале «электронного правительства», интернет-ресурсе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государственной услуги на бесплатной основе, бесплатное предоставление которых гарантировано законами Республики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получателей услуг о порядке оказания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причин и условий, способствующих совершению коррупционных правонарушений в сфере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коррупционных правонарушений, связанных с противоправным получением благ и преимуществ в сфере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Повторные нарушения, ранее выявленные по результатам предыдущих проверок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наличию подтвержденных жалоб и обращений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качество оказанных государственных услуг, поступивших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физических или юридических лиц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Отстутствие одного и более подтвержденной жалобы или обращения на качество оказанных государственных услуг, поступивших от физических или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подтвержденной жалобы услугополучателя, поступившей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центра обслуживания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подтвержденной жалобы или обращения касательно нарушения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подтвержденной жалобы или обращения касательно истребования документов, не предусмотренных перечнем необходимых документов для получения государственной услуги согласно стандарту государственной услуги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результатам мониторинга отчетности и сведений,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представляемых проверяемыми субъектами, а также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получаемых из информационных систем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проверяемыми субъектами отчетной информации по внутреннему контролю за качеством оказания государственных услуг в установленные законодательством сроки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проверяемыми субъектами отчетной информации по внутреннему контролю за качеством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сроков оказания государственных услуг, установленных стандартами государственных услуг, в отчетных данных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жалоб на качество оказания государственных услуг в отчетной информации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достоверной и (или) полной информации проверяемыми субъектами в отчетной информации по внутреннему контролю за качеством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анализу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интернет-ресурсах проверяемых субъектов результатов контроля качества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стандартов государственных услуг на веб-портале «электронного правительства», интернет-ресурсах проверяемых субъектов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проверяемыми субъектами на веб-портале «электронного правительства»,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центральным государственным органом, разрабатывающего стандарт государственной услуги, проекта стандарта государственной услуги для его публичного обсуждения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центральным государственным органом, разрабатывающего проект стандарта государственной услуги, отчета о завершении публичного обсуждения проекта стандарта государственной услуги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оказания государственных услуг согласно информации Интегрированной информационной системы «Мониторинг» уполномоченного органа в сфере информатизации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необходимой информации, относящейся к сфере оказания государственных услуг, в случае отсутствия данной информации на интернет-ресурсах проверяемых субъектов, за исключением информации, составляющей государственные секреты, коммерческую и иную охраняемую законом тайну, в соответствии с законодательством Республики Казахстан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деятельность государственного органа по результатам ежегодной оценки по направлению «оказание государственных услуг»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203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506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государственных органов по соблюдению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законодательства о государственной службе, служебной этики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 антикоррупционного законодательства в сфере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службы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844"/>
        <w:gridCol w:w="1715"/>
        <w:gridCol w:w="1908"/>
        <w:gridCol w:w="2340"/>
        <w:gridCol w:w="2534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государственной и трудовой дисциплины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лиц, поступающих на государственную службу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службе» (далее – Закон)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продолжительности рабочего времени в государственных органах требованиям трудового законодательства Республики Казахстан с учетом особенностей, предусмотренных Законом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компенсаций государственных служащих при командировках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Закона при конфликте интересов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порядка поступления на административную государственную службу, перевода и прекращения государственной службы административными государственными служащими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предоставлении государственным служащим трудовых отпусков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мер социальной защиты в отношении государственных служащих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принесения присяги административными государственными служащими Республики Казахстан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1999 года № 319 «Об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наложения дисциплинарных взысканий на административных государственных служащих Республики Казахстан, установленных Правилами наложения дисциплинарных взысканий на административных государственных служащих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1999 года № 321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ежегодной оценки деятельности и аттестации административных государственных служащих Республики Казахстан, предусмотренного Правилами проведения ежегодной оценки деятельности и аттестации административных государственных служащих,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21 января 2000 года № 327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Положения о порядке прохождения государственной службы,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марта 2000 года № 357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периодичности подготовки, переподготовки и повышения квалификации административных государственных служащих Республики Казахстан, предусмотренных Правилами подготовки, переподготовки и повышения квалификации государственных служащих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октября 2004 года № 1457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проведения конкурса на занятие административной государственной должности и формирования конкурсной комиссии,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06-7/32 (зарегистрированный в Реестре государственной регистрации нормативно правовых актов под № 8380)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Положения о кадровом резерве государственной службы,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2003 года № 1243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рекомендации по заполнению формы послужного списка государственного служащего, утверждаемого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29 апреля 2003 года № 02-01-02/59 (зарегистрированный в Реестре государственной регистрации нормативно правовых актов под № 2290)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лиц, назначенных на административные государственные должности корпуса «Б», квалификационным требованиям к категориям административных государственных должностей групп категорий А, В, С, D, Е корпуса «Б», предусмотренных Типовыми квалификационными требованиями к категориям административных государственных должностей корпуса «Б»,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11 декабря 2014 года № 58 (зарегистрированный в Реестре государственной регистрации нормативно правовых актов под № 10080)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должностных инструкций государственных служащих Правилам по разработке и утверждению должностной инструкции административного государственного служащего,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12 августа 2011 года № 02-01-02/164 (зарегистрированный в Реестре государственной регистрации нормативно правовых актов под № 7157)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ограничений по созданию в государственных органах организаций политических партий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требований статьи 20-1 Закона и Кодекса чести государственных служащих Республики Казахстан (Правил служебной этики государственных служащих),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мая 2005 года № 1567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государственного служащего с Кодексом чести в письменной форме, в трехдневный срок после поступления на государственную службу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текста Кодекса чести в зданиях государственных органов в местах, доступных для всеобщего обозрения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причин и условий, способствующих совершению коррупционных правонарушений в сфере 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антикоррупционного законодательства на предмет наличия в личном деле письма органов национальной безопасности о результатах прохождения государственным служащим обязательной специальной проверки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финансового контроля в соответствии с Законом Республики Казахстан «О борьбе с коррупцией»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 занятию должности, находящейся в непосредственной подчиненности должностям, занимаемыми их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(супругой), за исключением случаев, предусмотренных законодательством Республики Казахстан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 занятию иной деятельности, несовместимой с выполнением государственных функций, установленных антикоррупционным законодательством в сфере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правонарушений, создающих условия для коррупции, установленных антикоррупционным законодательством в сфере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коррупционных правонарушений, связанных с противоправным получением благ и преимуществ в сфере 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 нарушения, выявленных по результатам предыдущих проверок и иных форм контроляв сфере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подтвержденной жалобы физических и юридических лиц на нарушение требований законодательства о государственной службе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подтвержденной жалобы физических и юридических лиц на нарушение требований антикоррупционного законодательства в сфере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подтвержденной жалобы физических и юридических лиц на нарушение требований норм Кодекса чести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степень эффективности деятельности государственных органов по результатам ежегодной оценки по направлению «управление персоналом»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 своевременное предоставление отчетов по мониторингу состояния кадров государственной службы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предоставление выписки из протокола заседания конкурсной комиссии с рекомендацией о зачислении в кадровый резерв корпуса "Б", личного дела участника конкурса и его письменного согласия быть зачисленным в кадровый резерв корпуса "Б"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течение десяти рабочих дней)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уведомление о принятом решении по результатам проведенного собеседования с лицами состоявших в кадровом резерве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пятнадцати рабочих днейсо дня получения списка резервистов)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и своевременное предоставление отчета, прошедших переподготовку и повышение квалификации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итогам года до 10 января следующего года)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обвинения в средствах массовой информации и интернет - ресурсах в отношении государственных органов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обвинения в средствах массовой информации и интернет-ресурсах в отношении государственных служащих и иных лиц, уполномоченных на выполнение государственных функций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 (подпись)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его наличии),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должность)                (подпись)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203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2015 года № 506   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по соблюдению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службе, служебной этики и антикоррупционного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в сфере государственной службы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деятельности государственных органов по соблюдению законодательства о государственной службе, служебной этики и антикоррупционного законодательства в сфере государственной службы (далее – Критерии) разработаны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Кодекса чести, а также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 и противодействию коррупции, утвержденным Указом Президента Республики Казахстан от 29 августа 2014 года № 900, для отнесения проверяемых субъектов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- государственные органы Республики Казахстан (государственные служащие и иные лица, уполномоченные на выполнение государственных функций, и лица, приравненные к ним);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- вероятность ухудшения профессионализации системы государственной службы, основанной на принципах меритократии, эффективности, результативности, транспарентности, нарушение прав и причинения вреда законным интересам физических и юридических лиц,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проверяемых субъектов по степеням риска осуществляется путем объективных и субъективных критериев, по оценке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первоначально все проверяемые субъекты относятся к высокой степени риска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проверяемых субъектов, отнесенных к высокой степени риска проводятся выборочные проверки, внеплановые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следующих информационных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 о государственной службе, служебной этики и антикоррупционного законодательства, отраженных в проверочном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от физических и юридических лиц на нарушения требований законодательства о государственной службе, служебной этики и антикоррупционного законодательства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оценки эффективности деятельности государственных органов по направлению «управление персоналом»;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 и отчетных данных, предоставляемых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Обоснованные обвинения в средствах массовой информации в отношении государственных органов, государственных служащих и иных лиц, уполномоченных на выполнение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информационных источников, определенных в пункте 7 настоящих Критериев определяются субъективные критерии,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проверка, внеплановая проверка и иные формы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неотнесенный к высокой степени риска – при показателе степени риска от 0 до 60 и в отношении него не проводится выборочная проверка, проводятся внеплановая проверка и иные формы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индикаторов грубой степени не выявлено, то для определения показателя степени риска рассчитывается суммарный показатель индикаторов значительной и незначительной степени.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220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индикаторов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индикаторов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89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проверяемого субъекта ведется подшивка, в котором подшиваются копии актов о назначении проверок, проверочных листов по проверке, копии внесенных рекомендаций по устранению выявленных нарушений и условий, способствующих их совершению, сведения о результатах проверки и проводимых мероприятий по исполнению требований законодательства о государственной службе, служебной этикии антикоррупционного законодательства в сфере государственной службы.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соблюдению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службе, служебной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этики и антикоррупционного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Субъективные 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нижеперечисленных требований)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0337"/>
        <w:gridCol w:w="296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предыдущих проверок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государственной и трудовой дисциплины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лиц, поступающих на государственную службу требованиям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государственной службе» (далее – Закон)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продолжительности рабочего времени в государственных органах требованиям трудового законодательства Республики Казахстан с учетом особенностей, предусмотренных Законом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компенсаций государственных служащих при командировках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Закона при конфликте интересов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порядка поступления на административную государственную службу, перевода и прекращения государственной службы административными государственными служащими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предоставлении государственным служащим трудовых отпусков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 мер социальной защиты в отношении государственных служащих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принесения присяги административными государственными служащими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1999 года № 319 «Об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наложения дисциплинарных взысканий на административных государственных служащих Республики Казахстан, установленных Правилами наложения дисциплинарных взысканий на административных государственных служащих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1999 года № 321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ежегодной оценки деятельности и аттестации административных государственных служащих Республики Казахстан, предусмотренного Правилами проведения ежегодной оценки деятельности и аттестации административных государственных служащих,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21 января 2000 года № 327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Положения о порядке прохождения государственной службы,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марта 2000 года № 357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периодичности подготовки, переподготовки и повышения квалификации административных государственных служащих Республики Казахстан, предусмотренных Правилами подготовки, переподготовки и повышения квалификации государственных служащих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октября 2004 года № 1457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Правил проведения конкурса на занятие административной государственной должности и формирования конкурсной комиссии,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06-7/32 (зарегистрированный в Реестре государственной регистрации нормативно правовых актов под № 8380)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Положения о кадровом резерве государственной службы, утвержденного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4 декабря 2003 года № 1243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рекомендации по заполнению формы послужного списка государственного служащего, утверждаемого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29 апреля 2003 года № 02-01-02/59 (зарегистрированный в Реестре государственной регистрации нормативно правовых актов под № 2290)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лиц, назначенных на административные государственные должности корпуса «Б», квалификационным требованиям к категориям административных государственных должностей групп категорий А, В, С, D, Е корпуса «Б», предусмотренных Типовыми квалификационными требованиями к категориям административных государственных должностей корпуса «Б»,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11 декабря 2014 года № 58 (зарегистрированный в Реестре государственной регистрации нормативно правовых актов под № 10080)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должностных инструкций государственных служащих Правилам по разработке и утверждению должностной инструкции административного государственного служащего,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12 августа 2011 года № 02-01-02/164 (зарегистрированный в Реестре государственной регистрации нормативно правовых актов под № 7157)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ограничений по созданию в государственных органах организаций политических партий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государственными служащими требований статьи 20-1 Закона и Кодекса чести государственных служащих Республики Казахстан (Правил служебной этики государственных служащих),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мая 2005 года № 1567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государственного служащего с Кодексом чести в письменной форме, в трехдневный срок после поступления на государственную службу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текста Кодекса чести в зданиях государственных органов в местах, доступных для всеобщего обозрения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причин и условий, способствующих совершению коррупционных правонарушений в сфере 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антикоррупционного законодательства на предмет наличия в личном деле письма органов национальной безопасности о результатах прохождения государственным служащим обязательной специальной проверки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финансового контроля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борьбе с коррупцией»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 занятию должности, находящейся в непосредственной подчиненности должностям, занимаемыми их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(супругой), за исключением случаев, предусмотренных законодательством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государственными служащими ограничений по занятию иной деятельности, несовместимой с выполнением государственных функций, установленных антикоррупционным законодательством в сфере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правонарушений, создающих условия для коррупции, установленных антикоррупционным законодательством в сфере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коррупционных правонарушений, связанных с противоправным получением благ и преимуществ в сфере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 нарушения, выявленных по результатам предыдущих проверок и иных форм контроля в сфере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наличию подтвержденных жалоб от физических и юридических лиц на нарушения требований законодательства о государственной службе, служебной этики и антикоррупционного законодательства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подтвержденной жалобы физических и юридических лиц на нарушение требований законодательства о государственной службе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подтвержденной жалобы физических и юридических лиц на нарушение требований антикоррупционного законодательства в сфере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одного и более подтвержденной жалобы физических и юридических лиц на нарушение требований норм Кодекса чести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эффективности деятельности государственных органов по направлению «управление персоналом»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степень эффективности деятельности государственных органов по результатам ежегодной оценки по направлению «управление персоналом»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анализа сведений и отчетных данных, представляемых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 своевременное предоставление отчетов по мониторингу состояния кадров государственной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предоставление выписки из протокола заседания конкурсной комиссии с рекомендацией о зачислении в кадровый резерв корпуса "Б", личного дела участника конкурса и его письменного согласия быть зачисленным в кадровый резерв корпуса "Б"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течение десяти рабочих дней)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уведомление о принятом решении по результатам проведенного собеседования с лицами состоявших в кадровом резерве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пятнадцати рабочих дней со дня получения списка резервистов)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Качественное и своевременное предоставление отчета, прошедших переподготовку и повышение квалификации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итогам года до 10 января следующего года)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негативным публикациям в средствах массовой информации, интернет-ресурсах в отношении государственных органов, государственных служащих и иных лиц, уполномоченных на выполнение государственных функций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обвинения в средствах массовой информации и интернет - ресурсах в отношении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обвинения в средствах массовой информации и интернет - ресурсах в отношении государственных служащих и иных лиц, уполномоченных на выполнение государственных функций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