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0a0" w14:textId="6923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 на услугу по поддержанию готовности электрической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2015 года № 465. Зарегистрирован в Министерстве юстиции Республики Казахстан 6 августа 2015 года № 11850.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28.11.2017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23.10.2023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энергетики РК от 28.11.2017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тарифы на услугу по поддержанию готовности электрической мощности,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энергетики РК от 28.11.2017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28.11.2017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 электрической мощности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тарифы - в редакции приказа Министра энергетики РК от 23.10.2023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тенге/мегаватт*месяц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услугу по поддержанию готовности электрической мощности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