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8384" w14:textId="1a48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сентября 2014 года № 417 "Об утверждении Положения о Комитете государственных доходов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июля 2015 года № 403. Зарегистрирован в Министерстве юстиции Республики Казахстан 5 августа 2015 года № 11843. Утратил силу приказом Министра финансов Республики Казахстан от 14 июня 2016 года №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14.06.2016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«О некоторых вопросах Министерства финансов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   26 сентября 2014 года № 417 «Об утверждении Положения о Комитете государственных доходов Министерства финансов Республики Казахстан» (зарегистрированный в Реестре государственной регистрации нормативных правовых актов под № 9777, опубликованный в газете «Юридическая газета» от 29 октября 2014 года № 163 (2731)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               1. Общие положения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государственных доходов Министерства финансов Республики Казахстан (далее - Комитет) является ведомством Министерства финансов Республики Казахстан, осуществляющим в пределах компетенции центрального исполнительного органа регулятивные, реализационные и контрольные функции в сфере таможенного дела, по обеспечению полноты и своевременности поступлений налогов, таможенных и других обязательных платежей в бюджет, исчисления, удержания, перечисления обязательных пенсионных взносов и обязательных профессиональных пенсионных взносов, исчисления и уплаты социальных отчислений, государственного регулирования производства, оборота этилового спирта и алкогольной продукции, табачных изделий, оборота отдельных видов нефтепродуктов и биотоплива, государственного регулирования и контроля в области реабилитации и банкротства, участие в реализации налоговой политики и политики в сфере таможенного дела, участие в разработке и реализации таможенного регулирования в Республике Казахстан отношений, связанных с перемещением товаров через таможенную границу Таможенного союза, их перевозкой по единой таможенной территории Таможенного союза под таможенным контролем, временным хранением, таможенным декларированием, выпуском и использованием в соответствии с таможенными процедурами, проведении таможенного контроля, властных отношений между органами государственных доходов и лицами, реализующими права владения, пользования и распоряжения указанными товарами, а также функции по предупреждению, выявлению, пресечению, раскрытию и расследованию экономических и финансовых преступлений и правонарушений в пределах, предусмотренных законодательством, и иные функции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имеет территориальные органы, являющиеся юридическими лицами в форме государственных учреждений, создаваемых и упраздняемых Правительством Республики Казахстан, к которым относятся: департаменты государственных доходов по областям, городам Астана и Алматы, таможни, специализированные государственные учреждения, управления государственных доходов по районам, городам и районам в городах и на территории специальных экономических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выступает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по вопросам своей компетенции в установленном законодательством Республики Казахстан порядке принимает решения, оформляемые актами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Комитета утверждаются ответственным секретарем Министерства финансов Республики Казахстан после согласования с Министром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Юридический адрес Комитета: почтовый индекс 010000, Республика Казахстан, город Астана, улица Бейбитшилик,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Полное наименование государственного органа: Республиканское государственное учреждение «Комитет государственных доходов Министерства финансов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 Положение является учредительным документом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Комитета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26)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«26) осуществление государственного регулирования в области реабилитации и банкротства (за исключением банков, страховых (перестраховочных) организаций и накопительных пенсионных фондов);»;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28) – 30), 67) – 69) и 93)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«22. Председатель Комитета осуществляет следующие полномочия: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Комитета, руководителей департаментов государственных доходов по областям, городам Астана и Алматы, таможни «Достық», руководителей специализированных государственных учреждений, руководителей подразделений внутренней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Республики Казахстан назначает на должности и освобождает от должностей: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департаментов государственных доходов по областям, городам Астана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управлений государственных доходов по районам, городам, районам в городах и на территории специальных экономических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таможен, а по таможне «Достық» также и заместителей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руководителей специализированных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«центр таможенного оформления»;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руководителей, заместителей руководителей и сотрудников подразделений внутренней безопасности департаментов государственных доходов по областям, городам Астана и Алматы и таможни «Достық»;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службы экономических расследований департаментов государственных доходов по областям, городам Астана и Алматы и таможни «Достық»;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меры дисциплинарной ответственности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положения о структурных подразделениях Комитета, его территориальных органах, таможне «Достык» и специализированных государственных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в пределах лимита штатной численности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Председателя, работников и сотрудников Комитета, руководителей департаментов государственных доходов по областям, городам Астана и Алматы, руководителя таможни «Достық», руководителей специализированных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компетенции подписывает нормативные правовые и правовые акты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курирует юридическое подразделение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представляет Комитет во всех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во время отсутствия Председателя Комитета его обязанности исполняет один из заместителей, определяемый Председателем Комитета.».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