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f158" w14:textId="e42f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зерна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июня 2015 года № 4-1/573. Зарегистрирован в Министерстве юстиции Республики Казахстан 4 августа 2015 года № 11839.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 xml:space="preserve"> подпунктом 12)</w:t>
      </w:r>
      <w:r>
        <w:rPr>
          <w:rFonts w:ascii="Times New Roman"/>
          <w:b w:val="false"/>
          <w:i w:val="false"/>
          <w:color w:val="000000"/>
          <w:sz w:val="28"/>
        </w:rPr>
        <w:t xml:space="preserve"> статьи 6 Закона Республики Казахстан от 19 января 2001 года "О зерне",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хранения зерна.</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Министра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Е.Досаев</w:t>
      </w:r>
    </w:p>
    <w:p>
      <w:pPr>
        <w:spacing w:after="0"/>
        <w:ind w:left="0"/>
        <w:jc w:val="both"/>
      </w:pPr>
      <w:r>
        <w:rPr>
          <w:rFonts w:ascii="Times New Roman"/>
          <w:b w:val="false"/>
          <w:i w:val="false"/>
          <w:color w:val="000000"/>
          <w:sz w:val="28"/>
        </w:rPr>
        <w:t>
      3 июля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4-1/573</w:t>
            </w:r>
          </w:p>
        </w:tc>
      </w:tr>
    </w:tbl>
    <w:bookmarkStart w:name="z7" w:id="5"/>
    <w:p>
      <w:pPr>
        <w:spacing w:after="0"/>
        <w:ind w:left="0"/>
        <w:jc w:val="left"/>
      </w:pPr>
      <w:r>
        <w:rPr>
          <w:rFonts w:ascii="Times New Roman"/>
          <w:b/>
          <w:i w:val="false"/>
          <w:color w:val="000000"/>
        </w:rPr>
        <w:t xml:space="preserve"> Правила хранения зерна</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сельского хозяйства РК от 30.05.2019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хранения зерна (далее – Правила) разработаны в соответствии с </w:t>
      </w:r>
      <w:r>
        <w:rPr>
          <w:rFonts w:ascii="Times New Roman"/>
          <w:b w:val="false"/>
          <w:i w:val="false"/>
          <w:color w:val="000000"/>
          <w:sz w:val="28"/>
        </w:rPr>
        <w:t xml:space="preserve"> подпунктом 12)</w:t>
      </w:r>
      <w:r>
        <w:rPr>
          <w:rFonts w:ascii="Times New Roman"/>
          <w:b w:val="false"/>
          <w:i w:val="false"/>
          <w:color w:val="000000"/>
          <w:sz w:val="28"/>
        </w:rPr>
        <w:t xml:space="preserve"> статьи 6 Закона Республики Казахстан от 19 января 2001 года "О зерне" и определяют порядок хранения зерна на зернохранилищах (элеваторах, хлебоприемных пунктах) хлебоприемных предприятий.</w:t>
      </w:r>
    </w:p>
    <w:bookmarkEnd w:id="6"/>
    <w:bookmarkStart w:name="z10" w:id="7"/>
    <w:p>
      <w:pPr>
        <w:spacing w:after="0"/>
        <w:ind w:left="0"/>
        <w:jc w:val="both"/>
      </w:pPr>
      <w:r>
        <w:rPr>
          <w:rFonts w:ascii="Times New Roman"/>
          <w:b w:val="false"/>
          <w:i w:val="false"/>
          <w:color w:val="000000"/>
          <w:sz w:val="28"/>
        </w:rPr>
        <w:t>
      2. До начала приемки зерна технологические линии зернохранилища (элеватора, хлебоприемного пункта) должны быть приведены в исправное состояние, очищены от вредителей хлебных запасов, в том числе карантинных, и подготовлены к работе:</w:t>
      </w:r>
    </w:p>
    <w:bookmarkEnd w:id="7"/>
    <w:p>
      <w:pPr>
        <w:spacing w:after="0"/>
        <w:ind w:left="0"/>
        <w:jc w:val="both"/>
      </w:pPr>
      <w:r>
        <w:rPr>
          <w:rFonts w:ascii="Times New Roman"/>
          <w:b w:val="false"/>
          <w:i w:val="false"/>
          <w:color w:val="000000"/>
          <w:sz w:val="28"/>
        </w:rPr>
        <w:t>
      1) производственно-технологическая лаборатория (далее – ПТЛ) – обеспечена надлежащими приборами, лабораторным оборудованием и обслуживающим персоналом для отбора проб и проведения анализов зерна;</w:t>
      </w:r>
    </w:p>
    <w:p>
      <w:pPr>
        <w:spacing w:after="0"/>
        <w:ind w:left="0"/>
        <w:jc w:val="both"/>
      </w:pPr>
      <w:r>
        <w:rPr>
          <w:rFonts w:ascii="Times New Roman"/>
          <w:b w:val="false"/>
          <w:i w:val="false"/>
          <w:color w:val="000000"/>
          <w:sz w:val="28"/>
        </w:rPr>
        <w:t>
      2) весовое оборудование и весоизмерительные приборы – поверены (иметь клеймо или документ, подтверждающий факт поверки);</w:t>
      </w:r>
    </w:p>
    <w:p>
      <w:pPr>
        <w:spacing w:after="0"/>
        <w:ind w:left="0"/>
        <w:jc w:val="both"/>
      </w:pPr>
      <w:r>
        <w:rPr>
          <w:rFonts w:ascii="Times New Roman"/>
          <w:b w:val="false"/>
          <w:i w:val="false"/>
          <w:color w:val="000000"/>
          <w:sz w:val="28"/>
        </w:rPr>
        <w:t>
      3) разгрузочные устройства, механизмы, машины и приспособления – соответствовать виду и габаритам транспортных средств, доставляющих зерно;</w:t>
      </w:r>
    </w:p>
    <w:p>
      <w:pPr>
        <w:spacing w:after="0"/>
        <w:ind w:left="0"/>
        <w:jc w:val="both"/>
      </w:pPr>
      <w:r>
        <w:rPr>
          <w:rFonts w:ascii="Times New Roman"/>
          <w:b w:val="false"/>
          <w:i w:val="false"/>
          <w:color w:val="000000"/>
          <w:sz w:val="28"/>
        </w:rPr>
        <w:t>
      4) приемные бункера – осмотрены, очищены, снабжены соответствующими крышками, решетками, замками, оснащены необходимыми приспособлениями и инвентарем для быстрой и безопасной разгрузки зерна;</w:t>
      </w:r>
    </w:p>
    <w:p>
      <w:pPr>
        <w:spacing w:after="0"/>
        <w:ind w:left="0"/>
        <w:jc w:val="both"/>
      </w:pPr>
      <w:r>
        <w:rPr>
          <w:rFonts w:ascii="Times New Roman"/>
          <w:b w:val="false"/>
          <w:i w:val="false"/>
          <w:color w:val="000000"/>
          <w:sz w:val="28"/>
        </w:rPr>
        <w:t>
      5) основные проезды на территории и подъезды к приемным устройствам, складам, местам разгрузки – заасфальтированы и оборудованы освещением.</w:t>
      </w:r>
    </w:p>
    <w:bookmarkStart w:name="z11" w:id="8"/>
    <w:p>
      <w:pPr>
        <w:spacing w:after="0"/>
        <w:ind w:left="0"/>
        <w:jc w:val="both"/>
      </w:pPr>
      <w:r>
        <w:rPr>
          <w:rFonts w:ascii="Times New Roman"/>
          <w:b w:val="false"/>
          <w:i w:val="false"/>
          <w:color w:val="000000"/>
          <w:sz w:val="28"/>
        </w:rPr>
        <w:t>
      3. По ходу движения автотранспорта на территории зернохранилища (элеватора, хлебоприемного пункта) должны быть расставлены указатели разгрузочных точек, проездов, складов. На разгрузочных точках на видных местах должны быть указаны присвоенные им номера или наименования. На видном месте при въезде должна быть размещена карта-схема движения автотранспорта к местам разгрузки.</w:t>
      </w:r>
    </w:p>
    <w:bookmarkEnd w:id="8"/>
    <w:bookmarkStart w:name="z12" w:id="9"/>
    <w:p>
      <w:pPr>
        <w:spacing w:after="0"/>
        <w:ind w:left="0"/>
        <w:jc w:val="both"/>
      </w:pPr>
      <w:r>
        <w:rPr>
          <w:rFonts w:ascii="Times New Roman"/>
          <w:b w:val="false"/>
          <w:i w:val="false"/>
          <w:color w:val="000000"/>
          <w:sz w:val="28"/>
        </w:rPr>
        <w:t>
      4. Для организации приемки зерна нового урожая составляется план размещения зерна с учетом:</w:t>
      </w:r>
    </w:p>
    <w:bookmarkEnd w:id="9"/>
    <w:p>
      <w:pPr>
        <w:spacing w:after="0"/>
        <w:ind w:left="0"/>
        <w:jc w:val="both"/>
      </w:pPr>
      <w:r>
        <w:rPr>
          <w:rFonts w:ascii="Times New Roman"/>
          <w:b w:val="false"/>
          <w:i w:val="false"/>
          <w:color w:val="000000"/>
          <w:sz w:val="28"/>
        </w:rPr>
        <w:t xml:space="preserve">
      1) ожидаемого поступления зерна в соответствии с заключенными </w:t>
      </w:r>
      <w:r>
        <w:rPr>
          <w:rFonts w:ascii="Times New Roman"/>
          <w:b w:val="false"/>
          <w:i w:val="false"/>
          <w:color w:val="000000"/>
          <w:sz w:val="28"/>
        </w:rPr>
        <w:t xml:space="preserve"> договорами</w:t>
      </w:r>
      <w:r>
        <w:rPr>
          <w:rFonts w:ascii="Times New Roman"/>
          <w:b w:val="false"/>
          <w:i w:val="false"/>
          <w:color w:val="000000"/>
          <w:sz w:val="28"/>
        </w:rPr>
        <w:t xml:space="preserve"> на хранение зерна;</w:t>
      </w:r>
    </w:p>
    <w:p>
      <w:pPr>
        <w:spacing w:after="0"/>
        <w:ind w:left="0"/>
        <w:jc w:val="both"/>
      </w:pPr>
      <w:r>
        <w:rPr>
          <w:rFonts w:ascii="Times New Roman"/>
          <w:b w:val="false"/>
          <w:i w:val="false"/>
          <w:color w:val="000000"/>
          <w:sz w:val="28"/>
        </w:rPr>
        <w:t>
      2) остатка зерна прошлых лет;</w:t>
      </w:r>
    </w:p>
    <w:p>
      <w:pPr>
        <w:spacing w:after="0"/>
        <w:ind w:left="0"/>
        <w:jc w:val="both"/>
      </w:pPr>
      <w:r>
        <w:rPr>
          <w:rFonts w:ascii="Times New Roman"/>
          <w:b w:val="false"/>
          <w:i w:val="false"/>
          <w:color w:val="000000"/>
          <w:sz w:val="28"/>
        </w:rPr>
        <w:t>
      3) предполагаемого качества зерна по данным предыдущих лет;</w:t>
      </w:r>
    </w:p>
    <w:p>
      <w:pPr>
        <w:spacing w:after="0"/>
        <w:ind w:left="0"/>
        <w:jc w:val="both"/>
      </w:pPr>
      <w:r>
        <w:rPr>
          <w:rFonts w:ascii="Times New Roman"/>
          <w:b w:val="false"/>
          <w:i w:val="false"/>
          <w:color w:val="000000"/>
          <w:sz w:val="28"/>
        </w:rPr>
        <w:t>
      4) рационального использования оборудования, емкости зернохранилища (элеватора, хлебоприемного пункта) и обеспечения формирования партий в зависимости от количества, качества и целевого назначения зерна;</w:t>
      </w:r>
    </w:p>
    <w:p>
      <w:pPr>
        <w:spacing w:after="0"/>
        <w:ind w:left="0"/>
        <w:jc w:val="both"/>
      </w:pPr>
      <w:r>
        <w:rPr>
          <w:rFonts w:ascii="Times New Roman"/>
          <w:b w:val="false"/>
          <w:i w:val="false"/>
          <w:color w:val="000000"/>
          <w:sz w:val="28"/>
        </w:rPr>
        <w:t>
      5) проведения послеуборочной обработки зерна в сроки, обеспечивающие сохранность его качества;</w:t>
      </w:r>
    </w:p>
    <w:p>
      <w:pPr>
        <w:spacing w:after="0"/>
        <w:ind w:left="0"/>
        <w:jc w:val="both"/>
      </w:pPr>
      <w:r>
        <w:rPr>
          <w:rFonts w:ascii="Times New Roman"/>
          <w:b w:val="false"/>
          <w:i w:val="false"/>
          <w:color w:val="000000"/>
          <w:sz w:val="28"/>
        </w:rPr>
        <w:t>
      6) степени механизации операций с зерном и недопущения его нерационального перемещения.</w:t>
      </w:r>
    </w:p>
    <w:bookmarkStart w:name="z13" w:id="10"/>
    <w:p>
      <w:pPr>
        <w:spacing w:after="0"/>
        <w:ind w:left="0"/>
        <w:jc w:val="left"/>
      </w:pPr>
      <w:r>
        <w:rPr>
          <w:rFonts w:ascii="Times New Roman"/>
          <w:b/>
          <w:i w:val="false"/>
          <w:color w:val="000000"/>
        </w:rPr>
        <w:t xml:space="preserve"> Глава 2. Порядок приемки и взвешивания зерна</w:t>
      </w:r>
    </w:p>
    <w:bookmarkEnd w:id="10"/>
    <w:p>
      <w:pPr>
        <w:spacing w:after="0"/>
        <w:ind w:left="0"/>
        <w:jc w:val="both"/>
      </w:pPr>
      <w:r>
        <w:rPr>
          <w:rFonts w:ascii="Times New Roman"/>
          <w:b w:val="false"/>
          <w:i w:val="false"/>
          <w:color w:val="ff0000"/>
          <w:sz w:val="28"/>
        </w:rPr>
        <w:t xml:space="preserve">
      Сноска. Заголовок главы 2 в редакции приказа Министра сельского хозяйства РК от 30.05.2019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4" w:id="11"/>
    <w:p>
      <w:pPr>
        <w:spacing w:after="0"/>
        <w:ind w:left="0"/>
        <w:jc w:val="both"/>
      </w:pPr>
      <w:r>
        <w:rPr>
          <w:rFonts w:ascii="Times New Roman"/>
          <w:b w:val="false"/>
          <w:i w:val="false"/>
          <w:color w:val="000000"/>
          <w:sz w:val="28"/>
        </w:rPr>
        <w:t>
      5. Специалистами ПТЛ ежедневно производится проверка исправности весов и правильности взвешивания зерна путем проведения контрольных перевесок с внесением соответствующих отметок в весовые журналы.</w:t>
      </w:r>
    </w:p>
    <w:bookmarkEnd w:id="11"/>
    <w:bookmarkStart w:name="z15" w:id="12"/>
    <w:p>
      <w:pPr>
        <w:spacing w:after="0"/>
        <w:ind w:left="0"/>
        <w:jc w:val="both"/>
      </w:pPr>
      <w:r>
        <w:rPr>
          <w:rFonts w:ascii="Times New Roman"/>
          <w:b w:val="false"/>
          <w:i w:val="false"/>
          <w:color w:val="000000"/>
          <w:sz w:val="28"/>
        </w:rPr>
        <w:t xml:space="preserve">
      6. ПТЛ осуществляет работу в соответствии со схемой технохимического контроля, приведенной в </w:t>
      </w:r>
      <w:r>
        <w:rPr>
          <w:rFonts w:ascii="Times New Roman"/>
          <w:b w:val="false"/>
          <w:i w:val="false"/>
          <w:color w:val="000000"/>
          <w:sz w:val="28"/>
        </w:rPr>
        <w:t xml:space="preserve"> приложении 1</w:t>
      </w:r>
      <w:r>
        <w:rPr>
          <w:rFonts w:ascii="Times New Roman"/>
          <w:b w:val="false"/>
          <w:i w:val="false"/>
          <w:color w:val="000000"/>
          <w:sz w:val="28"/>
        </w:rPr>
        <w:t xml:space="preserve"> к настоящим Правилам.</w:t>
      </w:r>
    </w:p>
    <w:bookmarkEnd w:id="12"/>
    <w:bookmarkStart w:name="z16" w:id="13"/>
    <w:p>
      <w:pPr>
        <w:spacing w:after="0"/>
        <w:ind w:left="0"/>
        <w:jc w:val="both"/>
      </w:pPr>
      <w:r>
        <w:rPr>
          <w:rFonts w:ascii="Times New Roman"/>
          <w:b w:val="false"/>
          <w:i w:val="false"/>
          <w:color w:val="000000"/>
          <w:sz w:val="28"/>
        </w:rPr>
        <w:t>
      7. Формирование однородных партий зерна и его размещение осуществляется в соответствии с национальными и (или) межгосударственными стандартами (далее – стандарты).</w:t>
      </w:r>
    </w:p>
    <w:bookmarkEnd w:id="13"/>
    <w:bookmarkStart w:name="z17" w:id="14"/>
    <w:p>
      <w:pPr>
        <w:spacing w:after="0"/>
        <w:ind w:left="0"/>
        <w:jc w:val="both"/>
      </w:pPr>
      <w:r>
        <w:rPr>
          <w:rFonts w:ascii="Times New Roman"/>
          <w:b w:val="false"/>
          <w:i w:val="false"/>
          <w:color w:val="000000"/>
          <w:sz w:val="28"/>
        </w:rPr>
        <w:t>
      8. При формировании партий зерна (кроме риса, рапса, подсолнечника, кукурузы, проса и сои) по состояниям влажности и сорной примеси до обработки допускается размещать:</w:t>
      </w:r>
    </w:p>
    <w:bookmarkEnd w:id="14"/>
    <w:p>
      <w:pPr>
        <w:spacing w:after="0"/>
        <w:ind w:left="0"/>
        <w:jc w:val="both"/>
      </w:pPr>
      <w:r>
        <w:rPr>
          <w:rFonts w:ascii="Times New Roman"/>
          <w:b w:val="false"/>
          <w:i w:val="false"/>
          <w:color w:val="000000"/>
          <w:sz w:val="28"/>
        </w:rPr>
        <w:t>
      1) по влажности:</w:t>
      </w:r>
    </w:p>
    <w:p>
      <w:pPr>
        <w:spacing w:after="0"/>
        <w:ind w:left="0"/>
        <w:jc w:val="both"/>
      </w:pPr>
      <w:r>
        <w:rPr>
          <w:rFonts w:ascii="Times New Roman"/>
          <w:b w:val="false"/>
          <w:i w:val="false"/>
          <w:color w:val="000000"/>
          <w:sz w:val="28"/>
        </w:rPr>
        <w:t>
      сухое и средней сухости – вместе;</w:t>
      </w:r>
    </w:p>
    <w:p>
      <w:pPr>
        <w:spacing w:after="0"/>
        <w:ind w:left="0"/>
        <w:jc w:val="both"/>
      </w:pPr>
      <w:r>
        <w:rPr>
          <w:rFonts w:ascii="Times New Roman"/>
          <w:b w:val="false"/>
          <w:i w:val="false"/>
          <w:color w:val="000000"/>
          <w:sz w:val="28"/>
        </w:rPr>
        <w:t>
      влажное;</w:t>
      </w:r>
    </w:p>
    <w:p>
      <w:pPr>
        <w:spacing w:after="0"/>
        <w:ind w:left="0"/>
        <w:jc w:val="both"/>
      </w:pPr>
      <w:r>
        <w:rPr>
          <w:rFonts w:ascii="Times New Roman"/>
          <w:b w:val="false"/>
          <w:i w:val="false"/>
          <w:color w:val="000000"/>
          <w:sz w:val="28"/>
        </w:rPr>
        <w:t>
      сырое до 22 %, при применении показателя "расчетная натура" – до 23 %;</w:t>
      </w:r>
    </w:p>
    <w:p>
      <w:pPr>
        <w:spacing w:after="0"/>
        <w:ind w:left="0"/>
        <w:jc w:val="both"/>
      </w:pPr>
      <w:r>
        <w:rPr>
          <w:rFonts w:ascii="Times New Roman"/>
          <w:b w:val="false"/>
          <w:i w:val="false"/>
          <w:color w:val="000000"/>
          <w:sz w:val="28"/>
        </w:rPr>
        <w:t>
      сырое свыше 22 % с интервалом в 6 %, для кукурузы в зерне – 5 %;</w:t>
      </w:r>
    </w:p>
    <w:p>
      <w:pPr>
        <w:spacing w:after="0"/>
        <w:ind w:left="0"/>
        <w:jc w:val="both"/>
      </w:pPr>
      <w:r>
        <w:rPr>
          <w:rFonts w:ascii="Times New Roman"/>
          <w:b w:val="false"/>
          <w:i w:val="false"/>
          <w:color w:val="000000"/>
          <w:sz w:val="28"/>
        </w:rPr>
        <w:t>
      2) по сорной примеси:</w:t>
      </w:r>
    </w:p>
    <w:p>
      <w:pPr>
        <w:spacing w:after="0"/>
        <w:ind w:left="0"/>
        <w:jc w:val="both"/>
      </w:pPr>
      <w:r>
        <w:rPr>
          <w:rFonts w:ascii="Times New Roman"/>
          <w:b w:val="false"/>
          <w:i w:val="false"/>
          <w:color w:val="000000"/>
          <w:sz w:val="28"/>
        </w:rPr>
        <w:t>
      чистое и средней чистоты;</w:t>
      </w:r>
    </w:p>
    <w:p>
      <w:pPr>
        <w:spacing w:after="0"/>
        <w:ind w:left="0"/>
        <w:jc w:val="both"/>
      </w:pPr>
      <w:r>
        <w:rPr>
          <w:rFonts w:ascii="Times New Roman"/>
          <w:b w:val="false"/>
          <w:i w:val="false"/>
          <w:color w:val="000000"/>
          <w:sz w:val="28"/>
        </w:rPr>
        <w:t>
      сорное до ограничительных норм согласно стандарту;</w:t>
      </w:r>
    </w:p>
    <w:p>
      <w:pPr>
        <w:spacing w:after="0"/>
        <w:ind w:left="0"/>
        <w:jc w:val="both"/>
      </w:pPr>
      <w:r>
        <w:rPr>
          <w:rFonts w:ascii="Times New Roman"/>
          <w:b w:val="false"/>
          <w:i w:val="false"/>
          <w:color w:val="000000"/>
          <w:sz w:val="28"/>
        </w:rPr>
        <w:t>
      сорное свыше ограничительных норм согласно стандарту.</w:t>
      </w:r>
    </w:p>
    <w:p>
      <w:pPr>
        <w:spacing w:after="0"/>
        <w:ind w:left="0"/>
        <w:jc w:val="both"/>
      </w:pPr>
      <w:r>
        <w:rPr>
          <w:rFonts w:ascii="Times New Roman"/>
          <w:b w:val="false"/>
          <w:i w:val="false"/>
          <w:color w:val="000000"/>
          <w:sz w:val="28"/>
        </w:rPr>
        <w:t xml:space="preserve">
      Формирование партий риса, рапса, подсолнечника, кукурузы, проса и сои осуществляется в соответствии с </w:t>
      </w:r>
      <w:r>
        <w:rPr>
          <w:rFonts w:ascii="Times New Roman"/>
          <w:b w:val="false"/>
          <w:i w:val="false"/>
          <w:color w:val="000000"/>
          <w:sz w:val="28"/>
        </w:rPr>
        <w:t xml:space="preserve"> приложением 2</w:t>
      </w:r>
      <w:r>
        <w:rPr>
          <w:rFonts w:ascii="Times New Roman"/>
          <w:b w:val="false"/>
          <w:i w:val="false"/>
          <w:color w:val="000000"/>
          <w:sz w:val="28"/>
        </w:rPr>
        <w:t xml:space="preserve"> к настоящим Правилам.</w:t>
      </w:r>
    </w:p>
    <w:bookmarkStart w:name="z18" w:id="15"/>
    <w:p>
      <w:pPr>
        <w:spacing w:after="0"/>
        <w:ind w:left="0"/>
        <w:jc w:val="both"/>
      </w:pPr>
      <w:r>
        <w:rPr>
          <w:rFonts w:ascii="Times New Roman"/>
          <w:b w:val="false"/>
          <w:i w:val="false"/>
          <w:color w:val="000000"/>
          <w:sz w:val="28"/>
        </w:rPr>
        <w:t xml:space="preserve">
      9. Характеристика состояния зерновых, зернобобовых и масличных культур по влажности, сорной и зерновой примеси приведена в </w:t>
      </w:r>
      <w:r>
        <w:rPr>
          <w:rFonts w:ascii="Times New Roman"/>
          <w:b w:val="false"/>
          <w:i w:val="false"/>
          <w:color w:val="000000"/>
          <w:sz w:val="28"/>
        </w:rPr>
        <w:t xml:space="preserve"> приложении 3</w:t>
      </w:r>
      <w:r>
        <w:rPr>
          <w:rFonts w:ascii="Times New Roman"/>
          <w:b w:val="false"/>
          <w:i w:val="false"/>
          <w:color w:val="000000"/>
          <w:sz w:val="28"/>
        </w:rPr>
        <w:t xml:space="preserve"> к настоящим Правилам.</w:t>
      </w:r>
    </w:p>
    <w:bookmarkEnd w:id="15"/>
    <w:bookmarkStart w:name="z19" w:id="16"/>
    <w:p>
      <w:pPr>
        <w:spacing w:after="0"/>
        <w:ind w:left="0"/>
        <w:jc w:val="both"/>
      </w:pPr>
      <w:r>
        <w:rPr>
          <w:rFonts w:ascii="Times New Roman"/>
          <w:b w:val="false"/>
          <w:i w:val="false"/>
          <w:color w:val="000000"/>
          <w:sz w:val="28"/>
        </w:rPr>
        <w:t>
      10. При направлении партий влажного и сырого зерна на технологические линии, оснащенные рециркуляционными зерносушилками, формирование партий производится без разделения зерна по состояниям влажности и сорной примеси.</w:t>
      </w:r>
    </w:p>
    <w:bookmarkEnd w:id="16"/>
    <w:bookmarkStart w:name="z20" w:id="17"/>
    <w:p>
      <w:pPr>
        <w:spacing w:after="0"/>
        <w:ind w:left="0"/>
        <w:jc w:val="both"/>
      </w:pPr>
      <w:r>
        <w:rPr>
          <w:rFonts w:ascii="Times New Roman"/>
          <w:b w:val="false"/>
          <w:i w:val="false"/>
          <w:color w:val="000000"/>
          <w:sz w:val="28"/>
        </w:rPr>
        <w:t>
      11. Зерно ценных по качеству сортов овса, проса, гречихи, риса, гороха, чечевицы, фасоли, ячменя, подсолнечника размещается раздельно.</w:t>
      </w:r>
    </w:p>
    <w:bookmarkEnd w:id="17"/>
    <w:bookmarkStart w:name="z21" w:id="18"/>
    <w:p>
      <w:pPr>
        <w:spacing w:after="0"/>
        <w:ind w:left="0"/>
        <w:jc w:val="both"/>
      </w:pPr>
      <w:r>
        <w:rPr>
          <w:rFonts w:ascii="Times New Roman"/>
          <w:b w:val="false"/>
          <w:i w:val="false"/>
          <w:color w:val="000000"/>
          <w:sz w:val="28"/>
        </w:rPr>
        <w:t>
      12. Зерно, принимаемое по особо учитываемым признакам – морозобойное, головневое, фузариозное, поврежденное клопом-черепашкой, зараженное клещами, с несвойственным ему запахом, с наличием проросших зерен (свыше 5 %), а также засоренное вредными (головня, спорынья, горчак ползучий, софора лисохвостная, вязель разноцветный и другие) и трудноотделимыми примесями (овсюг, татарская гречиха, костер, галька и другие), с содержанием остаточных количеств пестицидов свыше допустимых норм – размещается и обрабатывается отдельно.</w:t>
      </w:r>
    </w:p>
    <w:bookmarkEnd w:id="18"/>
    <w:bookmarkStart w:name="z22" w:id="19"/>
    <w:p>
      <w:pPr>
        <w:spacing w:after="0"/>
        <w:ind w:left="0"/>
        <w:jc w:val="both"/>
      </w:pPr>
      <w:r>
        <w:rPr>
          <w:rFonts w:ascii="Times New Roman"/>
          <w:b w:val="false"/>
          <w:i w:val="false"/>
          <w:color w:val="000000"/>
          <w:sz w:val="28"/>
        </w:rPr>
        <w:t>
      13. Зерно, засоренное примесями, придающими ему несвойственный запах (полынь, чеснок, кориандр, донник, головня и другие), а также зараженное вредителями хлебных запасов, в том числе карантинными, размещается и обрабатывается раздельно.</w:t>
      </w:r>
    </w:p>
    <w:bookmarkEnd w:id="19"/>
    <w:bookmarkStart w:name="z23" w:id="20"/>
    <w:p>
      <w:pPr>
        <w:spacing w:after="0"/>
        <w:ind w:left="0"/>
        <w:jc w:val="both"/>
      </w:pPr>
      <w:r>
        <w:rPr>
          <w:rFonts w:ascii="Times New Roman"/>
          <w:b w:val="false"/>
          <w:i w:val="false"/>
          <w:color w:val="000000"/>
          <w:sz w:val="28"/>
        </w:rPr>
        <w:t>
      14. Партии пшеницы с числом падения ниже ограничительных норм согласно стандарту, партии ячменя, ржи, овса и проса с содержанием проросших зерен свыше ограничительных норм согласно стандарту, во влажном и сыром состояниях принимаются и обрабатываются раздельно.</w:t>
      </w:r>
    </w:p>
    <w:bookmarkEnd w:id="20"/>
    <w:p>
      <w:pPr>
        <w:spacing w:after="0"/>
        <w:ind w:left="0"/>
        <w:jc w:val="both"/>
      </w:pPr>
      <w:r>
        <w:rPr>
          <w:rFonts w:ascii="Times New Roman"/>
          <w:b w:val="false"/>
          <w:i w:val="false"/>
          <w:color w:val="000000"/>
          <w:sz w:val="28"/>
        </w:rPr>
        <w:t>
      Партии зерна с числом падения ниже ограничительных норм согласно стандарту или с содержанием проросших зерен свыше ограничительных норм согласно стандарту, прошедшие очистку и сушку, размещаются преимущественно в склады, оборудованные установками активного вентилирования, с высотой насыпи, установленной для зерна в нормальном (здоровом) состоянии.</w:t>
      </w:r>
    </w:p>
    <w:bookmarkStart w:name="z24" w:id="21"/>
    <w:p>
      <w:pPr>
        <w:spacing w:after="0"/>
        <w:ind w:left="0"/>
        <w:jc w:val="both"/>
      </w:pPr>
      <w:r>
        <w:rPr>
          <w:rFonts w:ascii="Times New Roman"/>
          <w:b w:val="false"/>
          <w:i w:val="false"/>
          <w:color w:val="000000"/>
          <w:sz w:val="28"/>
        </w:rPr>
        <w:t>
      15. Не допускается объединение партий зерна урожая текущего года с зерном урожая прошлых лет, подвергавшегося фумигации, а также самосогревавшегося – с зерном в нормальном (здоровом) состоянии.</w:t>
      </w:r>
    </w:p>
    <w:bookmarkEnd w:id="21"/>
    <w:bookmarkStart w:name="z25" w:id="22"/>
    <w:p>
      <w:pPr>
        <w:spacing w:after="0"/>
        <w:ind w:left="0"/>
        <w:jc w:val="both"/>
      </w:pPr>
      <w:r>
        <w:rPr>
          <w:rFonts w:ascii="Times New Roman"/>
          <w:b w:val="false"/>
          <w:i w:val="false"/>
          <w:color w:val="000000"/>
          <w:sz w:val="28"/>
        </w:rPr>
        <w:t>
      16. Свежеубранное, влажное и сырое зерно до сушки размещается в местах хранения, оборудованных установками активного вентилирования.</w:t>
      </w:r>
    </w:p>
    <w:bookmarkEnd w:id="22"/>
    <w:p>
      <w:pPr>
        <w:spacing w:after="0"/>
        <w:ind w:left="0"/>
        <w:jc w:val="both"/>
      </w:pPr>
      <w:r>
        <w:rPr>
          <w:rFonts w:ascii="Times New Roman"/>
          <w:b w:val="false"/>
          <w:i w:val="false"/>
          <w:color w:val="000000"/>
          <w:sz w:val="28"/>
        </w:rPr>
        <w:t>
      Допускается временное размещение в силосах элеватора, оборудованных установками для контроля температуры, нормального (здорового) сырого зерна, подлежащего сушке, в объеме не более трехсуточной, влажного зерна – не более пятисуточной производительности зерносушилок, связанных с элеватором (кроме риса).</w:t>
      </w:r>
    </w:p>
    <w:p>
      <w:pPr>
        <w:spacing w:after="0"/>
        <w:ind w:left="0"/>
        <w:jc w:val="both"/>
      </w:pPr>
      <w:r>
        <w:rPr>
          <w:rFonts w:ascii="Times New Roman"/>
          <w:b w:val="false"/>
          <w:i w:val="false"/>
          <w:color w:val="000000"/>
          <w:sz w:val="28"/>
        </w:rPr>
        <w:t>
      В исключительных случаях допускается кратковременное размещение риса влажностью не выше 19 % в силосах, оборудованных установками для активного вентилирования и системой дистанционного контроля за температурой, в количестве не более суточной производительности сушилки.</w:t>
      </w:r>
    </w:p>
    <w:p>
      <w:pPr>
        <w:spacing w:after="0"/>
        <w:ind w:left="0"/>
        <w:jc w:val="both"/>
      </w:pPr>
      <w:r>
        <w:rPr>
          <w:rFonts w:ascii="Times New Roman"/>
          <w:b w:val="false"/>
          <w:i w:val="false"/>
          <w:color w:val="000000"/>
          <w:sz w:val="28"/>
        </w:rPr>
        <w:t>
      Не допускается хранение влажного и сырого зерна в силосах элеватора.</w:t>
      </w:r>
    </w:p>
    <w:bookmarkStart w:name="z26" w:id="23"/>
    <w:p>
      <w:pPr>
        <w:spacing w:after="0"/>
        <w:ind w:left="0"/>
        <w:jc w:val="both"/>
      </w:pPr>
      <w:r>
        <w:rPr>
          <w:rFonts w:ascii="Times New Roman"/>
          <w:b w:val="false"/>
          <w:i w:val="false"/>
          <w:color w:val="000000"/>
          <w:sz w:val="28"/>
        </w:rPr>
        <w:t>
      17. Зерно проса, гречихи, кукурузы, риса, сорго, подсолнечника и бобовых культур в целях предотвращения дополнительного его обрушивания и травмирования размещается в склады.</w:t>
      </w:r>
    </w:p>
    <w:bookmarkEnd w:id="23"/>
    <w:bookmarkStart w:name="z27" w:id="24"/>
    <w:p>
      <w:pPr>
        <w:spacing w:after="0"/>
        <w:ind w:left="0"/>
        <w:jc w:val="both"/>
      </w:pPr>
      <w:r>
        <w:rPr>
          <w:rFonts w:ascii="Times New Roman"/>
          <w:b w:val="false"/>
          <w:i w:val="false"/>
          <w:color w:val="000000"/>
          <w:sz w:val="28"/>
        </w:rPr>
        <w:t>
      18. Высота насыпи для зерна сухого и средней сухости устанавливается в пределах, допускаемых техническим состоянием склада, для сорго – не более 2 метров, проса и рапса – не более 3 метров.</w:t>
      </w:r>
    </w:p>
    <w:bookmarkEnd w:id="24"/>
    <w:bookmarkStart w:name="z28" w:id="25"/>
    <w:p>
      <w:pPr>
        <w:spacing w:after="0"/>
        <w:ind w:left="0"/>
        <w:jc w:val="both"/>
      </w:pPr>
      <w:r>
        <w:rPr>
          <w:rFonts w:ascii="Times New Roman"/>
          <w:b w:val="false"/>
          <w:i w:val="false"/>
          <w:color w:val="000000"/>
          <w:sz w:val="28"/>
        </w:rPr>
        <w:t>
      19. Склады, предназначенные для хранения рапса, должны быть тщательно загерметизированы, все отверстия в дверных проемах – заделаны, места примыкания вентиляционных клапанов к полу – закрыты полосками из решетного полотна с отверстиями диаметром 0,8-1,0 миллиметра (далее – мм).</w:t>
      </w:r>
    </w:p>
    <w:bookmarkEnd w:id="25"/>
    <w:bookmarkStart w:name="z29" w:id="26"/>
    <w:p>
      <w:pPr>
        <w:spacing w:after="0"/>
        <w:ind w:left="0"/>
        <w:jc w:val="both"/>
      </w:pPr>
      <w:r>
        <w:rPr>
          <w:rFonts w:ascii="Times New Roman"/>
          <w:b w:val="false"/>
          <w:i w:val="false"/>
          <w:color w:val="000000"/>
          <w:sz w:val="28"/>
        </w:rPr>
        <w:t>
      20. Партии проса размещаются на складах, оборудованных установками активного вентилирования. С целью предотвращения просыпей проса в воздухоподводящие каналы на щели по всей длине рекомендуется набивать перфорированные или чешуйчатые сита с отверстиями диаметром 1,2 мм или 1,2х20 мм.</w:t>
      </w:r>
    </w:p>
    <w:bookmarkEnd w:id="26"/>
    <w:bookmarkStart w:name="z30" w:id="27"/>
    <w:p>
      <w:pPr>
        <w:spacing w:after="0"/>
        <w:ind w:left="0"/>
        <w:jc w:val="both"/>
      </w:pPr>
      <w:r>
        <w:rPr>
          <w:rFonts w:ascii="Times New Roman"/>
          <w:b w:val="false"/>
          <w:i w:val="false"/>
          <w:color w:val="000000"/>
          <w:sz w:val="28"/>
        </w:rPr>
        <w:t>
      21. Для проведения работ с зерном в процессе хранения или отгрузки должна быть предусмотрена резервная складская емкость в размере 10 % площади зернохранилища (хлебоприемного пункта), а на элеваторах – не менее одного свободного силоса на каждый надсилосный транспортер.</w:t>
      </w:r>
    </w:p>
    <w:bookmarkEnd w:id="27"/>
    <w:bookmarkStart w:name="z31" w:id="28"/>
    <w:p>
      <w:pPr>
        <w:spacing w:after="0"/>
        <w:ind w:left="0"/>
        <w:jc w:val="left"/>
      </w:pPr>
      <w:r>
        <w:rPr>
          <w:rFonts w:ascii="Times New Roman"/>
          <w:b/>
          <w:i w:val="false"/>
          <w:color w:val="000000"/>
        </w:rPr>
        <w:t xml:space="preserve"> Глава 3. Порядок очистки зерна</w:t>
      </w:r>
    </w:p>
    <w:bookmarkEnd w:id="28"/>
    <w:p>
      <w:pPr>
        <w:spacing w:after="0"/>
        <w:ind w:left="0"/>
        <w:jc w:val="both"/>
      </w:pPr>
      <w:r>
        <w:rPr>
          <w:rFonts w:ascii="Times New Roman"/>
          <w:b w:val="false"/>
          <w:i w:val="false"/>
          <w:color w:val="ff0000"/>
          <w:sz w:val="28"/>
        </w:rPr>
        <w:t xml:space="preserve">
      Сноска. Заголовок главы 3 в редакции приказа Министра сельского хозяйства РК от 30.05.2019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32" w:id="29"/>
    <w:p>
      <w:pPr>
        <w:spacing w:after="0"/>
        <w:ind w:left="0"/>
        <w:jc w:val="both"/>
      </w:pPr>
      <w:r>
        <w:rPr>
          <w:rFonts w:ascii="Times New Roman"/>
          <w:b w:val="false"/>
          <w:i w:val="false"/>
          <w:color w:val="000000"/>
          <w:sz w:val="28"/>
        </w:rPr>
        <w:t xml:space="preserve">
      22. Зерно, поступающее на зернохранилище (элеватор, хлебоприемный пункт), подвергается очистке на зерноочистительных машинах от сорной и зерновой примеси до требований, определенных </w:t>
      </w:r>
      <w:r>
        <w:rPr>
          <w:rFonts w:ascii="Times New Roman"/>
          <w:b w:val="false"/>
          <w:i w:val="false"/>
          <w:color w:val="000000"/>
          <w:sz w:val="28"/>
        </w:rPr>
        <w:t xml:space="preserve"> договором</w:t>
      </w:r>
      <w:r>
        <w:rPr>
          <w:rFonts w:ascii="Times New Roman"/>
          <w:b w:val="false"/>
          <w:i w:val="false"/>
          <w:color w:val="000000"/>
          <w:sz w:val="28"/>
        </w:rPr>
        <w:t xml:space="preserve"> на хранение зерна между хлебоприемным предприятием и владельцем зерна по типовой форме, в соответствии с </w:t>
      </w:r>
      <w:r>
        <w:rPr>
          <w:rFonts w:ascii="Times New Roman"/>
          <w:b w:val="false"/>
          <w:i w:val="false"/>
          <w:color w:val="000000"/>
          <w:sz w:val="28"/>
        </w:rPr>
        <w:t xml:space="preserve"> подпунктом 31)</w:t>
      </w:r>
      <w:r>
        <w:rPr>
          <w:rFonts w:ascii="Times New Roman"/>
          <w:b w:val="false"/>
          <w:i w:val="false"/>
          <w:color w:val="000000"/>
          <w:sz w:val="28"/>
        </w:rPr>
        <w:t xml:space="preserve"> статьи 6 Закона Республики Казахстан от 19 января 2001 года "О зерне" (далее – Договор хранения).</w:t>
      </w:r>
    </w:p>
    <w:bookmarkEnd w:id="29"/>
    <w:bookmarkStart w:name="z33" w:id="30"/>
    <w:p>
      <w:pPr>
        <w:spacing w:after="0"/>
        <w:ind w:left="0"/>
        <w:jc w:val="both"/>
      </w:pPr>
      <w:r>
        <w:rPr>
          <w:rFonts w:ascii="Times New Roman"/>
          <w:b w:val="false"/>
          <w:i w:val="false"/>
          <w:color w:val="000000"/>
          <w:sz w:val="28"/>
        </w:rPr>
        <w:t>
      23. Технологию очистки зерна устанавливают с учетом подбора соответствующего оборудования, обеспечивающего наибольшую эффективность очистки в зависимости от содержания и характера примесей в зерне и технических норм производительности оборудования.</w:t>
      </w:r>
    </w:p>
    <w:bookmarkEnd w:id="30"/>
    <w:bookmarkStart w:name="z34" w:id="31"/>
    <w:p>
      <w:pPr>
        <w:spacing w:after="0"/>
        <w:ind w:left="0"/>
        <w:jc w:val="both"/>
      </w:pPr>
      <w:r>
        <w:rPr>
          <w:rFonts w:ascii="Times New Roman"/>
          <w:b w:val="false"/>
          <w:i w:val="false"/>
          <w:color w:val="000000"/>
          <w:sz w:val="28"/>
        </w:rPr>
        <w:t>
      24. Очистка зерна от сорной и зерновой примесей осуществляется на основе использования следующих различий физических свойств зерна и отделяемых примесей:</w:t>
      </w:r>
    </w:p>
    <w:bookmarkEnd w:id="31"/>
    <w:p>
      <w:pPr>
        <w:spacing w:after="0"/>
        <w:ind w:left="0"/>
        <w:jc w:val="both"/>
      </w:pPr>
      <w:r>
        <w:rPr>
          <w:rFonts w:ascii="Times New Roman"/>
          <w:b w:val="false"/>
          <w:i w:val="false"/>
          <w:color w:val="000000"/>
          <w:sz w:val="28"/>
        </w:rPr>
        <w:t>
      1) ширины и толщины (на решетах с круглыми и продолговатыми – прямоугольными отверстиями);</w:t>
      </w:r>
    </w:p>
    <w:p>
      <w:pPr>
        <w:spacing w:after="0"/>
        <w:ind w:left="0"/>
        <w:jc w:val="both"/>
      </w:pPr>
      <w:r>
        <w:rPr>
          <w:rFonts w:ascii="Times New Roman"/>
          <w:b w:val="false"/>
          <w:i w:val="false"/>
          <w:color w:val="000000"/>
          <w:sz w:val="28"/>
        </w:rPr>
        <w:t>
      2) длины (в триерах);</w:t>
      </w:r>
    </w:p>
    <w:p>
      <w:pPr>
        <w:spacing w:after="0"/>
        <w:ind w:left="0"/>
        <w:jc w:val="both"/>
      </w:pPr>
      <w:r>
        <w:rPr>
          <w:rFonts w:ascii="Times New Roman"/>
          <w:b w:val="false"/>
          <w:i w:val="false"/>
          <w:color w:val="000000"/>
          <w:sz w:val="28"/>
        </w:rPr>
        <w:t>
      3) формы (на решетах с отверстиями треугольной формы);</w:t>
      </w:r>
    </w:p>
    <w:p>
      <w:pPr>
        <w:spacing w:after="0"/>
        <w:ind w:left="0"/>
        <w:jc w:val="both"/>
      </w:pPr>
      <w:r>
        <w:rPr>
          <w:rFonts w:ascii="Times New Roman"/>
          <w:b w:val="false"/>
          <w:i w:val="false"/>
          <w:color w:val="000000"/>
          <w:sz w:val="28"/>
        </w:rPr>
        <w:t>
      4) аэродинамических свойств (в пневмосепарирующих каналах и системах аэрации зерна);</w:t>
      </w:r>
    </w:p>
    <w:p>
      <w:pPr>
        <w:spacing w:after="0"/>
        <w:ind w:left="0"/>
        <w:jc w:val="both"/>
      </w:pPr>
      <w:r>
        <w:rPr>
          <w:rFonts w:ascii="Times New Roman"/>
          <w:b w:val="false"/>
          <w:i w:val="false"/>
          <w:color w:val="000000"/>
          <w:sz w:val="28"/>
        </w:rPr>
        <w:t>
      5) плотности, индивидуальной массы, состояния поверхности (на пневматических сортировальных столах, зерноситовеечных машинах, камнеотборниках и других);</w:t>
      </w:r>
    </w:p>
    <w:p>
      <w:pPr>
        <w:spacing w:after="0"/>
        <w:ind w:left="0"/>
        <w:jc w:val="both"/>
      </w:pPr>
      <w:r>
        <w:rPr>
          <w:rFonts w:ascii="Times New Roman"/>
          <w:b w:val="false"/>
          <w:i w:val="false"/>
          <w:color w:val="000000"/>
          <w:sz w:val="28"/>
        </w:rPr>
        <w:t>
      6) магнитных и оптических свойств (на магнитных аппаратах и фотосепараторах).</w:t>
      </w:r>
    </w:p>
    <w:p>
      <w:pPr>
        <w:spacing w:after="0"/>
        <w:ind w:left="0"/>
        <w:jc w:val="both"/>
      </w:pPr>
      <w:r>
        <w:rPr>
          <w:rFonts w:ascii="Times New Roman"/>
          <w:b w:val="false"/>
          <w:i w:val="false"/>
          <w:color w:val="000000"/>
          <w:sz w:val="28"/>
        </w:rPr>
        <w:t xml:space="preserve">
      Основные характеристики зерна и примесей приведены в </w:t>
      </w:r>
      <w:r>
        <w:rPr>
          <w:rFonts w:ascii="Times New Roman"/>
          <w:b w:val="false"/>
          <w:i w:val="false"/>
          <w:color w:val="000000"/>
          <w:sz w:val="28"/>
        </w:rPr>
        <w:t xml:space="preserve"> приложениях 4</w:t>
      </w:r>
      <w:r>
        <w:rPr>
          <w:rFonts w:ascii="Times New Roman"/>
          <w:b w:val="false"/>
          <w:i w:val="false"/>
          <w:color w:val="000000"/>
          <w:sz w:val="28"/>
        </w:rPr>
        <w:t xml:space="preserve"> и </w:t>
      </w:r>
      <w:r>
        <w:rPr>
          <w:rFonts w:ascii="Times New Roman"/>
          <w:b w:val="false"/>
          <w:i w:val="false"/>
          <w:color w:val="000000"/>
          <w:sz w:val="28"/>
        </w:rPr>
        <w:t xml:space="preserve"> 5</w:t>
      </w:r>
      <w:r>
        <w:rPr>
          <w:rFonts w:ascii="Times New Roman"/>
          <w:b w:val="false"/>
          <w:i w:val="false"/>
          <w:color w:val="000000"/>
          <w:sz w:val="28"/>
        </w:rPr>
        <w:t xml:space="preserve"> к настоящим Правилам.</w:t>
      </w:r>
    </w:p>
    <w:bookmarkStart w:name="z35" w:id="32"/>
    <w:p>
      <w:pPr>
        <w:spacing w:after="0"/>
        <w:ind w:left="0"/>
        <w:jc w:val="both"/>
      </w:pPr>
      <w:r>
        <w:rPr>
          <w:rFonts w:ascii="Times New Roman"/>
          <w:b w:val="false"/>
          <w:i w:val="false"/>
          <w:color w:val="000000"/>
          <w:sz w:val="28"/>
        </w:rPr>
        <w:t>
      25. Зерноочистительные машины укомплектовываются решетами, триерными дисками с отверстиями (ячеями) различного размера и формы, в зависимости от вида культуры и целевого назначения.</w:t>
      </w:r>
    </w:p>
    <w:bookmarkEnd w:id="32"/>
    <w:bookmarkStart w:name="z36" w:id="33"/>
    <w:p>
      <w:pPr>
        <w:spacing w:after="0"/>
        <w:ind w:left="0"/>
        <w:jc w:val="both"/>
      </w:pPr>
      <w:r>
        <w:rPr>
          <w:rFonts w:ascii="Times New Roman"/>
          <w:b w:val="false"/>
          <w:i w:val="false"/>
          <w:color w:val="000000"/>
          <w:sz w:val="28"/>
        </w:rPr>
        <w:t>
      26. Очередность пропуска зерна, требующего очистки на зерноочистительных машинах, определяется в зависимости от его качества и состояния, наличия зерноочистительных машин и их производительности. Первоочередная очистка при приемке должна быть предусмотрена для зерна:</w:t>
      </w:r>
    </w:p>
    <w:bookmarkEnd w:id="33"/>
    <w:p>
      <w:pPr>
        <w:spacing w:after="0"/>
        <w:ind w:left="0"/>
        <w:jc w:val="both"/>
      </w:pPr>
      <w:r>
        <w:rPr>
          <w:rFonts w:ascii="Times New Roman"/>
          <w:b w:val="false"/>
          <w:i w:val="false"/>
          <w:color w:val="000000"/>
          <w:sz w:val="28"/>
        </w:rPr>
        <w:t>
      1) имеющего засоренность выше ограничительных норм согласно стандарту;</w:t>
      </w:r>
    </w:p>
    <w:p>
      <w:pPr>
        <w:spacing w:after="0"/>
        <w:ind w:left="0"/>
        <w:jc w:val="both"/>
      </w:pPr>
      <w:r>
        <w:rPr>
          <w:rFonts w:ascii="Times New Roman"/>
          <w:b w:val="false"/>
          <w:i w:val="false"/>
          <w:color w:val="000000"/>
          <w:sz w:val="28"/>
        </w:rPr>
        <w:t>
      2) подвергавшегося самосогреванию;</w:t>
      </w:r>
    </w:p>
    <w:p>
      <w:pPr>
        <w:spacing w:after="0"/>
        <w:ind w:left="0"/>
        <w:jc w:val="both"/>
      </w:pPr>
      <w:r>
        <w:rPr>
          <w:rFonts w:ascii="Times New Roman"/>
          <w:b w:val="false"/>
          <w:i w:val="false"/>
          <w:color w:val="000000"/>
          <w:sz w:val="28"/>
        </w:rPr>
        <w:t>
      3) зараженного вредителями хлебных запасов, в том числе карантинными;</w:t>
      </w:r>
    </w:p>
    <w:p>
      <w:pPr>
        <w:spacing w:after="0"/>
        <w:ind w:left="0"/>
        <w:jc w:val="both"/>
      </w:pPr>
      <w:r>
        <w:rPr>
          <w:rFonts w:ascii="Times New Roman"/>
          <w:b w:val="false"/>
          <w:i w:val="false"/>
          <w:color w:val="000000"/>
          <w:sz w:val="28"/>
        </w:rPr>
        <w:t>
      4) зерна, засоренного примесями, передающими ему несвойственный запах (полынь, чеснок, донник, кориандр и другие).</w:t>
      </w:r>
    </w:p>
    <w:bookmarkStart w:name="z37" w:id="34"/>
    <w:p>
      <w:pPr>
        <w:spacing w:after="0"/>
        <w:ind w:left="0"/>
        <w:jc w:val="both"/>
      </w:pPr>
      <w:r>
        <w:rPr>
          <w:rFonts w:ascii="Times New Roman"/>
          <w:b w:val="false"/>
          <w:i w:val="false"/>
          <w:color w:val="000000"/>
          <w:sz w:val="28"/>
        </w:rPr>
        <w:t>
      27. Зерно перед сушкой в прямоточных и рециркуляционных шахтных сушилках (без дополнительных устройств для нагрева зерна) очищается от грубых и легких примесей, а перед сушкой в рециркуляционных сушилках с нагревом зерна в камерах с падающим слоем – только от грубых примесей. При эксплуатации камеры нагрева с решетчатыми тормозящими элементами следует производить очистку зерна от грубых и крупных примесей.</w:t>
      </w:r>
    </w:p>
    <w:bookmarkEnd w:id="34"/>
    <w:p>
      <w:pPr>
        <w:spacing w:after="0"/>
        <w:ind w:left="0"/>
        <w:jc w:val="both"/>
      </w:pPr>
      <w:r>
        <w:rPr>
          <w:rFonts w:ascii="Times New Roman"/>
          <w:b w:val="false"/>
          <w:i w:val="false"/>
          <w:color w:val="000000"/>
          <w:sz w:val="28"/>
        </w:rPr>
        <w:t>
      Предварительная очистка от грубых и легких примесей производится на ворохоочистителях, а при их отсутствии – на сепараторах, с использованием сит, размер отверстий которых соответствует применяемым на ворохоочистителях.</w:t>
      </w:r>
    </w:p>
    <w:bookmarkStart w:name="z38" w:id="35"/>
    <w:p>
      <w:pPr>
        <w:spacing w:after="0"/>
        <w:ind w:left="0"/>
        <w:jc w:val="both"/>
      </w:pPr>
      <w:r>
        <w:rPr>
          <w:rFonts w:ascii="Times New Roman"/>
          <w:b w:val="false"/>
          <w:i w:val="false"/>
          <w:color w:val="000000"/>
          <w:sz w:val="28"/>
        </w:rPr>
        <w:t xml:space="preserve">
      28. Выделение вредной, особо учитываемой и карантинной примесей из зерна осуществляется в соответствии с </w:t>
      </w:r>
      <w:r>
        <w:rPr>
          <w:rFonts w:ascii="Times New Roman"/>
          <w:b w:val="false"/>
          <w:i w:val="false"/>
          <w:color w:val="000000"/>
          <w:sz w:val="28"/>
        </w:rPr>
        <w:t xml:space="preserve"> приложением 6</w:t>
      </w:r>
      <w:r>
        <w:rPr>
          <w:rFonts w:ascii="Times New Roman"/>
          <w:b w:val="false"/>
          <w:i w:val="false"/>
          <w:color w:val="000000"/>
          <w:sz w:val="28"/>
        </w:rPr>
        <w:t xml:space="preserve"> к настоящим Правилам.</w:t>
      </w:r>
    </w:p>
    <w:bookmarkEnd w:id="35"/>
    <w:p>
      <w:pPr>
        <w:spacing w:after="0"/>
        <w:ind w:left="0"/>
        <w:jc w:val="both"/>
      </w:pPr>
      <w:r>
        <w:rPr>
          <w:rFonts w:ascii="Times New Roman"/>
          <w:b w:val="false"/>
          <w:i w:val="false"/>
          <w:color w:val="000000"/>
          <w:sz w:val="28"/>
        </w:rPr>
        <w:t>
      Выделенные зараженные зерноотходы вывозятся за пределы территории зернохранилища (элеватора, хлебоприемного пункта) и уничтожаются.</w:t>
      </w:r>
    </w:p>
    <w:bookmarkStart w:name="z39" w:id="36"/>
    <w:p>
      <w:pPr>
        <w:spacing w:after="0"/>
        <w:ind w:left="0"/>
        <w:jc w:val="both"/>
      </w:pPr>
      <w:r>
        <w:rPr>
          <w:rFonts w:ascii="Times New Roman"/>
          <w:b w:val="false"/>
          <w:i w:val="false"/>
          <w:color w:val="000000"/>
          <w:sz w:val="28"/>
        </w:rPr>
        <w:t>
      29. Для выделения металломагнитной примеси из очищенного зерна, полученного сходом с подсевных решет сепаратора, его направляют на магнитные аппараты.</w:t>
      </w:r>
    </w:p>
    <w:bookmarkEnd w:id="36"/>
    <w:p>
      <w:pPr>
        <w:spacing w:after="0"/>
        <w:ind w:left="0"/>
        <w:jc w:val="both"/>
      </w:pPr>
      <w:r>
        <w:rPr>
          <w:rFonts w:ascii="Times New Roman"/>
          <w:b w:val="false"/>
          <w:i w:val="false"/>
          <w:color w:val="000000"/>
          <w:sz w:val="28"/>
        </w:rPr>
        <w:t>
      Угол наклона плоскости магнитных блоков для очистки зерна от металломагнитной примеси должен быть приблизительно 35</w:t>
      </w:r>
      <w:r>
        <w:rPr>
          <w:rFonts w:ascii="Times New Roman"/>
          <w:b w:val="false"/>
          <w:i w:val="false"/>
          <w:color w:val="000000"/>
          <w:vertAlign w:val="superscript"/>
        </w:rPr>
        <w:t>o</w:t>
      </w:r>
      <w:r>
        <w:rPr>
          <w:rFonts w:ascii="Times New Roman"/>
          <w:b w:val="false"/>
          <w:i w:val="false"/>
          <w:color w:val="000000"/>
          <w:sz w:val="28"/>
        </w:rPr>
        <w:t xml:space="preserve"> к горизонту. При этом толщина слоя продукта, перемещающегося по магнитам, не должна превышать для зерна 10-12 мм, для отходов – 5-7 мм.</w:t>
      </w:r>
    </w:p>
    <w:p>
      <w:pPr>
        <w:spacing w:after="0"/>
        <w:ind w:left="0"/>
        <w:jc w:val="both"/>
      </w:pPr>
      <w:r>
        <w:rPr>
          <w:rFonts w:ascii="Times New Roman"/>
          <w:b w:val="false"/>
          <w:i w:val="false"/>
          <w:color w:val="000000"/>
          <w:sz w:val="28"/>
        </w:rPr>
        <w:t>
      Побочные продукты и зерновые отходы первой и второй категорий после очистки на сепараторах (триерах) от органической и минеральной примеси и направляемые на кормовые цели должны быть очищены на магнитных аппаратах от металломагнитной примеси.</w:t>
      </w:r>
    </w:p>
    <w:bookmarkStart w:name="z40" w:id="37"/>
    <w:p>
      <w:pPr>
        <w:spacing w:after="0"/>
        <w:ind w:left="0"/>
        <w:jc w:val="both"/>
      </w:pPr>
      <w:r>
        <w:rPr>
          <w:rFonts w:ascii="Times New Roman"/>
          <w:b w:val="false"/>
          <w:i w:val="false"/>
          <w:color w:val="000000"/>
          <w:sz w:val="28"/>
        </w:rPr>
        <w:t>
      30. Проход через подсевные решета, сход с приемных и сортировочных решет, относы осадочных камер сепараторов, а также отходы с триеров при очистке зерна разных культур подвергаются анализу в ПТЛ для определения их состава и отнесения к побочному продукту или к одной из категорий отходов.</w:t>
      </w:r>
    </w:p>
    <w:bookmarkEnd w:id="37"/>
    <w:bookmarkStart w:name="z41" w:id="38"/>
    <w:p>
      <w:pPr>
        <w:spacing w:after="0"/>
        <w:ind w:left="0"/>
        <w:jc w:val="both"/>
      </w:pPr>
      <w:r>
        <w:rPr>
          <w:rFonts w:ascii="Times New Roman"/>
          <w:b w:val="false"/>
          <w:i w:val="false"/>
          <w:color w:val="000000"/>
          <w:sz w:val="28"/>
        </w:rPr>
        <w:t>
      31. Партии зерна, отвечающие условиям сохранности и требованиям кондиций, соответствующих целевому назначению, очистке не подлежат.</w:t>
      </w:r>
    </w:p>
    <w:bookmarkEnd w:id="38"/>
    <w:p>
      <w:pPr>
        <w:spacing w:after="0"/>
        <w:ind w:left="0"/>
        <w:jc w:val="both"/>
      </w:pPr>
      <w:r>
        <w:rPr>
          <w:rFonts w:ascii="Times New Roman"/>
          <w:b w:val="false"/>
          <w:i w:val="false"/>
          <w:color w:val="000000"/>
          <w:sz w:val="28"/>
        </w:rPr>
        <w:t>
      Очистка зерна до требований, отвечающих целевому назначению (мукомольной, крупяной, комбикормовой, пищевой, пивоваренной, масложировой промышленности, экспорта и других целей), а также очистка от трудноотделимых примесей осуществляется после сушки, в процессе хранения и подготовки партий к отгрузке.</w:t>
      </w:r>
    </w:p>
    <w:bookmarkStart w:name="z42" w:id="39"/>
    <w:p>
      <w:pPr>
        <w:spacing w:after="0"/>
        <w:ind w:left="0"/>
        <w:jc w:val="both"/>
      </w:pPr>
      <w:r>
        <w:rPr>
          <w:rFonts w:ascii="Times New Roman"/>
          <w:b w:val="false"/>
          <w:i w:val="false"/>
          <w:color w:val="000000"/>
          <w:sz w:val="28"/>
        </w:rPr>
        <w:t>
      32. В случае, если очистка зерна на воздушно-ситовых машинах оказалась недостаточно эффективной, производят дополнительную очистку на триерах (овсюго- или куколеотборниках) и других зерноочистительных машинах (пневматических сортировальных столах и воздушных аспираторах) в зависимости от состава и количества оставшихся примесей в очищаемом зерне.</w:t>
      </w:r>
    </w:p>
    <w:bookmarkEnd w:id="39"/>
    <w:p>
      <w:pPr>
        <w:spacing w:after="0"/>
        <w:ind w:left="0"/>
        <w:jc w:val="both"/>
      </w:pPr>
      <w:r>
        <w:rPr>
          <w:rFonts w:ascii="Times New Roman"/>
          <w:b w:val="false"/>
          <w:i w:val="false"/>
          <w:color w:val="000000"/>
          <w:sz w:val="28"/>
        </w:rPr>
        <w:t>
      Для выделения длинных примесей из зерна (например, в пшенице – овес, овсюг, рожки спорыньи) его очищают в овсюгоотборнике.</w:t>
      </w:r>
    </w:p>
    <w:p>
      <w:pPr>
        <w:spacing w:after="0"/>
        <w:ind w:left="0"/>
        <w:jc w:val="both"/>
      </w:pPr>
      <w:r>
        <w:rPr>
          <w:rFonts w:ascii="Times New Roman"/>
          <w:b w:val="false"/>
          <w:i w:val="false"/>
          <w:color w:val="000000"/>
          <w:sz w:val="28"/>
        </w:rPr>
        <w:t>
      При наличии в крупной фракции зерна, полученной после первого или второго пропуска через сепараторы, мелких семян сорных растений выше допустимой нормы эта фракция подлежит очистке в куколеотборнике для выделения коротких примесей.</w:t>
      </w:r>
    </w:p>
    <w:p>
      <w:pPr>
        <w:spacing w:after="0"/>
        <w:ind w:left="0"/>
        <w:jc w:val="both"/>
      </w:pPr>
      <w:r>
        <w:rPr>
          <w:rFonts w:ascii="Times New Roman"/>
          <w:b w:val="false"/>
          <w:i w:val="false"/>
          <w:color w:val="000000"/>
          <w:sz w:val="28"/>
        </w:rPr>
        <w:t>
      Мелкую фракцию зерна после очистки на сепараторе (в случае необходимости) направляют на куколеотборник для выделения коротких примесей (семян сорных растений, битого зерна).</w:t>
      </w:r>
    </w:p>
    <w:bookmarkStart w:name="z43" w:id="40"/>
    <w:p>
      <w:pPr>
        <w:spacing w:after="0"/>
        <w:ind w:left="0"/>
        <w:jc w:val="both"/>
      </w:pPr>
      <w:r>
        <w:rPr>
          <w:rFonts w:ascii="Times New Roman"/>
          <w:b w:val="false"/>
          <w:i w:val="false"/>
          <w:color w:val="000000"/>
          <w:sz w:val="28"/>
        </w:rPr>
        <w:t>
      33. Побочные продукты – зерновая смесь и отходы, получаемые после очистки, при содержании в них свыше 10 % зерен пшеницы или ржи или свыше 20 % зерен других культур, относимых по стандартам на эти культуры к основному зерну, подлежат дополнительной обработке для извлечения из них основного зерна.</w:t>
      </w:r>
    </w:p>
    <w:bookmarkEnd w:id="40"/>
    <w:bookmarkStart w:name="z44" w:id="41"/>
    <w:p>
      <w:pPr>
        <w:spacing w:after="0"/>
        <w:ind w:left="0"/>
        <w:jc w:val="both"/>
      </w:pPr>
      <w:r>
        <w:rPr>
          <w:rFonts w:ascii="Times New Roman"/>
          <w:b w:val="false"/>
          <w:i w:val="false"/>
          <w:color w:val="000000"/>
          <w:sz w:val="28"/>
        </w:rPr>
        <w:t>
      34. Обработка побочных продуктов и отходов производится на воздушно-ситовых машинах, имеющих два параллельно работающих подсевных сита, а при необходимости – на триерах и магнитных аппаратах. Размеры отверстий сит подбирают по данным лабораторного анализа. Скорость воздуха в воздушно-ситовых машинах и положение желоба в триерах, равно как и производительность машин, устанавливают по данным пробной очистки отдельных партий отходов.</w:t>
      </w:r>
    </w:p>
    <w:bookmarkEnd w:id="41"/>
    <w:p>
      <w:pPr>
        <w:spacing w:after="0"/>
        <w:ind w:left="0"/>
        <w:jc w:val="both"/>
      </w:pPr>
      <w:r>
        <w:rPr>
          <w:rFonts w:ascii="Times New Roman"/>
          <w:b w:val="false"/>
          <w:i w:val="false"/>
          <w:color w:val="000000"/>
          <w:sz w:val="28"/>
        </w:rPr>
        <w:t>
      Побочные продукты обрабатывают отдельно от зерновых отходов. Не допускается смешивание отходов разных категорий.</w:t>
      </w:r>
    </w:p>
    <w:bookmarkStart w:name="z45" w:id="42"/>
    <w:p>
      <w:pPr>
        <w:spacing w:after="0"/>
        <w:ind w:left="0"/>
        <w:jc w:val="left"/>
      </w:pPr>
      <w:r>
        <w:rPr>
          <w:rFonts w:ascii="Times New Roman"/>
          <w:b/>
          <w:i w:val="false"/>
          <w:color w:val="000000"/>
        </w:rPr>
        <w:t xml:space="preserve"> Глава 4. Порядок сушки зерна</w:t>
      </w:r>
    </w:p>
    <w:bookmarkEnd w:id="42"/>
    <w:p>
      <w:pPr>
        <w:spacing w:after="0"/>
        <w:ind w:left="0"/>
        <w:jc w:val="both"/>
      </w:pPr>
      <w:r>
        <w:rPr>
          <w:rFonts w:ascii="Times New Roman"/>
          <w:b w:val="false"/>
          <w:i w:val="false"/>
          <w:color w:val="ff0000"/>
          <w:sz w:val="28"/>
        </w:rPr>
        <w:t xml:space="preserve">
      Сноска. Заголовок главы 4 в редакции приказа Министра сельского хозяйства РК от 30.05.2019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46" w:id="43"/>
    <w:p>
      <w:pPr>
        <w:spacing w:after="0"/>
        <w:ind w:left="0"/>
        <w:jc w:val="both"/>
      </w:pPr>
      <w:r>
        <w:rPr>
          <w:rFonts w:ascii="Times New Roman"/>
          <w:b w:val="false"/>
          <w:i w:val="false"/>
          <w:color w:val="000000"/>
          <w:sz w:val="28"/>
        </w:rPr>
        <w:t xml:space="preserve">
      35. Сушку сырого и влажного зерна в целях обеспечения его сохранности проводят в шахтных прямоточных и рециркуляционных зерновых сушилках в соответствии с режимами, указанными в </w:t>
      </w:r>
      <w:r>
        <w:rPr>
          <w:rFonts w:ascii="Times New Roman"/>
          <w:b w:val="false"/>
          <w:i w:val="false"/>
          <w:color w:val="000000"/>
          <w:sz w:val="28"/>
        </w:rPr>
        <w:t xml:space="preserve"> приложениях 7</w:t>
      </w:r>
      <w:r>
        <w:rPr>
          <w:rFonts w:ascii="Times New Roman"/>
          <w:b w:val="false"/>
          <w:i w:val="false"/>
          <w:color w:val="000000"/>
          <w:sz w:val="28"/>
        </w:rPr>
        <w:t>-</w:t>
      </w:r>
      <w:r>
        <w:rPr>
          <w:rFonts w:ascii="Times New Roman"/>
          <w:b w:val="false"/>
          <w:i w:val="false"/>
          <w:color w:val="000000"/>
          <w:sz w:val="28"/>
        </w:rPr>
        <w:t xml:space="preserve"> 9</w:t>
      </w:r>
      <w:r>
        <w:rPr>
          <w:rFonts w:ascii="Times New Roman"/>
          <w:b w:val="false"/>
          <w:i w:val="false"/>
          <w:color w:val="000000"/>
          <w:sz w:val="28"/>
        </w:rPr>
        <w:t xml:space="preserve"> к настоящим Правилам. Зерновые сушилки используют также для оздоровления зерна при повышении температуры или обнаружении зараженности вредителями хлебных запасов, в том числе карантинными (в случае отсутствия или невозможности использования других мер для приведения зерна в стойкое состояние).</w:t>
      </w:r>
    </w:p>
    <w:bookmarkEnd w:id="43"/>
    <w:p>
      <w:pPr>
        <w:spacing w:after="0"/>
        <w:ind w:left="0"/>
        <w:jc w:val="both"/>
      </w:pPr>
      <w:r>
        <w:rPr>
          <w:rFonts w:ascii="Times New Roman"/>
          <w:b w:val="false"/>
          <w:i w:val="false"/>
          <w:color w:val="000000"/>
          <w:sz w:val="28"/>
        </w:rPr>
        <w:t>
      Зерно, направляемое на сушку, подлежит взвешиванию.</w:t>
      </w:r>
    </w:p>
    <w:p>
      <w:pPr>
        <w:spacing w:after="0"/>
        <w:ind w:left="0"/>
        <w:jc w:val="both"/>
      </w:pPr>
      <w:r>
        <w:rPr>
          <w:rFonts w:ascii="Times New Roman"/>
          <w:b w:val="false"/>
          <w:i w:val="false"/>
          <w:color w:val="000000"/>
          <w:sz w:val="28"/>
        </w:rPr>
        <w:t>
      Формирование партий влажного и сырого зерна до сушки осуществляется в накопительной емкости, из которой зерно последовательно направляется на сушилку.</w:t>
      </w:r>
    </w:p>
    <w:bookmarkStart w:name="z47" w:id="44"/>
    <w:p>
      <w:pPr>
        <w:spacing w:after="0"/>
        <w:ind w:left="0"/>
        <w:jc w:val="both"/>
      </w:pPr>
      <w:r>
        <w:rPr>
          <w:rFonts w:ascii="Times New Roman"/>
          <w:b w:val="false"/>
          <w:i w:val="false"/>
          <w:color w:val="000000"/>
          <w:sz w:val="28"/>
        </w:rPr>
        <w:t>
      36. В первую очередь сушке подлежат:</w:t>
      </w:r>
    </w:p>
    <w:bookmarkEnd w:id="44"/>
    <w:p>
      <w:pPr>
        <w:spacing w:after="0"/>
        <w:ind w:left="0"/>
        <w:jc w:val="both"/>
      </w:pPr>
      <w:r>
        <w:rPr>
          <w:rFonts w:ascii="Times New Roman"/>
          <w:b w:val="false"/>
          <w:i w:val="false"/>
          <w:color w:val="000000"/>
          <w:sz w:val="28"/>
        </w:rPr>
        <w:t>
      1) партии зерна, имеющие наибольшую влажность, температуру и зараженность, размещенные в местах хранения (складах, силосах, открытых площадках), не оборудованных установками активного вентилирования;</w:t>
      </w:r>
    </w:p>
    <w:p>
      <w:pPr>
        <w:spacing w:after="0"/>
        <w:ind w:left="0"/>
        <w:jc w:val="both"/>
      </w:pPr>
      <w:r>
        <w:rPr>
          <w:rFonts w:ascii="Times New Roman"/>
          <w:b w:val="false"/>
          <w:i w:val="false"/>
          <w:color w:val="000000"/>
          <w:sz w:val="28"/>
        </w:rPr>
        <w:t>
      2) зерно пшеницы сильных, твердых и ценных сортов и культуры, менее стойкие при хранении (рис, подсолнечник, просо).</w:t>
      </w:r>
    </w:p>
    <w:bookmarkStart w:name="z48" w:id="45"/>
    <w:p>
      <w:pPr>
        <w:spacing w:after="0"/>
        <w:ind w:left="0"/>
        <w:jc w:val="both"/>
      </w:pPr>
      <w:r>
        <w:rPr>
          <w:rFonts w:ascii="Times New Roman"/>
          <w:b w:val="false"/>
          <w:i w:val="false"/>
          <w:color w:val="000000"/>
          <w:sz w:val="28"/>
        </w:rPr>
        <w:t>
      37. Формирование партий зерна для сушки на шахтных сушилках по влажности осуществляют:</w:t>
      </w:r>
    </w:p>
    <w:bookmarkEnd w:id="45"/>
    <w:p>
      <w:pPr>
        <w:spacing w:after="0"/>
        <w:ind w:left="0"/>
        <w:jc w:val="both"/>
      </w:pPr>
      <w:r>
        <w:rPr>
          <w:rFonts w:ascii="Times New Roman"/>
          <w:b w:val="false"/>
          <w:i w:val="false"/>
          <w:color w:val="000000"/>
          <w:sz w:val="28"/>
        </w:rPr>
        <w:t>
      для зерновых и бобовых культур – до 17 %, от 17 до 22 % и свыше 22 % с интервалом в 6 %;</w:t>
      </w:r>
    </w:p>
    <w:p>
      <w:pPr>
        <w:spacing w:after="0"/>
        <w:ind w:left="0"/>
        <w:jc w:val="both"/>
      </w:pPr>
      <w:r>
        <w:rPr>
          <w:rFonts w:ascii="Times New Roman"/>
          <w:b w:val="false"/>
          <w:i w:val="false"/>
          <w:color w:val="000000"/>
          <w:sz w:val="28"/>
        </w:rPr>
        <w:t>
      для подсолнечника – до 9 %, свыше 9 % с интервалом в 3-4 %;</w:t>
      </w:r>
    </w:p>
    <w:p>
      <w:pPr>
        <w:spacing w:after="0"/>
        <w:ind w:left="0"/>
        <w:jc w:val="both"/>
      </w:pPr>
      <w:r>
        <w:rPr>
          <w:rFonts w:ascii="Times New Roman"/>
          <w:b w:val="false"/>
          <w:i w:val="false"/>
          <w:color w:val="000000"/>
          <w:sz w:val="28"/>
        </w:rPr>
        <w:t>
      для риса и сои независимо от влажности с интервалом в 3 %.</w:t>
      </w:r>
    </w:p>
    <w:bookmarkStart w:name="z49" w:id="46"/>
    <w:p>
      <w:pPr>
        <w:spacing w:after="0"/>
        <w:ind w:left="0"/>
        <w:jc w:val="both"/>
      </w:pPr>
      <w:r>
        <w:rPr>
          <w:rFonts w:ascii="Times New Roman"/>
          <w:b w:val="false"/>
          <w:i w:val="false"/>
          <w:color w:val="000000"/>
          <w:sz w:val="28"/>
        </w:rPr>
        <w:t>
      38. При сушке в рециркуляционных сушилках продовольственного и кормового зерна, особенно повышенной влажности, кроме кукурузы и бобовых культур, допускается формирование партий без разделения по состояниям влажности и сорной примеси.</w:t>
      </w:r>
    </w:p>
    <w:bookmarkEnd w:id="46"/>
    <w:p>
      <w:pPr>
        <w:spacing w:after="0"/>
        <w:ind w:left="0"/>
        <w:jc w:val="both"/>
      </w:pPr>
      <w:r>
        <w:rPr>
          <w:rFonts w:ascii="Times New Roman"/>
          <w:b w:val="false"/>
          <w:i w:val="false"/>
          <w:color w:val="000000"/>
          <w:sz w:val="28"/>
        </w:rPr>
        <w:t>
      Не допускается сушка сои в зерносушилках с рециркуляцией зерна.</w:t>
      </w:r>
    </w:p>
    <w:bookmarkStart w:name="z50" w:id="47"/>
    <w:p>
      <w:pPr>
        <w:spacing w:after="0"/>
        <w:ind w:left="0"/>
        <w:jc w:val="both"/>
      </w:pPr>
      <w:r>
        <w:rPr>
          <w:rFonts w:ascii="Times New Roman"/>
          <w:b w:val="false"/>
          <w:i w:val="false"/>
          <w:color w:val="000000"/>
          <w:sz w:val="28"/>
        </w:rPr>
        <w:t>
      39. Зерно после сушки охлаждают до температуры, не превышающей температуру наружного воздуха более чем на 10</w:t>
      </w:r>
      <w:r>
        <w:rPr>
          <w:rFonts w:ascii="Times New Roman"/>
          <w:b w:val="false"/>
          <w:i w:val="false"/>
          <w:color w:val="000000"/>
          <w:vertAlign w:val="superscript"/>
        </w:rPr>
        <w:t>o</w:t>
      </w:r>
      <w:r>
        <w:rPr>
          <w:rFonts w:ascii="Times New Roman"/>
          <w:b w:val="false"/>
          <w:i w:val="false"/>
          <w:color w:val="000000"/>
          <w:sz w:val="28"/>
        </w:rPr>
        <w:t>С. При превышении этой температуры зерно дополнительно охлаждают путем вентилирования атмосферным или искусственно охлажденным воздухом и в исключительных случаях – на зерноочистительных машинах и конвейерах (когда нельзя применить указанные выше способы и средства).</w:t>
      </w:r>
    </w:p>
    <w:bookmarkEnd w:id="47"/>
    <w:bookmarkStart w:name="z51" w:id="48"/>
    <w:p>
      <w:pPr>
        <w:spacing w:after="0"/>
        <w:ind w:left="0"/>
        <w:jc w:val="both"/>
      </w:pPr>
      <w:r>
        <w:rPr>
          <w:rFonts w:ascii="Times New Roman"/>
          <w:b w:val="false"/>
          <w:i w:val="false"/>
          <w:color w:val="000000"/>
          <w:sz w:val="28"/>
        </w:rPr>
        <w:t>
      40. Для предупреждения возгорания зерна в рециркуляционных сушилках принимают меры, предупреждающие завал зерном камеры нагрева и тепловлагообменника.</w:t>
      </w:r>
    </w:p>
    <w:bookmarkEnd w:id="48"/>
    <w:bookmarkStart w:name="z52" w:id="49"/>
    <w:p>
      <w:pPr>
        <w:spacing w:after="0"/>
        <w:ind w:left="0"/>
        <w:jc w:val="both"/>
      </w:pPr>
      <w:r>
        <w:rPr>
          <w:rFonts w:ascii="Times New Roman"/>
          <w:b w:val="false"/>
          <w:i w:val="false"/>
          <w:color w:val="000000"/>
          <w:sz w:val="28"/>
        </w:rPr>
        <w:t>
      41. При сушке не допускается ухудшение хлебопекарных, продовольственных и кормовых качеств зерна.</w:t>
      </w:r>
    </w:p>
    <w:bookmarkEnd w:id="49"/>
    <w:bookmarkStart w:name="z53" w:id="50"/>
    <w:p>
      <w:pPr>
        <w:spacing w:after="0"/>
        <w:ind w:left="0"/>
        <w:jc w:val="both"/>
      </w:pPr>
      <w:r>
        <w:rPr>
          <w:rFonts w:ascii="Times New Roman"/>
          <w:b w:val="false"/>
          <w:i w:val="false"/>
          <w:color w:val="000000"/>
          <w:sz w:val="28"/>
        </w:rPr>
        <w:t xml:space="preserve">
      42. Пределы влажности, до которых должно быть просушено зерно, определяются его назначением, и указаны в </w:t>
      </w:r>
      <w:r>
        <w:rPr>
          <w:rFonts w:ascii="Times New Roman"/>
          <w:b w:val="false"/>
          <w:i w:val="false"/>
          <w:color w:val="000000"/>
          <w:sz w:val="28"/>
        </w:rPr>
        <w:t xml:space="preserve"> приложении 10</w:t>
      </w:r>
      <w:r>
        <w:rPr>
          <w:rFonts w:ascii="Times New Roman"/>
          <w:b w:val="false"/>
          <w:i w:val="false"/>
          <w:color w:val="000000"/>
          <w:sz w:val="28"/>
        </w:rPr>
        <w:t xml:space="preserve"> к настоящим Правилам.</w:t>
      </w:r>
    </w:p>
    <w:bookmarkEnd w:id="50"/>
    <w:p>
      <w:pPr>
        <w:spacing w:after="0"/>
        <w:ind w:left="0"/>
        <w:jc w:val="both"/>
      </w:pPr>
      <w:r>
        <w:rPr>
          <w:rFonts w:ascii="Times New Roman"/>
          <w:b w:val="false"/>
          <w:i w:val="false"/>
          <w:color w:val="000000"/>
          <w:sz w:val="28"/>
        </w:rPr>
        <w:t>
      Зерно, предназначенное для поставки спиртзаводам, для выработки солода, а также кукуруза повышенной влажности, предназначенная для пищеконцентратной, крахмало-паточной промышленности и предприятий общественного питания, должны сушиться с соблюдением режимов, установленных для семенного зерна соответствующим  техническим регламентом.</w:t>
      </w:r>
    </w:p>
    <w:bookmarkStart w:name="z54" w:id="51"/>
    <w:p>
      <w:pPr>
        <w:spacing w:after="0"/>
        <w:ind w:left="0"/>
        <w:jc w:val="both"/>
      </w:pPr>
      <w:r>
        <w:rPr>
          <w:rFonts w:ascii="Times New Roman"/>
          <w:b w:val="false"/>
          <w:i w:val="false"/>
          <w:color w:val="000000"/>
          <w:sz w:val="28"/>
        </w:rPr>
        <w:t>
      43. Работу сушилки учитывают по массе сырого зерна, поступившего на сушку. При двукратном и более пропусках через сушилку зерна одной партии каждый пропуск учитывают отдельно.</w:t>
      </w:r>
    </w:p>
    <w:bookmarkEnd w:id="51"/>
    <w:bookmarkStart w:name="z55" w:id="52"/>
    <w:p>
      <w:pPr>
        <w:spacing w:after="0"/>
        <w:ind w:left="0"/>
        <w:jc w:val="both"/>
      </w:pPr>
      <w:r>
        <w:rPr>
          <w:rFonts w:ascii="Times New Roman"/>
          <w:b w:val="false"/>
          <w:i w:val="false"/>
          <w:color w:val="000000"/>
          <w:sz w:val="28"/>
        </w:rPr>
        <w:t>
      44. ПТЛ ведет постоянный контроль за соблюдением температурных режимов и качеством зерна при сушке. По отбираемым лаборантом через каждые 2 часа пробам зерна до и после сушки определяют температуру зерна, запах, цвет, влажность, количество и качество (индекс) клейковины (в пшенице), а также зараженность. Для крупяных культур дополнительно определяют наличие обрушенных и битых зерен, для риса – трещиноватость, для пивоваренного ячменя до сушки – жизнеспособность, после сушки – всхожесть и энергию прорастания.</w:t>
      </w:r>
    </w:p>
    <w:bookmarkEnd w:id="52"/>
    <w:bookmarkStart w:name="z56" w:id="53"/>
    <w:p>
      <w:pPr>
        <w:spacing w:after="0"/>
        <w:ind w:left="0"/>
        <w:jc w:val="both"/>
      </w:pPr>
      <w:r>
        <w:rPr>
          <w:rFonts w:ascii="Times New Roman"/>
          <w:b w:val="false"/>
          <w:i w:val="false"/>
          <w:color w:val="000000"/>
          <w:sz w:val="28"/>
        </w:rPr>
        <w:t>
      45. При переходе на сушку других культур сушилку останавливают для зачистки.</w:t>
      </w:r>
    </w:p>
    <w:bookmarkEnd w:id="53"/>
    <w:bookmarkStart w:name="z57" w:id="54"/>
    <w:p>
      <w:pPr>
        <w:spacing w:after="0"/>
        <w:ind w:left="0"/>
        <w:jc w:val="both"/>
      </w:pPr>
      <w:r>
        <w:rPr>
          <w:rFonts w:ascii="Times New Roman"/>
          <w:b w:val="false"/>
          <w:i w:val="false"/>
          <w:color w:val="000000"/>
          <w:sz w:val="28"/>
        </w:rPr>
        <w:t>
      46. Просушенное зерно перед закладкой на хранение пропускают через воздушно-ситовые машины независимо от степени его засоренности.</w:t>
      </w:r>
    </w:p>
    <w:bookmarkEnd w:id="54"/>
    <w:bookmarkStart w:name="z58" w:id="55"/>
    <w:p>
      <w:pPr>
        <w:spacing w:after="0"/>
        <w:ind w:left="0"/>
        <w:jc w:val="both"/>
      </w:pPr>
      <w:r>
        <w:rPr>
          <w:rFonts w:ascii="Times New Roman"/>
          <w:b w:val="false"/>
          <w:i w:val="false"/>
          <w:color w:val="000000"/>
          <w:sz w:val="28"/>
        </w:rPr>
        <w:t>
      47. При сушке семян рапса на типовых сушилках проводится дополнительная герметизация отдельных их узлов. Во избежание просыпей семян бункера, самотеки и шахты сушилки тщательно герметизируются.</w:t>
      </w:r>
    </w:p>
    <w:bookmarkEnd w:id="55"/>
    <w:bookmarkStart w:name="z59" w:id="56"/>
    <w:p>
      <w:pPr>
        <w:spacing w:after="0"/>
        <w:ind w:left="0"/>
        <w:jc w:val="left"/>
      </w:pPr>
      <w:r>
        <w:rPr>
          <w:rFonts w:ascii="Times New Roman"/>
          <w:b/>
          <w:i w:val="false"/>
          <w:color w:val="000000"/>
        </w:rPr>
        <w:t xml:space="preserve"> Глава 5. Порядок хранения зерна</w:t>
      </w:r>
    </w:p>
    <w:bookmarkEnd w:id="56"/>
    <w:p>
      <w:pPr>
        <w:spacing w:after="0"/>
        <w:ind w:left="0"/>
        <w:jc w:val="both"/>
      </w:pPr>
      <w:r>
        <w:rPr>
          <w:rFonts w:ascii="Times New Roman"/>
          <w:b w:val="false"/>
          <w:i w:val="false"/>
          <w:color w:val="ff0000"/>
          <w:sz w:val="28"/>
        </w:rPr>
        <w:t xml:space="preserve">
      Сноска. Заголовок главы 5 в редакции приказа Министра сельского хозяйства РК от 30.05.2019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60" w:id="57"/>
    <w:p>
      <w:pPr>
        <w:spacing w:after="0"/>
        <w:ind w:left="0"/>
        <w:jc w:val="both"/>
      </w:pPr>
      <w:r>
        <w:rPr>
          <w:rFonts w:ascii="Times New Roman"/>
          <w:b w:val="false"/>
          <w:i w:val="false"/>
          <w:color w:val="000000"/>
          <w:sz w:val="28"/>
        </w:rPr>
        <w:t>
      48. При закладке зерна различных культур на хранение, а также после очистки, сушки, активного вентилирования и перед отгрузкой производится его полный технический анализ и фитосанитарный контроль.</w:t>
      </w:r>
    </w:p>
    <w:bookmarkEnd w:id="57"/>
    <w:p>
      <w:pPr>
        <w:spacing w:after="0"/>
        <w:ind w:left="0"/>
        <w:jc w:val="both"/>
      </w:pPr>
      <w:r>
        <w:rPr>
          <w:rFonts w:ascii="Times New Roman"/>
          <w:b w:val="false"/>
          <w:i w:val="false"/>
          <w:color w:val="000000"/>
          <w:sz w:val="28"/>
        </w:rPr>
        <w:t>
      При хранении полный технический анализ производится один раз в месяц по средней пробе, отобранной от однородной партии.</w:t>
      </w:r>
    </w:p>
    <w:bookmarkStart w:name="z61" w:id="58"/>
    <w:p>
      <w:pPr>
        <w:spacing w:after="0"/>
        <w:ind w:left="0"/>
        <w:jc w:val="both"/>
      </w:pPr>
      <w:r>
        <w:rPr>
          <w:rFonts w:ascii="Times New Roman"/>
          <w:b w:val="false"/>
          <w:i w:val="false"/>
          <w:color w:val="000000"/>
          <w:sz w:val="28"/>
        </w:rPr>
        <w:t>
      49. Отбор проб из металлического силоса проводится:</w:t>
      </w:r>
    </w:p>
    <w:bookmarkEnd w:id="58"/>
    <w:p>
      <w:pPr>
        <w:spacing w:after="0"/>
        <w:ind w:left="0"/>
        <w:jc w:val="both"/>
      </w:pPr>
      <w:r>
        <w:rPr>
          <w:rFonts w:ascii="Times New Roman"/>
          <w:b w:val="false"/>
          <w:i w:val="false"/>
          <w:color w:val="000000"/>
          <w:sz w:val="28"/>
        </w:rPr>
        <w:t>
      1) из верхнего слоя насыпи (при наличии лазового люка и внутренней лестницы с соблюдением правил техники безопасности);</w:t>
      </w:r>
    </w:p>
    <w:p>
      <w:pPr>
        <w:spacing w:after="0"/>
        <w:ind w:left="0"/>
        <w:jc w:val="both"/>
      </w:pPr>
      <w:r>
        <w:rPr>
          <w:rFonts w:ascii="Times New Roman"/>
          <w:b w:val="false"/>
          <w:i w:val="false"/>
          <w:color w:val="000000"/>
          <w:sz w:val="28"/>
        </w:rPr>
        <w:t>
      2) из нижних воронок;</w:t>
      </w:r>
    </w:p>
    <w:p>
      <w:pPr>
        <w:spacing w:after="0"/>
        <w:ind w:left="0"/>
        <w:jc w:val="both"/>
      </w:pPr>
      <w:r>
        <w:rPr>
          <w:rFonts w:ascii="Times New Roman"/>
          <w:b w:val="false"/>
          <w:i w:val="false"/>
          <w:color w:val="000000"/>
          <w:sz w:val="28"/>
        </w:rPr>
        <w:t>
      3) при перемещении части зерна в свободный силос.</w:t>
      </w:r>
    </w:p>
    <w:bookmarkStart w:name="z62" w:id="59"/>
    <w:p>
      <w:pPr>
        <w:spacing w:after="0"/>
        <w:ind w:left="0"/>
        <w:jc w:val="both"/>
      </w:pPr>
      <w:r>
        <w:rPr>
          <w:rFonts w:ascii="Times New Roman"/>
          <w:b w:val="false"/>
          <w:i w:val="false"/>
          <w:color w:val="000000"/>
          <w:sz w:val="28"/>
        </w:rPr>
        <w:t>
      50. На зернохранилище (элеваторе, хлебоприемном пункте) должна быть "силосная доска" с изображением схемы силосов и бункеров башни элеватора. Каждый силос, звездочка и бункер нумеруются в установленном порядке и должны иметь силосный ярлык. В силосных ярлыках указываются наименование культуры, масса, дата загрузки, качество хранящейся партии зерна, даты контроля и его результаты.</w:t>
      </w:r>
    </w:p>
    <w:bookmarkEnd w:id="59"/>
    <w:bookmarkStart w:name="z63" w:id="60"/>
    <w:p>
      <w:pPr>
        <w:spacing w:after="0"/>
        <w:ind w:left="0"/>
        <w:jc w:val="both"/>
      </w:pPr>
      <w:r>
        <w:rPr>
          <w:rFonts w:ascii="Times New Roman"/>
          <w:b w:val="false"/>
          <w:i w:val="false"/>
          <w:color w:val="000000"/>
          <w:sz w:val="28"/>
        </w:rPr>
        <w:t>
      51. В наружных силосах элеваторов необходимо предусматривать размещение свежеубранных партий до их обработки, а также партий, предназначенных для первоочередной отгрузки. Длительное хранение обработанного зерна осуществляется во внутренних силосах элеватора.</w:t>
      </w:r>
    </w:p>
    <w:bookmarkEnd w:id="60"/>
    <w:bookmarkStart w:name="z64" w:id="61"/>
    <w:p>
      <w:pPr>
        <w:spacing w:after="0"/>
        <w:ind w:left="0"/>
        <w:jc w:val="both"/>
      </w:pPr>
      <w:r>
        <w:rPr>
          <w:rFonts w:ascii="Times New Roman"/>
          <w:b w:val="false"/>
          <w:i w:val="false"/>
          <w:color w:val="000000"/>
          <w:sz w:val="28"/>
        </w:rPr>
        <w:t>
      52. Для контроля за качеством и состоянием зерна в необходимых случаях зерно подлежит перемещению в свободные силосы. Из-за отсутствия свободной емкости допускается выпуск из силоса не более 10 % зерна, которое перемещается в тот же силос. Во время перемещения проверяются температура, влажность, запах, цвет и зараженность зерна.</w:t>
      </w:r>
    </w:p>
    <w:bookmarkEnd w:id="61"/>
    <w:p>
      <w:pPr>
        <w:spacing w:after="0"/>
        <w:ind w:left="0"/>
        <w:jc w:val="both"/>
      </w:pPr>
      <w:r>
        <w:rPr>
          <w:rFonts w:ascii="Times New Roman"/>
          <w:b w:val="false"/>
          <w:i w:val="false"/>
          <w:color w:val="000000"/>
          <w:sz w:val="28"/>
        </w:rPr>
        <w:t>
      Не допускается перемещение греющегося зерна в тот же силос.</w:t>
      </w:r>
    </w:p>
    <w:bookmarkStart w:name="z65" w:id="62"/>
    <w:p>
      <w:pPr>
        <w:spacing w:after="0"/>
        <w:ind w:left="0"/>
        <w:jc w:val="both"/>
      </w:pPr>
      <w:r>
        <w:rPr>
          <w:rFonts w:ascii="Times New Roman"/>
          <w:b w:val="false"/>
          <w:i w:val="false"/>
          <w:color w:val="000000"/>
          <w:sz w:val="28"/>
        </w:rPr>
        <w:t>
      53. Металлические зернохранилища используются для хранения зерна пшеницы, ячменя, кукурузы, риса в сухом, очищенном и охлажденном состоянии.</w:t>
      </w:r>
    </w:p>
    <w:bookmarkEnd w:id="62"/>
    <w:bookmarkStart w:name="z66" w:id="63"/>
    <w:p>
      <w:pPr>
        <w:spacing w:after="0"/>
        <w:ind w:left="0"/>
        <w:jc w:val="both"/>
      </w:pPr>
      <w:r>
        <w:rPr>
          <w:rFonts w:ascii="Times New Roman"/>
          <w:b w:val="false"/>
          <w:i w:val="false"/>
          <w:color w:val="000000"/>
          <w:sz w:val="28"/>
        </w:rPr>
        <w:t>
      54. Максимальная влажность зерна пшеницы, ячменя, кукурузы, риса при закладке на хранение в металлические силосы не должна превышать 14 %, а содержание сорной примеси – пределов, установленных стандартами для зерна средней чистоты.</w:t>
      </w:r>
    </w:p>
    <w:bookmarkEnd w:id="63"/>
    <w:bookmarkStart w:name="z67" w:id="64"/>
    <w:p>
      <w:pPr>
        <w:spacing w:after="0"/>
        <w:ind w:left="0"/>
        <w:jc w:val="both"/>
      </w:pPr>
      <w:r>
        <w:rPr>
          <w:rFonts w:ascii="Times New Roman"/>
          <w:b w:val="false"/>
          <w:i w:val="false"/>
          <w:color w:val="000000"/>
          <w:sz w:val="28"/>
        </w:rPr>
        <w:t xml:space="preserve">
      55. Предельно допустимые сроки хранения зерна в металлических зернохранилищах указаны в </w:t>
      </w:r>
      <w:r>
        <w:rPr>
          <w:rFonts w:ascii="Times New Roman"/>
          <w:b w:val="false"/>
          <w:i w:val="false"/>
          <w:color w:val="000000"/>
          <w:sz w:val="28"/>
        </w:rPr>
        <w:t xml:space="preserve"> приложении 11</w:t>
      </w:r>
      <w:r>
        <w:rPr>
          <w:rFonts w:ascii="Times New Roman"/>
          <w:b w:val="false"/>
          <w:i w:val="false"/>
          <w:color w:val="000000"/>
          <w:sz w:val="28"/>
        </w:rPr>
        <w:t xml:space="preserve"> к настоящим Правилам.</w:t>
      </w:r>
    </w:p>
    <w:bookmarkEnd w:id="64"/>
    <w:bookmarkStart w:name="z68" w:id="65"/>
    <w:p>
      <w:pPr>
        <w:spacing w:after="0"/>
        <w:ind w:left="0"/>
        <w:jc w:val="both"/>
      </w:pPr>
      <w:r>
        <w:rPr>
          <w:rFonts w:ascii="Times New Roman"/>
          <w:b w:val="false"/>
          <w:i w:val="false"/>
          <w:color w:val="000000"/>
          <w:sz w:val="28"/>
        </w:rPr>
        <w:t>
      56. В металлических силосах контроль температуры зерна пшеницы, ячменя, кукурузы в сухом состоянии при температуре выше +10</w:t>
      </w:r>
      <w:r>
        <w:rPr>
          <w:rFonts w:ascii="Times New Roman"/>
          <w:b w:val="false"/>
          <w:i w:val="false"/>
          <w:color w:val="000000"/>
          <w:vertAlign w:val="superscript"/>
        </w:rPr>
        <w:t>o</w:t>
      </w:r>
      <w:r>
        <w:rPr>
          <w:rFonts w:ascii="Times New Roman"/>
          <w:b w:val="false"/>
          <w:i w:val="false"/>
          <w:color w:val="000000"/>
          <w:sz w:val="28"/>
        </w:rPr>
        <w:t>С проводится один раз в три дня, при температуре зерна +10</w:t>
      </w:r>
      <w:r>
        <w:rPr>
          <w:rFonts w:ascii="Times New Roman"/>
          <w:b w:val="false"/>
          <w:i w:val="false"/>
          <w:color w:val="000000"/>
          <w:vertAlign w:val="superscript"/>
        </w:rPr>
        <w:t>o</w:t>
      </w:r>
      <w:r>
        <w:rPr>
          <w:rFonts w:ascii="Times New Roman"/>
          <w:b w:val="false"/>
          <w:i w:val="false"/>
          <w:color w:val="000000"/>
          <w:sz w:val="28"/>
        </w:rPr>
        <w:t>С и ниже – один раз в семь дней. Сроки контроля устанавливаются в зависимости от наивысшей температуры, обнаруженной в отдельных слоях насыпи зерна.</w:t>
      </w:r>
    </w:p>
    <w:bookmarkEnd w:id="65"/>
    <w:bookmarkStart w:name="z69" w:id="66"/>
    <w:p>
      <w:pPr>
        <w:spacing w:after="0"/>
        <w:ind w:left="0"/>
        <w:jc w:val="both"/>
      </w:pPr>
      <w:r>
        <w:rPr>
          <w:rFonts w:ascii="Times New Roman"/>
          <w:b w:val="false"/>
          <w:i w:val="false"/>
          <w:color w:val="000000"/>
          <w:sz w:val="28"/>
        </w:rPr>
        <w:t>
      57. Для наблюдения за температурой зерна при его хранении на складах его поверхность условно делится на секции площадью примерно 200 квадратных метров каждая. Каждой секции присваивается номер, который обозначается на стенках склада крупными цифрами, заметными при входе на склад.</w:t>
      </w:r>
    </w:p>
    <w:bookmarkEnd w:id="66"/>
    <w:bookmarkStart w:name="z70" w:id="67"/>
    <w:p>
      <w:pPr>
        <w:spacing w:after="0"/>
        <w:ind w:left="0"/>
        <w:jc w:val="both"/>
      </w:pPr>
      <w:r>
        <w:rPr>
          <w:rFonts w:ascii="Times New Roman"/>
          <w:b w:val="false"/>
          <w:i w:val="false"/>
          <w:color w:val="000000"/>
          <w:sz w:val="28"/>
        </w:rPr>
        <w:t>
      58. Измерение температуры зерна осуществляется с использованием электротермометрических установок дистанционного контроля температуры. Для измерения температуры зерна на складах применяются термоштанги с техническими термометрами.</w:t>
      </w:r>
    </w:p>
    <w:bookmarkEnd w:id="67"/>
    <w:bookmarkStart w:name="z71" w:id="68"/>
    <w:p>
      <w:pPr>
        <w:spacing w:after="0"/>
        <w:ind w:left="0"/>
        <w:jc w:val="both"/>
      </w:pPr>
      <w:r>
        <w:rPr>
          <w:rFonts w:ascii="Times New Roman"/>
          <w:b w:val="false"/>
          <w:i w:val="false"/>
          <w:color w:val="000000"/>
          <w:sz w:val="28"/>
        </w:rPr>
        <w:t xml:space="preserve">
      59. При выявлении самосогревания в насыпи зерна на складе (на асфальтированной площадке) границы греющегося участка определяются при помощи термоштанг. Перемещение массы греющегося зерна производят с таким расчетом, чтобы в здоровой партии его не осталось. </w:t>
      </w:r>
    </w:p>
    <w:bookmarkEnd w:id="68"/>
    <w:p>
      <w:pPr>
        <w:spacing w:after="0"/>
        <w:ind w:left="0"/>
        <w:jc w:val="both"/>
      </w:pPr>
      <w:r>
        <w:rPr>
          <w:rFonts w:ascii="Times New Roman"/>
          <w:b w:val="false"/>
          <w:i w:val="false"/>
          <w:color w:val="000000"/>
          <w:sz w:val="28"/>
        </w:rPr>
        <w:t>
      Не допускается разбрасывание гнезд греющегося зерна на здоровое.</w:t>
      </w:r>
    </w:p>
    <w:bookmarkStart w:name="z72" w:id="69"/>
    <w:p>
      <w:pPr>
        <w:spacing w:after="0"/>
        <w:ind w:left="0"/>
        <w:jc w:val="both"/>
      </w:pPr>
      <w:r>
        <w:rPr>
          <w:rFonts w:ascii="Times New Roman"/>
          <w:b w:val="false"/>
          <w:i w:val="false"/>
          <w:color w:val="000000"/>
          <w:sz w:val="28"/>
        </w:rPr>
        <w:t>
      60. При появлении в хранящемся зерне запаха плесени (без повышения температуры зерна) зерно сушат при температуре агента сушки 100-110</w:t>
      </w:r>
      <w:r>
        <w:rPr>
          <w:rFonts w:ascii="Times New Roman"/>
          <w:b w:val="false"/>
          <w:i w:val="false"/>
          <w:color w:val="000000"/>
          <w:vertAlign w:val="superscript"/>
        </w:rPr>
        <w:t>o</w:t>
      </w:r>
      <w:r>
        <w:rPr>
          <w:rFonts w:ascii="Times New Roman"/>
          <w:b w:val="false"/>
          <w:i w:val="false"/>
          <w:color w:val="000000"/>
          <w:sz w:val="28"/>
        </w:rPr>
        <w:t>С.</w:t>
      </w:r>
    </w:p>
    <w:bookmarkEnd w:id="69"/>
    <w:bookmarkStart w:name="z73" w:id="70"/>
    <w:p>
      <w:pPr>
        <w:spacing w:after="0"/>
        <w:ind w:left="0"/>
        <w:jc w:val="both"/>
      </w:pPr>
      <w:r>
        <w:rPr>
          <w:rFonts w:ascii="Times New Roman"/>
          <w:b w:val="false"/>
          <w:i w:val="false"/>
          <w:color w:val="000000"/>
          <w:sz w:val="28"/>
        </w:rPr>
        <w:t>
      61. С наступлением осеннего похолодания зерно переводится на зимние условия хранения с использованием всех имеющихся технических средств. Очередность охлаждения партий зерна устанавливается в зависимости от их состояния по влажности, температуре и зараженности.</w:t>
      </w:r>
    </w:p>
    <w:bookmarkEnd w:id="70"/>
    <w:p>
      <w:pPr>
        <w:spacing w:after="0"/>
        <w:ind w:left="0"/>
        <w:jc w:val="both"/>
      </w:pPr>
      <w:r>
        <w:rPr>
          <w:rFonts w:ascii="Times New Roman"/>
          <w:b w:val="false"/>
          <w:i w:val="false"/>
          <w:color w:val="000000"/>
          <w:sz w:val="28"/>
        </w:rPr>
        <w:t>
      Охлаждение зерна проводится:</w:t>
      </w:r>
    </w:p>
    <w:p>
      <w:pPr>
        <w:spacing w:after="0"/>
        <w:ind w:left="0"/>
        <w:jc w:val="both"/>
      </w:pPr>
      <w:r>
        <w:rPr>
          <w:rFonts w:ascii="Times New Roman"/>
          <w:b w:val="false"/>
          <w:i w:val="false"/>
          <w:color w:val="000000"/>
          <w:sz w:val="28"/>
        </w:rPr>
        <w:t>
      1) на стационарных или переносных установках активного вентилирования;</w:t>
      </w:r>
    </w:p>
    <w:p>
      <w:pPr>
        <w:spacing w:after="0"/>
        <w:ind w:left="0"/>
        <w:jc w:val="both"/>
      </w:pPr>
      <w:r>
        <w:rPr>
          <w:rFonts w:ascii="Times New Roman"/>
          <w:b w:val="false"/>
          <w:i w:val="false"/>
          <w:color w:val="000000"/>
          <w:sz w:val="28"/>
        </w:rPr>
        <w:t>
      2) путем пропуска зерна через зерноочистительные машины, зерносушилки;</w:t>
      </w:r>
    </w:p>
    <w:p>
      <w:pPr>
        <w:spacing w:after="0"/>
        <w:ind w:left="0"/>
        <w:jc w:val="both"/>
      </w:pPr>
      <w:r>
        <w:rPr>
          <w:rFonts w:ascii="Times New Roman"/>
          <w:b w:val="false"/>
          <w:i w:val="false"/>
          <w:color w:val="000000"/>
          <w:sz w:val="28"/>
        </w:rPr>
        <w:t>
      3) путем проветривания помещений.</w:t>
      </w:r>
    </w:p>
    <w:bookmarkStart w:name="z74" w:id="71"/>
    <w:p>
      <w:pPr>
        <w:spacing w:after="0"/>
        <w:ind w:left="0"/>
        <w:jc w:val="both"/>
      </w:pPr>
      <w:r>
        <w:rPr>
          <w:rFonts w:ascii="Times New Roman"/>
          <w:b w:val="false"/>
          <w:i w:val="false"/>
          <w:color w:val="000000"/>
          <w:sz w:val="28"/>
        </w:rPr>
        <w:t>
      62. Для сохранения в зерне низких температур на возможно более длительный срок при наступлении весеннего потепления необходимо:</w:t>
      </w:r>
    </w:p>
    <w:bookmarkEnd w:id="71"/>
    <w:p>
      <w:pPr>
        <w:spacing w:after="0"/>
        <w:ind w:left="0"/>
        <w:jc w:val="both"/>
      </w:pPr>
      <w:r>
        <w:rPr>
          <w:rFonts w:ascii="Times New Roman"/>
          <w:b w:val="false"/>
          <w:i w:val="false"/>
          <w:color w:val="000000"/>
          <w:sz w:val="28"/>
        </w:rPr>
        <w:t>
      1) окна и двери складов, подсилосных и надсилосных этажей элеваторов держать закрытыми;</w:t>
      </w:r>
    </w:p>
    <w:p>
      <w:pPr>
        <w:spacing w:after="0"/>
        <w:ind w:left="0"/>
        <w:jc w:val="both"/>
      </w:pPr>
      <w:r>
        <w:rPr>
          <w:rFonts w:ascii="Times New Roman"/>
          <w:b w:val="false"/>
          <w:i w:val="false"/>
          <w:color w:val="000000"/>
          <w:sz w:val="28"/>
        </w:rPr>
        <w:t>
      2) наблюдение за состоянием хранящегося зерна проводить в утренние часы;</w:t>
      </w:r>
    </w:p>
    <w:p>
      <w:pPr>
        <w:spacing w:after="0"/>
        <w:ind w:left="0"/>
        <w:jc w:val="both"/>
      </w:pPr>
      <w:r>
        <w:rPr>
          <w:rFonts w:ascii="Times New Roman"/>
          <w:b w:val="false"/>
          <w:i w:val="false"/>
          <w:color w:val="000000"/>
          <w:sz w:val="28"/>
        </w:rPr>
        <w:t>
      3) проветривание зернохранилищ (элеватора, хлебоприемного пункта) проводить только в сухую прохладную погоду, когда температура наружного воздуха не менее чем на 5</w:t>
      </w:r>
      <w:r>
        <w:rPr>
          <w:rFonts w:ascii="Times New Roman"/>
          <w:b w:val="false"/>
          <w:i w:val="false"/>
          <w:color w:val="000000"/>
          <w:vertAlign w:val="superscript"/>
        </w:rPr>
        <w:t>o</w:t>
      </w:r>
      <w:r>
        <w:rPr>
          <w:rFonts w:ascii="Times New Roman"/>
          <w:b w:val="false"/>
          <w:i w:val="false"/>
          <w:color w:val="000000"/>
          <w:sz w:val="28"/>
        </w:rPr>
        <w:t>С ниже температуры воздуха в хранилище.</w:t>
      </w:r>
    </w:p>
    <w:bookmarkStart w:name="z75" w:id="72"/>
    <w:p>
      <w:pPr>
        <w:spacing w:after="0"/>
        <w:ind w:left="0"/>
        <w:jc w:val="both"/>
      </w:pPr>
      <w:r>
        <w:rPr>
          <w:rFonts w:ascii="Times New Roman"/>
          <w:b w:val="false"/>
          <w:i w:val="false"/>
          <w:color w:val="000000"/>
          <w:sz w:val="28"/>
        </w:rPr>
        <w:t>
      63. При повышении температуры хранящегося зерна, свидетельствующем о возможности развития самосогревания, принимаются меры к его немедленному охлаждению или сушке с использованием для этих целей всей имеющейся техники по очистке, сушке и активному вентилированию, а также пониженных ночных температур воздуха. Охлаждение греющегося зерна проводят независимо от метеорологических условий до достижения им температуры, близкой к температуре наружного воздуха.</w:t>
      </w:r>
    </w:p>
    <w:bookmarkEnd w:id="72"/>
    <w:bookmarkStart w:name="z76" w:id="73"/>
    <w:p>
      <w:pPr>
        <w:spacing w:after="0"/>
        <w:ind w:left="0"/>
        <w:jc w:val="both"/>
      </w:pPr>
      <w:r>
        <w:rPr>
          <w:rFonts w:ascii="Times New Roman"/>
          <w:b w:val="false"/>
          <w:i w:val="false"/>
          <w:color w:val="000000"/>
          <w:sz w:val="28"/>
        </w:rPr>
        <w:t>
      64. При охлаждении зерна на установках активного вентилирования определяют температуру, влажность и зараженность до и после охлаждения зерна, при пропуске зерна через зерноочистительные машины, сушилки – дополнительно содержание примесей и натуру. Результаты заносятся в штабельные ярлыки и журналы наблюдений за хранящимся зерном.</w:t>
      </w:r>
    </w:p>
    <w:bookmarkEnd w:id="73"/>
    <w:bookmarkStart w:name="z77" w:id="74"/>
    <w:p>
      <w:pPr>
        <w:spacing w:after="0"/>
        <w:ind w:left="0"/>
        <w:jc w:val="both"/>
      </w:pPr>
      <w:r>
        <w:rPr>
          <w:rFonts w:ascii="Times New Roman"/>
          <w:b w:val="false"/>
          <w:i w:val="false"/>
          <w:color w:val="000000"/>
          <w:sz w:val="28"/>
        </w:rPr>
        <w:t xml:space="preserve">
      65. Активное вентилирование проводят при условии, если фактическая влажность зерна больше его равновесной влажности, указанной в </w:t>
      </w:r>
      <w:r>
        <w:rPr>
          <w:rFonts w:ascii="Times New Roman"/>
          <w:b w:val="false"/>
          <w:i w:val="false"/>
          <w:color w:val="000000"/>
          <w:sz w:val="28"/>
        </w:rPr>
        <w:t xml:space="preserve"> приложении 12</w:t>
      </w:r>
      <w:r>
        <w:rPr>
          <w:rFonts w:ascii="Times New Roman"/>
          <w:b w:val="false"/>
          <w:i w:val="false"/>
          <w:color w:val="000000"/>
          <w:sz w:val="28"/>
        </w:rPr>
        <w:t xml:space="preserve"> к настоящим Правилам. При невозможности определить равновесную влажность зерна, вентилирование проводят при условии, если температура наружного воздуха ниже температуры зерна на 4-5</w:t>
      </w:r>
      <w:r>
        <w:rPr>
          <w:rFonts w:ascii="Times New Roman"/>
          <w:b w:val="false"/>
          <w:i w:val="false"/>
          <w:color w:val="000000"/>
          <w:vertAlign w:val="superscript"/>
        </w:rPr>
        <w:t>o</w:t>
      </w:r>
      <w:r>
        <w:rPr>
          <w:rFonts w:ascii="Times New Roman"/>
          <w:b w:val="false"/>
          <w:i w:val="false"/>
          <w:color w:val="000000"/>
          <w:sz w:val="28"/>
        </w:rPr>
        <w:t>С и более, а в дождливую и туманную погоду перепад температуры должен составлять не менее 8</w:t>
      </w:r>
      <w:r>
        <w:rPr>
          <w:rFonts w:ascii="Times New Roman"/>
          <w:b w:val="false"/>
          <w:i w:val="false"/>
          <w:color w:val="000000"/>
          <w:vertAlign w:val="superscript"/>
        </w:rPr>
        <w:t>o</w:t>
      </w:r>
      <w:r>
        <w:rPr>
          <w:rFonts w:ascii="Times New Roman"/>
          <w:b w:val="false"/>
          <w:i w:val="false"/>
          <w:color w:val="000000"/>
          <w:sz w:val="28"/>
        </w:rPr>
        <w:t>С.</w:t>
      </w:r>
    </w:p>
    <w:bookmarkEnd w:id="74"/>
    <w:bookmarkStart w:name="z78" w:id="75"/>
    <w:p>
      <w:pPr>
        <w:spacing w:after="0"/>
        <w:ind w:left="0"/>
        <w:jc w:val="both"/>
      </w:pPr>
      <w:r>
        <w:rPr>
          <w:rFonts w:ascii="Times New Roman"/>
          <w:b w:val="false"/>
          <w:i w:val="false"/>
          <w:color w:val="000000"/>
          <w:sz w:val="28"/>
        </w:rPr>
        <w:t>
      66. Греющееся зерно вентилируют непрерывно в любое время суток, независимо от погодных условий, до тех пор, пока оно не будет охлаждено до температуры наружного воздуха в ночное время.</w:t>
      </w:r>
    </w:p>
    <w:bookmarkEnd w:id="75"/>
    <w:p>
      <w:pPr>
        <w:spacing w:after="0"/>
        <w:ind w:left="0"/>
        <w:jc w:val="both"/>
      </w:pPr>
      <w:r>
        <w:rPr>
          <w:rFonts w:ascii="Times New Roman"/>
          <w:b w:val="false"/>
          <w:i w:val="false"/>
          <w:color w:val="000000"/>
          <w:sz w:val="28"/>
        </w:rPr>
        <w:t>
      Если при вентилировании греющегося зерна через 6-8 часов температура верхних слоев насыпи не снижается, следует увеличить подачу воздуха путем установки более мощных вентиляторов или последовательного присоединения двух вентиляторов. При отсутствии такой возможности следует снизить высоту насыпи зерна.</w:t>
      </w:r>
    </w:p>
    <w:bookmarkStart w:name="z79" w:id="76"/>
    <w:p>
      <w:pPr>
        <w:spacing w:after="0"/>
        <w:ind w:left="0"/>
        <w:jc w:val="both"/>
      </w:pPr>
      <w:r>
        <w:rPr>
          <w:rFonts w:ascii="Times New Roman"/>
          <w:b w:val="false"/>
          <w:i w:val="false"/>
          <w:color w:val="000000"/>
          <w:sz w:val="28"/>
        </w:rPr>
        <w:t>
      67. Сорное зерно перед вентилированием подвергают предварительной очистке на зерноочистительных машинах.</w:t>
      </w:r>
    </w:p>
    <w:bookmarkEnd w:id="76"/>
    <w:bookmarkStart w:name="z80" w:id="77"/>
    <w:p>
      <w:pPr>
        <w:spacing w:after="0"/>
        <w:ind w:left="0"/>
        <w:jc w:val="both"/>
      </w:pPr>
      <w:r>
        <w:rPr>
          <w:rFonts w:ascii="Times New Roman"/>
          <w:b w:val="false"/>
          <w:i w:val="false"/>
          <w:color w:val="000000"/>
          <w:sz w:val="28"/>
        </w:rPr>
        <w:t>
      68. Для ускорения начала вентилирования загрузку зерна начинают от торцевой стены склада. Вентилирование начинают немедленно после заполнения одной секции на требуемую высоту, не ожидая полной загрузки склада. Перед вентилированием насыпь зерна должна быть выровнена так, чтобы высота ее на всех участках была по возможности одинаковой.</w:t>
      </w:r>
    </w:p>
    <w:bookmarkEnd w:id="77"/>
    <w:bookmarkStart w:name="z81" w:id="78"/>
    <w:p>
      <w:pPr>
        <w:spacing w:after="0"/>
        <w:ind w:left="0"/>
        <w:jc w:val="both"/>
      </w:pPr>
      <w:r>
        <w:rPr>
          <w:rFonts w:ascii="Times New Roman"/>
          <w:b w:val="false"/>
          <w:i w:val="false"/>
          <w:color w:val="000000"/>
          <w:sz w:val="28"/>
        </w:rPr>
        <w:t>
      69. Вентилирование зерна проводится одновременно не менее чем на двух смежных воздухоподводящих каналах, если подводящие патрубки расположены с одной стороны склада, и не менее чем на четырех (по двум противоположным каналам с каждой стороны), если подводящие патрубки расположены с двух сторон склада.</w:t>
      </w:r>
    </w:p>
    <w:bookmarkEnd w:id="78"/>
    <w:bookmarkStart w:name="z82" w:id="79"/>
    <w:p>
      <w:pPr>
        <w:spacing w:after="0"/>
        <w:ind w:left="0"/>
        <w:jc w:val="both"/>
      </w:pPr>
      <w:r>
        <w:rPr>
          <w:rFonts w:ascii="Times New Roman"/>
          <w:b w:val="false"/>
          <w:i w:val="false"/>
          <w:color w:val="000000"/>
          <w:sz w:val="28"/>
        </w:rPr>
        <w:t>
      70. Двери и окна склада при вентилировании зерна должны быть открыты. По окончании вентилирования двери, окна и подводящие патрубки воздухоподводящих каналов закрывают.</w:t>
      </w:r>
    </w:p>
    <w:bookmarkEnd w:id="79"/>
    <w:bookmarkStart w:name="z83" w:id="80"/>
    <w:p>
      <w:pPr>
        <w:spacing w:after="0"/>
        <w:ind w:left="0"/>
        <w:jc w:val="both"/>
      </w:pPr>
      <w:r>
        <w:rPr>
          <w:rFonts w:ascii="Times New Roman"/>
          <w:b w:val="false"/>
          <w:i w:val="false"/>
          <w:color w:val="000000"/>
          <w:sz w:val="28"/>
        </w:rPr>
        <w:t>
      71. Вентилирование сухого зерна в складах (для охлаждения, промораживания) производят при полной загрузке склада зерном.</w:t>
      </w:r>
    </w:p>
    <w:bookmarkEnd w:id="80"/>
    <w:bookmarkStart w:name="z85" w:id="81"/>
    <w:p>
      <w:pPr>
        <w:spacing w:after="0"/>
        <w:ind w:left="0"/>
        <w:jc w:val="both"/>
      </w:pPr>
      <w:r>
        <w:rPr>
          <w:rFonts w:ascii="Times New Roman"/>
          <w:b w:val="false"/>
          <w:i w:val="false"/>
          <w:color w:val="000000"/>
          <w:sz w:val="28"/>
        </w:rPr>
        <w:t>
      72. Вентилирование зерна искусственно охлажденным воздухом применяют для временной консервации влажного и сырого зерна до сушки, а также для хранения влажного зерна.</w:t>
      </w:r>
    </w:p>
    <w:bookmarkEnd w:id="81"/>
    <w:bookmarkStart w:name="z84" w:id="82"/>
    <w:p>
      <w:pPr>
        <w:spacing w:after="0"/>
        <w:ind w:left="0"/>
        <w:jc w:val="both"/>
      </w:pPr>
      <w:r>
        <w:rPr>
          <w:rFonts w:ascii="Times New Roman"/>
          <w:b w:val="false"/>
          <w:i w:val="false"/>
          <w:color w:val="000000"/>
          <w:sz w:val="28"/>
        </w:rPr>
        <w:t>
      73. При недостатке сушильной мощности и размещении в складах риса с влажностью до 21 %, подсолнечника – до 11 % и клещевины – до 13 %, их охлаждают до температуры не выше 5</w:t>
      </w:r>
      <w:r>
        <w:rPr>
          <w:rFonts w:ascii="Times New Roman"/>
          <w:b w:val="false"/>
          <w:i w:val="false"/>
          <w:color w:val="000000"/>
          <w:vertAlign w:val="superscript"/>
        </w:rPr>
        <w:t>o</w:t>
      </w:r>
      <w:r>
        <w:rPr>
          <w:rFonts w:ascii="Times New Roman"/>
          <w:b w:val="false"/>
          <w:i w:val="false"/>
          <w:color w:val="000000"/>
          <w:sz w:val="28"/>
        </w:rPr>
        <w:t>С и хранят до сушки не более 3-5 суток.</w:t>
      </w:r>
    </w:p>
    <w:bookmarkEnd w:id="82"/>
    <w:bookmarkStart w:name="z86" w:id="83"/>
    <w:p>
      <w:pPr>
        <w:spacing w:after="0"/>
        <w:ind w:left="0"/>
        <w:jc w:val="both"/>
      </w:pPr>
      <w:r>
        <w:rPr>
          <w:rFonts w:ascii="Times New Roman"/>
          <w:b w:val="false"/>
          <w:i w:val="false"/>
          <w:color w:val="000000"/>
          <w:sz w:val="28"/>
        </w:rPr>
        <w:t xml:space="preserve">
      74. Охлаждение зерна с целью ликвидации зараженности проводят в силосах и складах, оборудованных установками активного вентилирования, путем пропуска зерна через зерноочистительные машины, охладительные или сушильные камеры зерносушилок с одновременным продуванием холодным воздухом. При охлаждении зерна учитывают устойчивость вредителей хлебных запасов к низким температурам, приведенную в </w:t>
      </w:r>
      <w:r>
        <w:rPr>
          <w:rFonts w:ascii="Times New Roman"/>
          <w:b w:val="false"/>
          <w:i w:val="false"/>
          <w:color w:val="000000"/>
          <w:sz w:val="28"/>
        </w:rPr>
        <w:t xml:space="preserve"> приложении 13</w:t>
      </w:r>
      <w:r>
        <w:rPr>
          <w:rFonts w:ascii="Times New Roman"/>
          <w:b w:val="false"/>
          <w:i w:val="false"/>
          <w:color w:val="000000"/>
          <w:sz w:val="28"/>
        </w:rPr>
        <w:t xml:space="preserve"> к настоящим Правилам.</w:t>
      </w:r>
    </w:p>
    <w:bookmarkEnd w:id="83"/>
    <w:bookmarkStart w:name="z87" w:id="84"/>
    <w:p>
      <w:pPr>
        <w:spacing w:after="0"/>
        <w:ind w:left="0"/>
        <w:jc w:val="both"/>
      </w:pPr>
      <w:r>
        <w:rPr>
          <w:rFonts w:ascii="Times New Roman"/>
          <w:b w:val="false"/>
          <w:i w:val="false"/>
          <w:color w:val="000000"/>
          <w:sz w:val="28"/>
        </w:rPr>
        <w:t xml:space="preserve">
      75. Обеззараживание зерна высокой температурой в сушилках применяют только для зерна, предназначенного на продовольственные, кормовые или технические цели. При этом учитывают устойчивость вредителей хлебных запасов к высоким температурам, указанную в </w:t>
      </w:r>
      <w:r>
        <w:rPr>
          <w:rFonts w:ascii="Times New Roman"/>
          <w:b w:val="false"/>
          <w:i w:val="false"/>
          <w:color w:val="000000"/>
          <w:sz w:val="28"/>
        </w:rPr>
        <w:t xml:space="preserve"> приложении 13</w:t>
      </w:r>
      <w:r>
        <w:rPr>
          <w:rFonts w:ascii="Times New Roman"/>
          <w:b w:val="false"/>
          <w:i w:val="false"/>
          <w:color w:val="000000"/>
          <w:sz w:val="28"/>
        </w:rPr>
        <w:t xml:space="preserve"> к настоящим Правилам.</w:t>
      </w:r>
    </w:p>
    <w:bookmarkEnd w:id="84"/>
    <w:p>
      <w:pPr>
        <w:spacing w:after="0"/>
        <w:ind w:left="0"/>
        <w:jc w:val="both"/>
      </w:pPr>
      <w:r>
        <w:rPr>
          <w:rFonts w:ascii="Times New Roman"/>
          <w:b w:val="false"/>
          <w:i w:val="false"/>
          <w:color w:val="000000"/>
          <w:sz w:val="28"/>
        </w:rPr>
        <w:t>
      Для достижения высоких результатов обеззараживания зерна в сушилках необходимо:</w:t>
      </w:r>
    </w:p>
    <w:p>
      <w:pPr>
        <w:spacing w:after="0"/>
        <w:ind w:left="0"/>
        <w:jc w:val="both"/>
      </w:pPr>
      <w:r>
        <w:rPr>
          <w:rFonts w:ascii="Times New Roman"/>
          <w:b w:val="false"/>
          <w:i w:val="false"/>
          <w:color w:val="000000"/>
          <w:sz w:val="28"/>
        </w:rPr>
        <w:t>
      1) перед сушкой зараженное зерно очистить;</w:t>
      </w:r>
    </w:p>
    <w:p>
      <w:pPr>
        <w:spacing w:after="0"/>
        <w:ind w:left="0"/>
        <w:jc w:val="both"/>
      </w:pPr>
      <w:r>
        <w:rPr>
          <w:rFonts w:ascii="Times New Roman"/>
          <w:b w:val="false"/>
          <w:i w:val="false"/>
          <w:color w:val="000000"/>
          <w:sz w:val="28"/>
        </w:rPr>
        <w:t>
      2) сушку зерна проводить при температурах, допускаемых для нагрева данной культуры;</w:t>
      </w:r>
    </w:p>
    <w:p>
      <w:pPr>
        <w:spacing w:after="0"/>
        <w:ind w:left="0"/>
        <w:jc w:val="both"/>
      </w:pPr>
      <w:r>
        <w:rPr>
          <w:rFonts w:ascii="Times New Roman"/>
          <w:b w:val="false"/>
          <w:i w:val="false"/>
          <w:color w:val="000000"/>
          <w:sz w:val="28"/>
        </w:rPr>
        <w:t>
      3) при достижении максимально допустимой температуры нагрева зерна прекращать подачу агента сушки (нагретое зерно оставлять в зоне воздействия агента сушки не менее 25-30 минут);</w:t>
      </w:r>
    </w:p>
    <w:p>
      <w:pPr>
        <w:spacing w:after="0"/>
        <w:ind w:left="0"/>
        <w:jc w:val="both"/>
      </w:pPr>
      <w:r>
        <w:rPr>
          <w:rFonts w:ascii="Times New Roman"/>
          <w:b w:val="false"/>
          <w:i w:val="false"/>
          <w:color w:val="000000"/>
          <w:sz w:val="28"/>
        </w:rPr>
        <w:t>
      4) каждый час отбирать пробы для проверки равномерности нагрева и анализа зерна на зараженность;</w:t>
      </w:r>
    </w:p>
    <w:p>
      <w:pPr>
        <w:spacing w:after="0"/>
        <w:ind w:left="0"/>
        <w:jc w:val="both"/>
      </w:pPr>
      <w:r>
        <w:rPr>
          <w:rFonts w:ascii="Times New Roman"/>
          <w:b w:val="false"/>
          <w:i w:val="false"/>
          <w:color w:val="000000"/>
          <w:sz w:val="28"/>
        </w:rPr>
        <w:t>
      5) контролировать качество сушки в установленном порядке;</w:t>
      </w:r>
    </w:p>
    <w:p>
      <w:pPr>
        <w:spacing w:after="0"/>
        <w:ind w:left="0"/>
        <w:jc w:val="both"/>
      </w:pPr>
      <w:r>
        <w:rPr>
          <w:rFonts w:ascii="Times New Roman"/>
          <w:b w:val="false"/>
          <w:i w:val="false"/>
          <w:color w:val="000000"/>
          <w:sz w:val="28"/>
        </w:rPr>
        <w:t>
      6) обеззараженное и очищенное зерно направлять в чистые незараженные силосы.</w:t>
      </w:r>
    </w:p>
    <w:bookmarkStart w:name="z88" w:id="85"/>
    <w:p>
      <w:pPr>
        <w:spacing w:after="0"/>
        <w:ind w:left="0"/>
        <w:jc w:val="both"/>
      </w:pPr>
      <w:r>
        <w:rPr>
          <w:rFonts w:ascii="Times New Roman"/>
          <w:b w:val="false"/>
          <w:i w:val="false"/>
          <w:color w:val="000000"/>
          <w:sz w:val="28"/>
        </w:rPr>
        <w:t>
      76. Активное вентилирование зерна в силосе разрешается проводить при любой относительной влажности воздуха, при этом разность температур зерна и атмосферного воздуха должна быть не менее 10</w:t>
      </w:r>
      <w:r>
        <w:rPr>
          <w:rFonts w:ascii="Times New Roman"/>
          <w:b w:val="false"/>
          <w:i w:val="false"/>
          <w:color w:val="000000"/>
          <w:vertAlign w:val="superscript"/>
        </w:rPr>
        <w:t>o</w:t>
      </w:r>
      <w:r>
        <w:rPr>
          <w:rFonts w:ascii="Times New Roman"/>
          <w:b w:val="false"/>
          <w:i w:val="false"/>
          <w:color w:val="000000"/>
          <w:sz w:val="28"/>
        </w:rPr>
        <w:t>С.</w:t>
      </w:r>
    </w:p>
    <w:bookmarkEnd w:id="85"/>
    <w:bookmarkStart w:name="z89" w:id="86"/>
    <w:p>
      <w:pPr>
        <w:spacing w:after="0"/>
        <w:ind w:left="0"/>
        <w:jc w:val="both"/>
      </w:pPr>
      <w:r>
        <w:rPr>
          <w:rFonts w:ascii="Times New Roman"/>
          <w:b w:val="false"/>
          <w:i w:val="false"/>
          <w:color w:val="000000"/>
          <w:sz w:val="28"/>
        </w:rPr>
        <w:t>
      77. Активное вентилирование зерна в силосах, оборудованных установками с горизонтальным воздухораспределением, следует проводить только при полностью загруженном силосе.</w:t>
      </w:r>
    </w:p>
    <w:bookmarkEnd w:id="86"/>
    <w:bookmarkStart w:name="z90" w:id="87"/>
    <w:p>
      <w:pPr>
        <w:spacing w:after="0"/>
        <w:ind w:left="0"/>
        <w:jc w:val="both"/>
      </w:pPr>
      <w:r>
        <w:rPr>
          <w:rFonts w:ascii="Times New Roman"/>
          <w:b w:val="false"/>
          <w:i w:val="false"/>
          <w:color w:val="000000"/>
          <w:sz w:val="28"/>
        </w:rPr>
        <w:t>
      78. Активное вентилирование зерна с целью его охлаждения следует начинать после загрузки силоса зерном высотой 1,5–2,0 метра.</w:t>
      </w:r>
    </w:p>
    <w:bookmarkEnd w:id="87"/>
    <w:p>
      <w:pPr>
        <w:spacing w:after="0"/>
        <w:ind w:left="0"/>
        <w:jc w:val="both"/>
      </w:pPr>
      <w:r>
        <w:rPr>
          <w:rFonts w:ascii="Times New Roman"/>
          <w:b w:val="false"/>
          <w:i w:val="false"/>
          <w:color w:val="000000"/>
          <w:sz w:val="28"/>
        </w:rPr>
        <w:t>
      После загрузки силоса для обеспечения равномерного распределения воздуха при вентилировании часть зерна (10-15 %) подлежит перемещению "на себя" из двух центральных воронок одновременно.</w:t>
      </w:r>
    </w:p>
    <w:p>
      <w:pPr>
        <w:spacing w:after="0"/>
        <w:ind w:left="0"/>
        <w:jc w:val="both"/>
      </w:pPr>
      <w:r>
        <w:rPr>
          <w:rFonts w:ascii="Times New Roman"/>
          <w:b w:val="false"/>
          <w:i w:val="false"/>
          <w:color w:val="000000"/>
          <w:sz w:val="28"/>
        </w:rPr>
        <w:t>
      79. Предельно допустимые сроки хранения зерна:</w:t>
      </w:r>
    </w:p>
    <w:bookmarkStart w:name="z46" w:id="88"/>
    <w:p>
      <w:pPr>
        <w:spacing w:after="0"/>
        <w:ind w:left="0"/>
        <w:jc w:val="both"/>
      </w:pPr>
      <w:r>
        <w:rPr>
          <w:rFonts w:ascii="Times New Roman"/>
          <w:b w:val="false"/>
          <w:i w:val="false"/>
          <w:color w:val="000000"/>
          <w:sz w:val="28"/>
        </w:rPr>
        <w:t>
      1) для пшеницы и ржи - 4 года;</w:t>
      </w:r>
    </w:p>
    <w:bookmarkEnd w:id="88"/>
    <w:bookmarkStart w:name="z47" w:id="89"/>
    <w:p>
      <w:pPr>
        <w:spacing w:after="0"/>
        <w:ind w:left="0"/>
        <w:jc w:val="both"/>
      </w:pPr>
      <w:r>
        <w:rPr>
          <w:rFonts w:ascii="Times New Roman"/>
          <w:b w:val="false"/>
          <w:i w:val="false"/>
          <w:color w:val="000000"/>
          <w:sz w:val="28"/>
        </w:rPr>
        <w:t>
      2) для овса, гречихи, ячменя - 3 года;</w:t>
      </w:r>
    </w:p>
    <w:bookmarkEnd w:id="89"/>
    <w:bookmarkStart w:name="z48" w:id="90"/>
    <w:p>
      <w:pPr>
        <w:spacing w:after="0"/>
        <w:ind w:left="0"/>
        <w:jc w:val="both"/>
      </w:pPr>
      <w:r>
        <w:rPr>
          <w:rFonts w:ascii="Times New Roman"/>
          <w:b w:val="false"/>
          <w:i w:val="false"/>
          <w:color w:val="000000"/>
          <w:sz w:val="28"/>
        </w:rPr>
        <w:t>
      3) для риса необрушенного, фасоли, гороха, кукурузы в зерне (включая срок хранения в початках) - 2 года;</w:t>
      </w:r>
    </w:p>
    <w:bookmarkEnd w:id="90"/>
    <w:bookmarkStart w:name="z49" w:id="91"/>
    <w:p>
      <w:pPr>
        <w:spacing w:after="0"/>
        <w:ind w:left="0"/>
        <w:jc w:val="both"/>
      </w:pPr>
      <w:r>
        <w:rPr>
          <w:rFonts w:ascii="Times New Roman"/>
          <w:b w:val="false"/>
          <w:i w:val="false"/>
          <w:color w:val="000000"/>
          <w:sz w:val="28"/>
        </w:rPr>
        <w:t>
      4) для проса, сои и кукурузы в початках - 1 год.</w:t>
      </w:r>
    </w:p>
    <w:bookmarkEnd w:id="91"/>
    <w:bookmarkStart w:name="z50" w:id="92"/>
    <w:p>
      <w:pPr>
        <w:spacing w:after="0"/>
        <w:ind w:left="0"/>
        <w:jc w:val="both"/>
      </w:pPr>
      <w:r>
        <w:rPr>
          <w:rFonts w:ascii="Times New Roman"/>
          <w:b w:val="false"/>
          <w:i w:val="false"/>
          <w:color w:val="000000"/>
          <w:sz w:val="28"/>
        </w:rPr>
        <w:t xml:space="preserve">
      При возможности хлебоприемного предприятия обеспечивать количественно-качественную сохранность зерна сверх предельно допустимого срока хранения, хлебоприемное предприятие продолжает оказывать услуги по хранению зерна на один год и более, с соответствующим уведомлением владельца зерна. </w:t>
      </w:r>
    </w:p>
    <w:bookmarkEnd w:id="92"/>
    <w:bookmarkStart w:name="z51" w:id="93"/>
    <w:p>
      <w:pPr>
        <w:spacing w:after="0"/>
        <w:ind w:left="0"/>
        <w:jc w:val="both"/>
      </w:pPr>
      <w:r>
        <w:rPr>
          <w:rFonts w:ascii="Times New Roman"/>
          <w:b w:val="false"/>
          <w:i w:val="false"/>
          <w:color w:val="000000"/>
          <w:sz w:val="28"/>
        </w:rPr>
        <w:t>
      При невозможности хлебоприемного предприятия осуществлять дальнейшее хранение зерна сверх предельно допустимого срока хранения, хлебоприемное предприятие уведомляет владельца зерна о необходимости вывоза или реализации зерна за полгода до наступления предельно допустимого срока хранения зерна.</w:t>
      </w:r>
    </w:p>
    <w:bookmarkEnd w:id="93"/>
    <w:p>
      <w:pPr>
        <w:spacing w:after="0"/>
        <w:ind w:left="0"/>
        <w:jc w:val="both"/>
      </w:pPr>
      <w:r>
        <w:rPr>
          <w:rFonts w:ascii="Times New Roman"/>
          <w:b w:val="false"/>
          <w:i w:val="false"/>
          <w:color w:val="000000"/>
          <w:sz w:val="28"/>
        </w:rPr>
        <w:t>
      При этом в случае невозможности хлебоприемного предприятия производить отпуск (отгрузку) зерна по техническим либо другим причинам в указанный период, срок для вывоза или реализации зерна продлевается на срок остановки отпуска зерна, в течение которого хлебоприемное предприятие обеспечивает количественно-качественную сохранность зерна.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сельского хозяйства РК от 30.05.2019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4"/>
    <w:p>
      <w:pPr>
        <w:spacing w:after="0"/>
        <w:ind w:left="0"/>
        <w:jc w:val="left"/>
      </w:pPr>
      <w:r>
        <w:rPr>
          <w:rFonts w:ascii="Times New Roman"/>
          <w:b/>
          <w:i w:val="false"/>
          <w:color w:val="000000"/>
        </w:rPr>
        <w:t xml:space="preserve"> Глава 6. Порядок отгрузки зерна</w:t>
      </w:r>
    </w:p>
    <w:bookmarkEnd w:id="94"/>
    <w:p>
      <w:pPr>
        <w:spacing w:after="0"/>
        <w:ind w:left="0"/>
        <w:jc w:val="both"/>
      </w:pPr>
      <w:r>
        <w:rPr>
          <w:rFonts w:ascii="Times New Roman"/>
          <w:b w:val="false"/>
          <w:i w:val="false"/>
          <w:color w:val="ff0000"/>
          <w:sz w:val="28"/>
        </w:rPr>
        <w:t xml:space="preserve">
      Сноска. Заголовок главы 6 в редакции приказа Министра сельского хозяйства РК от 30.05.2019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92" w:id="95"/>
    <w:p>
      <w:pPr>
        <w:spacing w:after="0"/>
        <w:ind w:left="0"/>
        <w:jc w:val="both"/>
      </w:pPr>
      <w:r>
        <w:rPr>
          <w:rFonts w:ascii="Times New Roman"/>
          <w:b w:val="false"/>
          <w:i w:val="false"/>
          <w:color w:val="000000"/>
          <w:sz w:val="28"/>
        </w:rPr>
        <w:t xml:space="preserve">
      80. Подготовку партий зерна к отгрузке в соответствии с определенными </w:t>
      </w:r>
      <w:r>
        <w:rPr>
          <w:rFonts w:ascii="Times New Roman"/>
          <w:b w:val="false"/>
          <w:i w:val="false"/>
          <w:color w:val="000000"/>
          <w:sz w:val="28"/>
        </w:rPr>
        <w:t xml:space="preserve"> Договором</w:t>
      </w:r>
      <w:r>
        <w:rPr>
          <w:rFonts w:ascii="Times New Roman"/>
          <w:b w:val="false"/>
          <w:i w:val="false"/>
          <w:color w:val="000000"/>
          <w:sz w:val="28"/>
        </w:rPr>
        <w:t xml:space="preserve"> хранения качественными показателями производят до подачи транспортных средств.</w:t>
      </w:r>
    </w:p>
    <w:bookmarkEnd w:id="95"/>
    <w:bookmarkStart w:name="z93" w:id="96"/>
    <w:p>
      <w:pPr>
        <w:spacing w:after="0"/>
        <w:ind w:left="0"/>
        <w:jc w:val="both"/>
      </w:pPr>
      <w:r>
        <w:rPr>
          <w:rFonts w:ascii="Times New Roman"/>
          <w:b w:val="false"/>
          <w:i w:val="false"/>
          <w:color w:val="000000"/>
          <w:sz w:val="28"/>
        </w:rPr>
        <w:t>
      81. Отгрузку зерна проводят с учетом полного использования имеющихся технических средств и работы их с максимальной производительностью.</w:t>
      </w:r>
    </w:p>
    <w:bookmarkEnd w:id="96"/>
    <w:bookmarkStart w:name="z94" w:id="97"/>
    <w:p>
      <w:pPr>
        <w:spacing w:after="0"/>
        <w:ind w:left="0"/>
        <w:jc w:val="both"/>
      </w:pPr>
      <w:r>
        <w:rPr>
          <w:rFonts w:ascii="Times New Roman"/>
          <w:b w:val="false"/>
          <w:i w:val="false"/>
          <w:color w:val="000000"/>
          <w:sz w:val="28"/>
        </w:rPr>
        <w:t>
      82. Погрузку зерна осуществляют из специальных бункеров башни или силосного корпуса элеватора. Число и емкость отпускных бункеров определяют исходя из объема и сроков отгрузки зерна. Погрузку зерна из складов осуществляют стационарными или передвижными погрузочными механизмами.</w:t>
      </w:r>
    </w:p>
    <w:bookmarkEnd w:id="97"/>
    <w:bookmarkStart w:name="z95" w:id="98"/>
    <w:p>
      <w:pPr>
        <w:spacing w:after="0"/>
        <w:ind w:left="0"/>
        <w:jc w:val="both"/>
      </w:pPr>
      <w:r>
        <w:rPr>
          <w:rFonts w:ascii="Times New Roman"/>
          <w:b w:val="false"/>
          <w:i w:val="false"/>
          <w:color w:val="000000"/>
          <w:sz w:val="28"/>
        </w:rPr>
        <w:t>
      83. Отпуск зерна, упакованного в мешки стандартной массы, производится без взвешивания.</w:t>
      </w:r>
    </w:p>
    <w:bookmarkEnd w:id="98"/>
    <w:bookmarkStart w:name="z96" w:id="99"/>
    <w:p>
      <w:pPr>
        <w:spacing w:after="0"/>
        <w:ind w:left="0"/>
        <w:jc w:val="both"/>
      </w:pPr>
      <w:r>
        <w:rPr>
          <w:rFonts w:ascii="Times New Roman"/>
          <w:b w:val="false"/>
          <w:i w:val="false"/>
          <w:color w:val="000000"/>
          <w:sz w:val="28"/>
        </w:rPr>
        <w:t>
      84. При отгрузке зерна должны быть приняты меры, исключающие возможность потерь его в процессе погрузки и обеспечивающие сохранность количества и качества зерна в пути следования.</w:t>
      </w:r>
    </w:p>
    <w:bookmarkEnd w:id="99"/>
    <w:bookmarkStart w:name="z97" w:id="100"/>
    <w:p>
      <w:pPr>
        <w:spacing w:after="0"/>
        <w:ind w:left="0"/>
        <w:jc w:val="left"/>
      </w:pPr>
      <w:r>
        <w:rPr>
          <w:rFonts w:ascii="Times New Roman"/>
          <w:b/>
          <w:i w:val="false"/>
          <w:color w:val="000000"/>
        </w:rPr>
        <w:t xml:space="preserve"> Глава 7. Организационные мероприятия, обеспечивающие сохранность зерна</w:t>
      </w:r>
    </w:p>
    <w:bookmarkEnd w:id="100"/>
    <w:p>
      <w:pPr>
        <w:spacing w:after="0"/>
        <w:ind w:left="0"/>
        <w:jc w:val="both"/>
      </w:pPr>
      <w:r>
        <w:rPr>
          <w:rFonts w:ascii="Times New Roman"/>
          <w:b w:val="false"/>
          <w:i w:val="false"/>
          <w:color w:val="ff0000"/>
          <w:sz w:val="28"/>
        </w:rPr>
        <w:t xml:space="preserve">
      Сноска. Заголовок главы 7 в редакции приказа Министра сельского хозяйства РК от 30.05.2019 </w:t>
      </w:r>
      <w:r>
        <w:rPr>
          <w:rFonts w:ascii="Times New Roman"/>
          <w:b w:val="false"/>
          <w:i w:val="false"/>
          <w:color w:val="ff0000"/>
          <w:sz w:val="28"/>
        </w:rPr>
        <w:t>№ 219</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98" w:id="101"/>
    <w:p>
      <w:pPr>
        <w:spacing w:after="0"/>
        <w:ind w:left="0"/>
        <w:jc w:val="both"/>
      </w:pPr>
      <w:r>
        <w:rPr>
          <w:rFonts w:ascii="Times New Roman"/>
          <w:b w:val="false"/>
          <w:i w:val="false"/>
          <w:color w:val="000000"/>
          <w:sz w:val="28"/>
        </w:rPr>
        <w:t>
      85. Побочные продукты и отходы всех категорий должны храниться в отдельных емкостях, изолированных от мест хранения зерна.</w:t>
      </w:r>
    </w:p>
    <w:bookmarkEnd w:id="101"/>
    <w:bookmarkStart w:name="z99" w:id="102"/>
    <w:p>
      <w:pPr>
        <w:spacing w:after="0"/>
        <w:ind w:left="0"/>
        <w:jc w:val="both"/>
      </w:pPr>
      <w:r>
        <w:rPr>
          <w:rFonts w:ascii="Times New Roman"/>
          <w:b w:val="false"/>
          <w:i w:val="false"/>
          <w:color w:val="000000"/>
          <w:sz w:val="28"/>
        </w:rPr>
        <w:t>
      86. Отходы третьей категории, полученные после очистки зерна, сор, пыль, полученные при очистке зернохранилища (элеватора, хлебоприемного пункта) и территории и при работе с зерном, подлежат вывозу за пределы территории зернохранилища (элеватора, хлебоприемного пункта) и последующему уничтожению путем сжигания или закапывания в землю.</w:t>
      </w:r>
    </w:p>
    <w:bookmarkEnd w:id="102"/>
    <w:bookmarkStart w:name="z100" w:id="103"/>
    <w:p>
      <w:pPr>
        <w:spacing w:after="0"/>
        <w:ind w:left="0"/>
        <w:jc w:val="both"/>
      </w:pPr>
      <w:r>
        <w:rPr>
          <w:rFonts w:ascii="Times New Roman"/>
          <w:b w:val="false"/>
          <w:i w:val="false"/>
          <w:color w:val="000000"/>
          <w:sz w:val="28"/>
        </w:rPr>
        <w:t>
      87. Срок остановки приемки и отгрузки зерна в связи с подготовкой технологических линий к приему зерна нового урожая не должен превышать тридцать календарных дней – при капитальном ремонте, пятнадцать календарных дней – при текущем ремонте, на период газации.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хранения зерна</w:t>
            </w:r>
          </w:p>
        </w:tc>
      </w:tr>
    </w:tbl>
    <w:bookmarkStart w:name="z103" w:id="104"/>
    <w:p>
      <w:pPr>
        <w:spacing w:after="0"/>
        <w:ind w:left="0"/>
        <w:jc w:val="left"/>
      </w:pPr>
      <w:r>
        <w:rPr>
          <w:rFonts w:ascii="Times New Roman"/>
          <w:b/>
          <w:i w:val="false"/>
          <w:color w:val="000000"/>
        </w:rPr>
        <w:t xml:space="preserve"> Схема технохимического контроля</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744"/>
        <w:gridCol w:w="1076"/>
        <w:gridCol w:w="991"/>
        <w:gridCol w:w="9172"/>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и способ отбора точечных проб</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Частота контроля</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 качества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зерна:</w:t>
            </w:r>
          </w:p>
          <w:p>
            <w:pPr>
              <w:spacing w:after="20"/>
              <w:ind w:left="20"/>
              <w:jc w:val="both"/>
            </w:pPr>
            <w:r>
              <w:rPr>
                <w:rFonts w:ascii="Times New Roman"/>
                <w:b w:val="false"/>
                <w:i w:val="false"/>
                <w:color w:val="000000"/>
                <w:sz w:val="20"/>
              </w:rPr>
              <w:t>
автомобильным транспортом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разгрузки транспорта, механическими пробоотборниками или щупами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каждой единицы транспорта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проба: внешний осмотр, зараженность, влажность, выделение части пробы для составления среднесуточной пробы</w:t>
            </w:r>
          </w:p>
          <w:p>
            <w:pPr>
              <w:spacing w:after="20"/>
              <w:ind w:left="20"/>
              <w:jc w:val="both"/>
            </w:pPr>
            <w:r>
              <w:rPr>
                <w:rFonts w:ascii="Times New Roman"/>
                <w:b w:val="false"/>
                <w:i w:val="false"/>
                <w:color w:val="000000"/>
                <w:sz w:val="20"/>
              </w:rPr>
              <w:t>
Среднесуточная проба: цвет, запах, влажность, зараженность, натура, засоренность, тип, подтип</w:t>
            </w:r>
          </w:p>
          <w:p>
            <w:pPr>
              <w:spacing w:after="20"/>
              <w:ind w:left="20"/>
              <w:jc w:val="both"/>
            </w:pPr>
            <w:r>
              <w:rPr>
                <w:rFonts w:ascii="Times New Roman"/>
                <w:b w:val="false"/>
                <w:i w:val="false"/>
                <w:color w:val="000000"/>
                <w:sz w:val="20"/>
              </w:rPr>
              <w:t>
Дополнительно: в зерне пшеницы – стекловидность, пораженность клопом-черепашкой, количество и качество (индекс) клейковины, массовая доля белка, число падения; в зерне крупяных культур – пленчатость, шелушеные и испорченные зерна; в зерне риса – содержание зерен с пожелтевшим эндоспермом, глютинозных и с красной семенной и плодовой оболочками; в пивоваренном ячмене – способность к прорастанию; в семенах бобовых – семян, поврежденных зерновкой; в семенах масличных – лузжистость, количество пустых и испорченных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транспортом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или в процессе разгрузки транспорта, щупами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каждой единицы транспорта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запах, влажность, зараженность, натура, засоренность, тип, подтип</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зерна:</w:t>
            </w:r>
          </w:p>
          <w:p>
            <w:pPr>
              <w:spacing w:after="20"/>
              <w:ind w:left="20"/>
              <w:jc w:val="both"/>
            </w:pPr>
            <w:r>
              <w:rPr>
                <w:rFonts w:ascii="Times New Roman"/>
                <w:b w:val="false"/>
                <w:i w:val="false"/>
                <w:color w:val="000000"/>
                <w:sz w:val="20"/>
              </w:rPr>
              <w:t>
партия зерна до и после очистки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Зернохранилища, щупами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характер сорных примесей, неотделимых и преобладающих семян сорных и культурных растений и поврежденных зерен основной культуры</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очистки на зерноочистительных машинах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Самотеки до и после зерноочистительной машины, ковшом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раз в смену</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количество примесей, удаляемых на данной машине</w:t>
            </w:r>
          </w:p>
          <w:p>
            <w:pPr>
              <w:spacing w:after="20"/>
              <w:ind w:left="20"/>
              <w:jc w:val="both"/>
            </w:pPr>
            <w:r>
              <w:rPr>
                <w:rFonts w:ascii="Times New Roman"/>
                <w:b w:val="false"/>
                <w:i w:val="false"/>
                <w:color w:val="000000"/>
                <w:sz w:val="20"/>
              </w:rPr>
              <w:t>
Отходы: наличие зерна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зерна от металломагнитных примесей</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Самотеки до и после магнитного сепаратора, ковшом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раз в смену</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металломагнитной примеси</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зерна: зерно до и после сушки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Самотеки до и после сушилки, ковшом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партии</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запах, цвет, зараженность, количество и качество (индекс) клейковины в пшенице, трещиноватость риса, наличие шелушеных зерен в крупяных культурах, битого ядра в крупе</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в процессе сушки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Короба нижнего ряда сушильной камеры и самотеки, подсушильного бункера, ковшом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2 часа</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пробы: температура зерна, запах, цвет, влажность, количество и качество (индекс) клейковины в пшенице, наличие потемневших зерен, поджаренных, обуглившихся, трещиноватость риса, зараженность зерна; для крупяных культур – наличие шелушеных зерен; в крупе – количество битого ядра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Среднесменные пробы: температура зерна, запах, цвет, влажность, количество и качество (индекс) клейковины в пшенице, натура, засоренность, наличие потемневших зерен, поджаренных, обуглившихся, трещиноватость риса, зараженность зерна; для крупяных культур – наличие шелушенных зерен; в крупе – количество битого ядра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сушки</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Диффузоры, термометрами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раз в смену</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r>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кукурузы в початках подогретым воздухом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 початков, вручную</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 после сушки и не менее одного раза в сутки</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Диффузоры, термометрами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раз в смену</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режим</w:t>
            </w:r>
          </w:p>
        </w:tc>
      </w:tr>
      <w:tr>
        <w:trPr>
          <w:trHeight w:val="30" w:hRule="atLeast"/>
        </w:trPr>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вентилирование атмосферным воздухом</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Насыпь зерна, щупами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и после вентилирования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вентилирования (до начала вентилирования), влажность, температура и зараженность зерна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 зерна, щупами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3-6 часов</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Влажность, температура и зараженность зерна, возможность и эффективность вентилирования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зерна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Насыпь зерна, щупами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инструкции</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зараженность, влажность, цвет, запах, наличие поврежденных, испорченных и проросших зерен</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и отгрузка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Самотеки в процессе погрузки или после погрузки, ковшами или щупами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каждой единицы транспорта</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запах, зараженность, влажность, засоренность, тип, подтип</w:t>
            </w:r>
          </w:p>
          <w:p>
            <w:pPr>
              <w:spacing w:after="20"/>
              <w:ind w:left="20"/>
              <w:jc w:val="both"/>
            </w:pPr>
            <w:r>
              <w:rPr>
                <w:rFonts w:ascii="Times New Roman"/>
                <w:b w:val="false"/>
                <w:i w:val="false"/>
                <w:color w:val="000000"/>
                <w:sz w:val="20"/>
              </w:rPr>
              <w:t>
Дополнительно: в зерне пшеницы – стекловидность, содержание зерен, пораженных клопом-черепашкой, количество и качество (индекс) клейковины, массовая доля белка, число падения; в зерне крупяных культур – пленчатость, выход ядра, содержание шелушеных и испорченных зерен; в зерне риса – содержание зерен с пожелтевшим эндоспермом, глютинозных и с красной семенной и плодовой оболочками; в пивоваренном ячмене – способность к прорастанию; в семенах бобовых – семян, поврежденных зерновкой; в семенах масличных – лузжистость, количество пустых и испорченных семян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хранения зерна</w:t>
            </w:r>
          </w:p>
        </w:tc>
      </w:tr>
    </w:tbl>
    <w:bookmarkStart w:name="z104" w:id="105"/>
    <w:p>
      <w:pPr>
        <w:spacing w:after="0"/>
        <w:ind w:left="0"/>
        <w:jc w:val="left"/>
      </w:pPr>
      <w:r>
        <w:rPr>
          <w:rFonts w:ascii="Times New Roman"/>
          <w:b/>
          <w:i w:val="false"/>
          <w:color w:val="000000"/>
        </w:rPr>
        <w:t xml:space="preserve"> Формирование партий риса, рапса, подсолнечника,</w:t>
      </w:r>
      <w:r>
        <w:br/>
      </w:r>
      <w:r>
        <w:rPr>
          <w:rFonts w:ascii="Times New Roman"/>
          <w:b/>
          <w:i w:val="false"/>
          <w:color w:val="000000"/>
        </w:rPr>
        <w:t>кукурузы, проса и сои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931"/>
        <w:gridCol w:w="4463"/>
        <w:gridCol w:w="2552"/>
        <w:gridCol w:w="872"/>
        <w:gridCol w:w="3159"/>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влажности</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сорной примеси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зерновой (масличной) примеси</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Другое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размещать:</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размещать:</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размещать:</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и средней сухости – до 15,5% включительно;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включительно;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пожелтевших зерен: до 0,5% включительно;</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влажное – свыше 15,5 до 17% включительно;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0,5 до 2% включительно;</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 свыше 17% с интервалом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5% включительно;</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красных зерен:</w:t>
            </w:r>
          </w:p>
          <w:p>
            <w:pPr>
              <w:spacing w:after="20"/>
              <w:ind w:left="20"/>
              <w:jc w:val="both"/>
            </w:pPr>
            <w:r>
              <w:rPr>
                <w:rFonts w:ascii="Times New Roman"/>
                <w:b w:val="false"/>
                <w:i w:val="false"/>
                <w:color w:val="000000"/>
                <w:sz w:val="20"/>
              </w:rPr>
              <w:t>
до 15% включительно;</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допускается размещать вместе:</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включительно;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включительно;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включительно;</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10% включительно – после предварительной очистки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12% включительно;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включительно;</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17% включительно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включительно</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пищевого и технического назначения</w:t>
            </w:r>
          </w:p>
          <w:p>
            <w:pPr>
              <w:spacing w:after="20"/>
              <w:ind w:left="20"/>
              <w:jc w:val="both"/>
            </w:pPr>
            <w:r>
              <w:rPr>
                <w:rFonts w:ascii="Times New Roman"/>
                <w:b w:val="false"/>
                <w:i w:val="false"/>
                <w:color w:val="000000"/>
                <w:sz w:val="20"/>
              </w:rPr>
              <w:t>
Допускается размещать:</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1:</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до 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не более 15%, в том числе сорной примеси –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2:</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 свыше 8% до 15%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 не более 15%, в том числе сорной примеси –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в початках</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Размещается следующим образом: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влажностью до 16% включительно – в обычных складах или под навесами высотой насыпи до 3,5 метров;</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влажностью зерна свыше 16 до 20% включительно – на складах или под навесами с применением вертикальных труб и горизонтальных каналов, высотой насыпи не более 3 метров;</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влажностью зерна свыше 20 до 25% включительно – на специально подготовленных площадках с применением вертикальных труб и горизонтальных каналов при высоте насыпи не более 2,5 метров;</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влажностью зерна свыше 25% – на специально подготовленных площадках с применением вертикальных труб и горизонтальных каналов, при высоте насыпи соответственно не более 1,5 метра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с содержанием поврежденных и испорченных зерен в совокупности:</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Размещается раздельно:</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продовольственное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поврежденных зерен, в том числе испорченных до 0,5%;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3,5% поврежденных зерен, в том числе испорченных до 1,5%;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непродовольственное:</w:t>
            </w:r>
          </w:p>
          <w:p>
            <w:pPr>
              <w:spacing w:after="20"/>
              <w:ind w:left="20"/>
              <w:jc w:val="both"/>
            </w:pPr>
            <w:r>
              <w:rPr>
                <w:rFonts w:ascii="Times New Roman"/>
                <w:b w:val="false"/>
                <w:i w:val="false"/>
                <w:color w:val="000000"/>
                <w:sz w:val="20"/>
              </w:rPr>
              <w:t>
свыше 3,5% поврежденных зерен, в том числе испорченных свыше 1,5%</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Размещается раздельно: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(до 12%) – допускается хранить без проведения сушки;</w:t>
            </w:r>
          </w:p>
          <w:p>
            <w:pPr>
              <w:spacing w:after="20"/>
              <w:ind w:left="20"/>
              <w:jc w:val="both"/>
            </w:pPr>
            <w:r>
              <w:rPr>
                <w:rFonts w:ascii="Times New Roman"/>
                <w:b w:val="false"/>
                <w:i w:val="false"/>
                <w:color w:val="000000"/>
                <w:sz w:val="20"/>
              </w:rPr>
              <w:t>
средней сухости и влажное вместе (до 15% включительно);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влажное и сырое в пределах ограничительных кондиций (до 18%) и далее с интервалом в 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хранения зерна</w:t>
            </w:r>
          </w:p>
        </w:tc>
      </w:tr>
    </w:tbl>
    <w:bookmarkStart w:name="z106" w:id="106"/>
    <w:p>
      <w:pPr>
        <w:spacing w:after="0"/>
        <w:ind w:left="0"/>
        <w:jc w:val="left"/>
      </w:pPr>
      <w:r>
        <w:rPr>
          <w:rFonts w:ascii="Times New Roman"/>
          <w:b/>
          <w:i w:val="false"/>
          <w:color w:val="000000"/>
        </w:rPr>
        <w:t xml:space="preserve"> Состояние зерновых, зернобобовых и масличных культур</w:t>
      </w:r>
      <w:r>
        <w:br/>
      </w:r>
      <w:r>
        <w:rPr>
          <w:rFonts w:ascii="Times New Roman"/>
          <w:b/>
          <w:i w:val="false"/>
          <w:color w:val="000000"/>
        </w:rPr>
        <w:t>по влажности, сорной и зерновой примеси,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21"/>
        <w:gridCol w:w="1122"/>
        <w:gridCol w:w="1824"/>
        <w:gridCol w:w="1824"/>
        <w:gridCol w:w="771"/>
        <w:gridCol w:w="888"/>
        <w:gridCol w:w="1357"/>
        <w:gridCol w:w="538"/>
        <w:gridCol w:w="654"/>
        <w:gridCol w:w="1358"/>
        <w:gridCol w:w="890"/>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влажности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сорной примеси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зерновой (масличной) примеси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сухое</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средней</w:t>
            </w:r>
            <w:r>
              <w:rPr>
                <w:rFonts w:ascii="Times New Roman"/>
                <w:b/>
                <w:i w:val="false"/>
                <w:color w:val="000000"/>
                <w:sz w:val="20"/>
              </w:rPr>
              <w:t xml:space="preserve"> сухости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влажное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сырое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чистое</w:t>
            </w:r>
            <w:r>
              <w:rPr>
                <w:rFonts w:ascii="Times New Roman"/>
                <w:b w:val="false"/>
                <w:i w:val="false"/>
                <w:color w:val="000000"/>
                <w:sz w:val="20"/>
              </w:rPr>
              <w:t xml:space="preserve">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средней</w:t>
            </w:r>
            <w:r>
              <w:rPr>
                <w:rFonts w:ascii="Times New Roman"/>
                <w:b/>
                <w:i w:val="false"/>
                <w:color w:val="000000"/>
                <w:sz w:val="20"/>
              </w:rPr>
              <w:t xml:space="preserve"> чистоты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сорное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чистое</w:t>
            </w:r>
            <w:r>
              <w:rPr>
                <w:rFonts w:ascii="Times New Roman"/>
                <w:b w:val="false"/>
                <w:i w:val="false"/>
                <w:color w:val="000000"/>
                <w:sz w:val="20"/>
              </w:rPr>
              <w:t xml:space="preserve">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средней</w:t>
            </w:r>
            <w:r>
              <w:rPr>
                <w:rFonts w:ascii="Times New Roman"/>
                <w:b/>
                <w:i w:val="false"/>
                <w:color w:val="000000"/>
                <w:sz w:val="20"/>
              </w:rPr>
              <w:t xml:space="preserve"> чистоты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сорное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культуры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яровая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 до 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Пшеница озимая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15,5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13,5 до 15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 до 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 до 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в зерне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в початках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16 до 18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15,5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 до 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Сорго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13,5 до 15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до 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культуры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яровая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15 до 17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 до 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 до 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16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0,5 до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17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17 до 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3,5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16 до 18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0,5 до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16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 до 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16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кормовые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14 до 16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12 до 14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6 до 10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Арахис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 кормовой</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культуры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 подсолнечное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 льняное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12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Клещевина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 до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 до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 сурепицы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  до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Кунжут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до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до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до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до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чистоте: чистота, %</w:t>
            </w:r>
          </w:p>
          <w:p>
            <w:pPr>
              <w:spacing w:after="20"/>
              <w:ind w:left="20"/>
              <w:jc w:val="both"/>
            </w:pPr>
            <w:r>
              <w:rPr>
                <w:rFonts w:ascii="Times New Roman"/>
                <w:b w:val="false"/>
                <w:i w:val="false"/>
                <w:color w:val="000000"/>
                <w:sz w:val="20"/>
              </w:rPr>
              <w:t>
чистое – свыше 98 %</w:t>
            </w:r>
          </w:p>
          <w:p>
            <w:pPr>
              <w:spacing w:after="20"/>
              <w:ind w:left="20"/>
              <w:jc w:val="both"/>
            </w:pPr>
            <w:r>
              <w:rPr>
                <w:rFonts w:ascii="Times New Roman"/>
                <w:b w:val="false"/>
                <w:i w:val="false"/>
                <w:color w:val="000000"/>
                <w:sz w:val="20"/>
              </w:rPr>
              <w:t>
средней чистоты – свыше 92 до 98 %</w:t>
            </w:r>
          </w:p>
          <w:p>
            <w:pPr>
              <w:spacing w:after="20"/>
              <w:ind w:left="20"/>
              <w:jc w:val="both"/>
            </w:pPr>
            <w:r>
              <w:rPr>
                <w:rFonts w:ascii="Times New Roman"/>
                <w:b w:val="false"/>
                <w:i w:val="false"/>
                <w:color w:val="000000"/>
                <w:sz w:val="20"/>
              </w:rPr>
              <w:t>
сорное – менее 92 %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хранения зерна</w:t>
            </w:r>
          </w:p>
        </w:tc>
      </w:tr>
    </w:tbl>
    <w:bookmarkStart w:name="z108" w:id="107"/>
    <w:p>
      <w:pPr>
        <w:spacing w:after="0"/>
        <w:ind w:left="0"/>
        <w:jc w:val="left"/>
      </w:pPr>
      <w:r>
        <w:rPr>
          <w:rFonts w:ascii="Times New Roman"/>
          <w:b/>
          <w:i w:val="false"/>
          <w:color w:val="000000"/>
        </w:rPr>
        <w:t xml:space="preserve"> Показатели физико-механических свойств зерна,</w:t>
      </w:r>
      <w:r>
        <w:br/>
      </w:r>
      <w:r>
        <w:rPr>
          <w:rFonts w:ascii="Times New Roman"/>
          <w:b/>
          <w:i w:val="false"/>
          <w:color w:val="000000"/>
        </w:rPr>
        <w:t>семян культурных и сорных растений</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38"/>
        <w:gridCol w:w="1839"/>
        <w:gridCol w:w="1839"/>
        <w:gridCol w:w="2086"/>
        <w:gridCol w:w="2129"/>
        <w:gridCol w:w="1557"/>
        <w:gridCol w:w="692"/>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Толщина, мм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Ширина, мм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Длина, мм</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Скорость витания (уноса), м/сек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Масса 1000 зерен (семян), г</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и состояние поверхности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Ориентировочная оценка трудности выделения примесей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зернобобовые культуры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Продолговатая с глубокой продольной бороздкой, гладкая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Продолговатая с глубокой продольной бороздкой, гладкая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Продолговатая, несколько сжатая с боков, с глубокими бороздками, гладкая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Веретеновидная, с плотно прилегающими цветковыми пленками, гладкая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 или эллиптическая, гладкая, блестящая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Трехгранная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Продолговатая, шероховатая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Продолговато-удлиненная со скошенными боками и округлая, гладкая, блестящая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 гладкая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 гладкая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Дискообразная или двояко выпуклая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 шаровидная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Продолговатая с закругленными краями или плоская, гладкая, блестящая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бобы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Масличные культуры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57"/>
        <w:gridCol w:w="2143"/>
        <w:gridCol w:w="2431"/>
        <w:gridCol w:w="2143"/>
        <w:gridCol w:w="2143"/>
        <w:gridCol w:w="1094"/>
        <w:gridCol w:w="11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 масличный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Гладкая, блестящая</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Клиновидная, гладкая</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Клещевина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 выпуклообразная, яйцевидная, гладкая</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Яйцевидная</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 почечно-ячеистая</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Сорные растения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1729"/>
        <w:gridCol w:w="1498"/>
        <w:gridCol w:w="1962"/>
        <w:gridCol w:w="1962"/>
        <w:gridCol w:w="1962"/>
        <w:gridCol w:w="806"/>
        <w:gridCol w:w="186"/>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синий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Сдавленно-яйцевидная гладкая, слабоопушенная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Вьюнок полевой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Яйцевидная, бугорчато-морщинистая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Головня (головневые мещочки)</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 татарская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Трехгранная, грубобугорчатая с зазубренными ребрами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ржаной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Цилиндрическая коротко-остистая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Веретеновидная, остистая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Осот полевой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Подмаренник цепкий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Шаровидная, сетчато-ячменная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Пелюшка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Шаровидно-сдавленная, угловатая, гладкая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Плевел опъяняющий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Ладьевидно-овальная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горькая, диаметр корзинки 2,5-3,5 мм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Тонкоморщинистая лоснящаяся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Полынь Сиверса, диаметр корзинки 4-8 мм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Мелкоморщинистая блестящая, клиновидная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куриное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Яйцевидно-эллиптическая, гладкая, остистая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рисовое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Овально-яйцевидная, гладкая, остистая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крупноплодное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Яйцевидная, остистая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Редька дикая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Цилиндрическо-бочковидная, продольно-ребристая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Сурепица обыкновенная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Сурепка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Щетинник зеленый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Щетинник сизый</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Яйцевидно-овальная</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Щирица колосистая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Ярутка полевая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bl>
    <w:bookmarkStart w:name="z127" w:id="108"/>
    <w:p>
      <w:pPr>
        <w:spacing w:after="0"/>
        <w:ind w:left="0"/>
        <w:jc w:val="both"/>
      </w:pPr>
      <w:r>
        <w:rPr>
          <w:rFonts w:ascii="Times New Roman"/>
          <w:b w:val="false"/>
          <w:i w:val="false"/>
          <w:color w:val="000000"/>
          <w:sz w:val="28"/>
        </w:rPr>
        <w:t>
      Примечания:</w:t>
      </w:r>
    </w:p>
    <w:bookmarkEnd w:id="108"/>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м/сек – метров в секунду;</w:t>
      </w:r>
    </w:p>
    <w:p>
      <w:pPr>
        <w:spacing w:after="0"/>
        <w:ind w:left="0"/>
        <w:jc w:val="both"/>
      </w:pPr>
      <w:r>
        <w:rPr>
          <w:rFonts w:ascii="Times New Roman"/>
          <w:b w:val="false"/>
          <w:i w:val="false"/>
          <w:color w:val="000000"/>
          <w:sz w:val="28"/>
        </w:rPr>
        <w:t>
      т - тонна;</w:t>
      </w:r>
    </w:p>
    <w:p>
      <w:pPr>
        <w:spacing w:after="0"/>
        <w:ind w:left="0"/>
        <w:jc w:val="both"/>
      </w:pPr>
      <w:r>
        <w:rPr>
          <w:rFonts w:ascii="Times New Roman"/>
          <w:b w:val="false"/>
          <w:i w:val="false"/>
          <w:color w:val="000000"/>
          <w:sz w:val="28"/>
        </w:rPr>
        <w:t>
      буква "О" означает, что эффективное выделение примесей достигается при применении решетных, воздушных и триерных рабочих органов;</w:t>
      </w:r>
    </w:p>
    <w:p>
      <w:pPr>
        <w:spacing w:after="0"/>
        <w:ind w:left="0"/>
        <w:jc w:val="both"/>
      </w:pPr>
      <w:r>
        <w:rPr>
          <w:rFonts w:ascii="Times New Roman"/>
          <w:b w:val="false"/>
          <w:i w:val="false"/>
          <w:color w:val="000000"/>
          <w:sz w:val="28"/>
        </w:rPr>
        <w:t>
      буквы "ЧО" означают, что частичное выделение примесей достигается при применении решетных, воздушных и триерных рабочих органов;</w:t>
      </w:r>
    </w:p>
    <w:p>
      <w:pPr>
        <w:spacing w:after="0"/>
        <w:ind w:left="0"/>
        <w:jc w:val="both"/>
      </w:pPr>
      <w:r>
        <w:rPr>
          <w:rFonts w:ascii="Times New Roman"/>
          <w:b w:val="false"/>
          <w:i w:val="false"/>
          <w:color w:val="000000"/>
          <w:sz w:val="28"/>
        </w:rPr>
        <w:t>
      буквы "ТО" означают трудноотделимые примеси, частичное выделение их достигается при применении решетных, воздушных, триерных и вибропневматических (типа пневмостолов) рабочих органов.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хранения зерна</w:t>
            </w:r>
          </w:p>
        </w:tc>
      </w:tr>
    </w:tbl>
    <w:bookmarkStart w:name="z110" w:id="109"/>
    <w:p>
      <w:pPr>
        <w:spacing w:after="0"/>
        <w:ind w:left="0"/>
        <w:jc w:val="left"/>
      </w:pPr>
      <w:r>
        <w:rPr>
          <w:rFonts w:ascii="Times New Roman"/>
          <w:b/>
          <w:i w:val="false"/>
          <w:color w:val="000000"/>
        </w:rPr>
        <w:t xml:space="preserve"> Краткая характеристика основных вредных, особо</w:t>
      </w:r>
      <w:r>
        <w:br/>
      </w:r>
      <w:r>
        <w:rPr>
          <w:rFonts w:ascii="Times New Roman"/>
          <w:b/>
          <w:i w:val="false"/>
          <w:color w:val="000000"/>
        </w:rPr>
        <w:t>учитываемых и карантинных примесей, встречающихся в зерне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11358"/>
        <w:gridCol w:w="644"/>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Ориентировочная оценка трудности выделения примесей</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полыннолистная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Семянка яйцевидная, блестящая, зеленовато-серая до черно-коричнового цвета, длина 1,5-2,0 мм, ширина 1,2 мм. Пыльца амброзии полыннолистной вызывает заболевание людей – "осеннюю сонную лихорадку"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трехраздельная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имеют 6-8 шипиков сверху, размеры ложного плода: длина 6-7 мм, ширина 4 мм. Пыльца амброзии трехраздельной вызывают заболевание людей – "осеннюю сонную лихорадку"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разноцветный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Оболочка вязеля соломенно-зеленоватого цвета, размеры зернышек: длина 4-8 мм, ширина 1,5-2,0 мм, толщина 1,0-1,75 мм. Зернышки вязеля, попадая в муку, придают ей горький вкус.</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имеют яйцевидную форму, поверхность тонкоморщинистая, зеленовато-серого цвета, опушенные белыми волосками, размеры плода одиночного: длина 1,5-2,25 мм, ширина 1,2-1,7 мм, толщина 1,0-1,5 мм. Семена, попадая в пищу в количестве 0,002 %, вызывают у людей тяжелые заболевания.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Повилика</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мелкие, размером у разных видов по длине от 0,8 до 3,8 мм. Семена с примесью повилики ядовиты для домашних животных.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Подсолнечник дорониковидный </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Семянки обратнояйцевидной формы, длина 4 мм, ширина 2 мм, толщина 1,0-1,5 мм.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шероховатый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Злостный сорняк, наиболее часто засоряет пшеницу. Цвет серо-коричневый, семянка покрыта волосками, длина 4 мм.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Полсолнечник максимилиана</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серо-коричневый, семянка по форме клиновидная, длина 4 мм, ширина 1,3 мм, толщина 1 мм.</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лисохвостая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округло-яйцевидные, желтоватые или буроватые, длина 4-5 мм, ширина 2-4 мм, толщина 1,75-3 мм. Сильно ядовитые.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толстоплодная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имеют овальную форму, по размеру близки к пшенице, длина семянок 5-7 мм, ширина 4-5 мм, толщина 3,0-5,5 мм. Семена очень ядовиты.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пораженных колосьях злаковых вместо зерен развиваются особые рожки – склероции гриба размером от 2 до 40 мм, темно-фиолетовые снаружи и белые внутри. Хлеб и мука, содержащие спорынью, могут вызвать опасные заболевания у людей, животных и птиц. Отруби и отходы с содержанием спорыньи свыше 0,2 % считаются опасными для животных.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Триходесма седая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(орешки) имеют сердцевидную форму, серовато-зеленого цвета, с морщинистой поверхностью, особо вредные; длина 5,2-10,0 мм, ширина 2,25-8,0 мм, толщина 1,5-4,8 мм. Отдельные растения за сезон дают 150-2000 шт. семян.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Ценхрус якорцевый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Зерновка эллиптическая, зеленовато-желтого или черно-бурого цвета, длина 2,0-3,5 мм, ширина 1,8-2,3 мм, толщина 1,0-1,5 мм. Отвердевшие клубочки – соплодия своими колючками прицепляются к одежде людей и шерсти животных.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зеленовато-желтого цвета, размеры: длина 3,5-7,5 мм, ширина 2,0-2,5 мм, толщина 0,7-1,4 мм. Одно растение образует до 8000 шт. семян. Растение и семена ядовиты.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черного, реже коричневого цвета, слегка угловатые, густо покрытые зубчиками, длина 2,6-3,8 мм, ширина 2,0-3,5 мм, толщина 1,5-3,0 мм. Семена содержат ядовитые вещества, губительно действующие на организм человека и животных. Одно растение образует 200-250 семян. Семена сохраняют всхожесть несколько лет.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ланцетный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имеют темно-коричневую или черную окраску, иногда с зеленоватым оттенком, длина 3-4 мм, ширина 3,0-3,5 мм, толщина 2,0-2,5 мм. Семена трудноотделимые, очень ядовитые.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черный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округлые или неправильно овальные, поверхность матовая, соломенно-желтой окраски, длина 1,8-2,0 мм, ширина 1,5-1,7 мм; в ягодах паслена содержится сильно наркотический яд – солонин в количестве 0,2-0,3 %, который может вызвать отравление человека и животных. Одно растение за сезон дает 40 тысяч семян.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колючий</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Пятизубчатая чашечка густо покрыта колючками; размер ягоды около 12,5 мм в диаметре. В одной ягоде содержится до 70-80 семян.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bl>
    <w:bookmarkStart w:name="z128" w:id="110"/>
    <w:p>
      <w:pPr>
        <w:spacing w:after="0"/>
        <w:ind w:left="0"/>
        <w:jc w:val="both"/>
      </w:pPr>
      <w:r>
        <w:rPr>
          <w:rFonts w:ascii="Times New Roman"/>
          <w:b w:val="false"/>
          <w:i w:val="false"/>
          <w:color w:val="000000"/>
          <w:sz w:val="28"/>
        </w:rPr>
        <w:t>
      Примечания:</w:t>
      </w:r>
    </w:p>
    <w:bookmarkEnd w:id="110"/>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шт – штук;</w:t>
      </w:r>
    </w:p>
    <w:p>
      <w:pPr>
        <w:spacing w:after="0"/>
        <w:ind w:left="0"/>
        <w:jc w:val="both"/>
      </w:pPr>
      <w:r>
        <w:rPr>
          <w:rFonts w:ascii="Times New Roman"/>
          <w:b w:val="false"/>
          <w:i w:val="false"/>
          <w:color w:val="000000"/>
          <w:sz w:val="28"/>
        </w:rPr>
        <w:t>
      буква "О" означает, что эффективное выделение примесей достигается при применении решетных, воздушных и триерных рабочих органов;</w:t>
      </w:r>
    </w:p>
    <w:p>
      <w:pPr>
        <w:spacing w:after="0"/>
        <w:ind w:left="0"/>
        <w:jc w:val="both"/>
      </w:pPr>
      <w:r>
        <w:rPr>
          <w:rFonts w:ascii="Times New Roman"/>
          <w:b w:val="false"/>
          <w:i w:val="false"/>
          <w:color w:val="000000"/>
          <w:sz w:val="28"/>
        </w:rPr>
        <w:t>
      буквы "ЧО" означают, что частичное выделение примесей достигается при применении решетных, воздушных и триерных рабочих органов.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хранения зерна</w:t>
            </w:r>
          </w:p>
        </w:tc>
      </w:tr>
    </w:tbl>
    <w:bookmarkStart w:name="z112" w:id="111"/>
    <w:p>
      <w:pPr>
        <w:spacing w:after="0"/>
        <w:ind w:left="0"/>
        <w:jc w:val="left"/>
      </w:pPr>
      <w:r>
        <w:rPr>
          <w:rFonts w:ascii="Times New Roman"/>
          <w:b/>
          <w:i w:val="false"/>
          <w:color w:val="000000"/>
        </w:rPr>
        <w:t xml:space="preserve"> Выделение вредной, особо учитываемой и карантинной</w:t>
      </w:r>
      <w:r>
        <w:br/>
      </w:r>
      <w:r>
        <w:rPr>
          <w:rFonts w:ascii="Times New Roman"/>
          <w:b/>
          <w:i w:val="false"/>
          <w:color w:val="000000"/>
        </w:rPr>
        <w:t>примесей из зерна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328"/>
        <w:gridCol w:w="9879"/>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Выделяемые примеси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Очищаемые культуры</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Способы выделения примеси</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полыннолистная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5,0 мм – частично) и сильное аспирирование</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 частично) и сильное аспирирование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и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6,3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 кукуруза и соя</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Аспирирование и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3,5 мм). Проходом через решета с отверстиями Ж 4,5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 трехраздельная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Сходом с решет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3,0 мм (частично),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3,6 мм) и аспирирование</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Сходом с решет с продолговатыми отверстиями 4,0х20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Вязель разноцветный:</w:t>
            </w:r>
          </w:p>
          <w:p>
            <w:pPr>
              <w:spacing w:after="20"/>
              <w:ind w:left="20"/>
              <w:jc w:val="both"/>
            </w:pPr>
            <w:r>
              <w:rPr>
                <w:rFonts w:ascii="Times New Roman"/>
                <w:b w:val="false"/>
                <w:i w:val="false"/>
                <w:color w:val="000000"/>
                <w:sz w:val="20"/>
              </w:rPr>
              <w:t>
а) семена</w:t>
            </w:r>
          </w:p>
          <w:p>
            <w:pPr>
              <w:spacing w:after="20"/>
              <w:ind w:left="20"/>
              <w:jc w:val="both"/>
            </w:pPr>
            <w:r>
              <w:rPr>
                <w:rFonts w:ascii="Times New Roman"/>
                <w:b w:val="false"/>
                <w:i w:val="false"/>
                <w:color w:val="000000"/>
                <w:sz w:val="20"/>
              </w:rPr>
              <w:t>
б) членики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Проходом через решета с продолговатыми отверстиями 2,0х20 мм и на триерной поверхности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Сильное аспирирование; проходом через решета с отверстиями 2,2х20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и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На триерной поверхности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Сильное аспирирование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Проходом через решета с продолговатыми отверстиями 1,8х20 мм </w:t>
            </w:r>
          </w:p>
          <w:p>
            <w:pPr>
              <w:spacing w:after="20"/>
              <w:ind w:left="20"/>
              <w:jc w:val="both"/>
            </w:pPr>
            <w:r>
              <w:rPr>
                <w:rFonts w:ascii="Times New Roman"/>
                <w:b w:val="false"/>
                <w:i w:val="false"/>
                <w:color w:val="000000"/>
                <w:sz w:val="20"/>
              </w:rPr>
              <w:t>
б) Проходом через решета с продолговатыми отверстиями 2,2х20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Гелиотроп опушенно-плодный:</w:t>
            </w:r>
          </w:p>
          <w:p>
            <w:pPr>
              <w:spacing w:after="20"/>
              <w:ind w:left="20"/>
              <w:jc w:val="both"/>
            </w:pPr>
            <w:r>
              <w:rPr>
                <w:rFonts w:ascii="Times New Roman"/>
                <w:b w:val="false"/>
                <w:i w:val="false"/>
                <w:color w:val="000000"/>
                <w:sz w:val="20"/>
              </w:rPr>
              <w:t>
а) семя</w:t>
            </w:r>
          </w:p>
          <w:p>
            <w:pPr>
              <w:spacing w:after="20"/>
              <w:ind w:left="20"/>
              <w:jc w:val="both"/>
            </w:pPr>
            <w:r>
              <w:rPr>
                <w:rFonts w:ascii="Times New Roman"/>
                <w:b w:val="false"/>
                <w:i w:val="false"/>
                <w:color w:val="000000"/>
                <w:sz w:val="20"/>
              </w:rPr>
              <w:t>
б) плод одиночный</w:t>
            </w:r>
          </w:p>
          <w:p>
            <w:pPr>
              <w:spacing w:after="20"/>
              <w:ind w:left="20"/>
              <w:jc w:val="both"/>
            </w:pPr>
            <w:r>
              <w:rPr>
                <w:rFonts w:ascii="Times New Roman"/>
                <w:b w:val="false"/>
                <w:i w:val="false"/>
                <w:color w:val="000000"/>
                <w:sz w:val="20"/>
              </w:rPr>
              <w:t>
в) плод сростки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Проходом через решета с продолговатыми отверстиями 2,2х20 мм,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 частично)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 и очень сильное аспирирование (частично)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 и очень сильное аспирирование</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Проходом через решета с продолговатыми отверстиям и 2,2х20 мм,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 частично)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 частично)</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Проходом через решета с продолговатыми отверстиями 1,6х20 мм</w:t>
            </w:r>
          </w:p>
          <w:p>
            <w:pPr>
              <w:spacing w:after="20"/>
              <w:ind w:left="20"/>
              <w:jc w:val="both"/>
            </w:pPr>
            <w:r>
              <w:rPr>
                <w:rFonts w:ascii="Times New Roman"/>
                <w:b w:val="false"/>
                <w:i w:val="false"/>
                <w:color w:val="000000"/>
                <w:sz w:val="20"/>
              </w:rPr>
              <w:t xml:space="preserve">
б) Сходом с решет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3,0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p>
            <w:pPr>
              <w:spacing w:after="20"/>
              <w:ind w:left="20"/>
              <w:jc w:val="both"/>
            </w:pPr>
            <w:r>
              <w:rPr>
                <w:rFonts w:ascii="Times New Roman"/>
                <w:b w:val="false"/>
                <w:i w:val="false"/>
                <w:color w:val="000000"/>
                <w:sz w:val="20"/>
              </w:rPr>
              <w:t>
Рожь</w:t>
            </w:r>
          </w:p>
          <w:p>
            <w:pPr>
              <w:spacing w:after="20"/>
              <w:ind w:left="20"/>
              <w:jc w:val="both"/>
            </w:pPr>
            <w:r>
              <w:rPr>
                <w:rFonts w:ascii="Times New Roman"/>
                <w:b w:val="false"/>
                <w:i w:val="false"/>
                <w:color w:val="000000"/>
                <w:sz w:val="20"/>
              </w:rPr>
              <w:t>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сильное аспирирование</w:t>
            </w:r>
          </w:p>
          <w:p>
            <w:pPr>
              <w:spacing w:after="20"/>
              <w:ind w:left="20"/>
              <w:jc w:val="both"/>
            </w:pPr>
            <w:r>
              <w:rPr>
                <w:rFonts w:ascii="Times New Roman"/>
                <w:b w:val="false"/>
                <w:i w:val="false"/>
                <w:color w:val="000000"/>
                <w:sz w:val="20"/>
              </w:rPr>
              <w:t>
Очень сильное аспирирование</w:t>
            </w:r>
          </w:p>
          <w:p>
            <w:pPr>
              <w:spacing w:after="20"/>
              <w:ind w:left="20"/>
              <w:jc w:val="both"/>
            </w:pPr>
            <w:r>
              <w:rPr>
                <w:rFonts w:ascii="Times New Roman"/>
                <w:b w:val="false"/>
                <w:i w:val="false"/>
                <w:color w:val="000000"/>
                <w:sz w:val="20"/>
              </w:rPr>
              <w:t xml:space="preserve">
Очень сильное аспирирование при скорости воздушного потока до 8 м/с. Сходом с решет с продолговатыми отверстиями 2,8х20 мм (частично), двухкратный пропуск через триеры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8,0 мм (частично). Вибропневматические машины. Уменьшение производительности машин на 20-25 %.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сильное аспирирование при скорости воздушного потока до 8 м/с. Сходом с решет с продолговатыми отверстиями 1,6х20 мм и 1,8х20 мм и проходом через решета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 мм, двухкратный пропуск через триеры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8,0 мм (частично). Вибропневматические машины. Уменьшение производительности машин на 20-25 %.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ползучий (семя)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при наличии крупного куколя предварительно разделить пшеницу на две фракции по крупности на решете с продолговатыми отверстиями 3,0х20 мм, а затем пропустить крупную фракцию через триер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а мелкую –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при наличии крупного куколя предварительно разделить ячмень на две фракции по крупности на решете с продолговатыми отверстиями 3,0х20 мм, а затем пропустить крупную фракцию через триер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а мелкую –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4,0 мм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при наличии крупного куколя предварительно разделить овес на две фракции по крупности на решете с продолговатыми отверстиями 3,0х20 мм, а затем пропустить крупную фракцию через триер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а мелкую –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4,0 мм,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5,6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4,5 мм); при наличии крупного куколя предварительно разделить рожь на две фракции по крупности на решете с продолговатыми отверстиями 3,0х20 мм, а затем пропустить крупную фракцию через триер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а мелкую –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4,0 мм,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5,0 мм)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Плевел опьяняющий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и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Сильное аспирирование (частично) и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8,0 мм) </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колючий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и подсолнечник</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Проходом через решета с продолговатыми отверстиями 3,0х20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гладкой наклонной плоскости; проходом через решета с продолговатыми отверстиями 2,6х20 мм (частично)</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Паслен черный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Проходом через решета с продолговатыми отверстиям и 2,0х20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Проходом через решета с продолговатыми отверстиям и 1,6х20 мм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Проходом через решета с продолговатыми отверстиям и 2,0 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Проходом через решета с продолговатыми отверстиям и 2,0 х20 мм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Максимилиана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Проходом через решета с продолговатыми отверстиями 1,8х20 мм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Проходом через решета с продолговатыми отверстиями 2,0х20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Проходом через решета с продолговатыми отверстиями 1,2х20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дорониковидный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Проходом через решета с продолговатыми отверстиями 1,8х20 мм,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жесткий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и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шероховатый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 и аспирирование</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черешковидный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Повилика перечная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фасоль, бобы</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Проходом через решета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3,5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Повилика Лемана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фасоль, бобы и чечевица</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Проходом через решета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3,5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Повилика полевая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чечевица и соя</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Проходом через решета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2,0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Спорынья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рожь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Крупные рожки: сходом с решет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6,0-7,0 мм и триерной поверхности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8,0 мм. Мелкие рожки: сильное аспирирование, проходом через решета с продолговатыми отверстиями 1,8х20 мм (рожь), 2,2х20 мм (пшеница), а также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4,5-5,0 мм). Вибропневматические машины</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Крупные рожки: сходом с решет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7,0-8,0 мм, а также сходом с триерной поверхности с ячеями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11,2 мм. Мелкие рожки: сильное аспирирование, проходом через решета с продолговатыми отверстиями 2,5х20 мм, а также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рожки: сходом с решет с продолговатыми отверстиями 2,2х20 мм</w:t>
            </w:r>
          </w:p>
          <w:p>
            <w:pPr>
              <w:spacing w:after="20"/>
              <w:ind w:left="20"/>
              <w:jc w:val="both"/>
            </w:pPr>
            <w:r>
              <w:rPr>
                <w:rFonts w:ascii="Times New Roman"/>
                <w:b w:val="false"/>
                <w:i w:val="false"/>
                <w:color w:val="000000"/>
                <w:sz w:val="20"/>
              </w:rPr>
              <w:t>
Мелкие рожки: проходом через решета с отверстиями 1,5х20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лисохвостная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и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Софора толстоплодная</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Сходом с решет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3,5-4,0 мм</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Термопсис ланцетный:</w:t>
            </w:r>
          </w:p>
          <w:p>
            <w:pPr>
              <w:spacing w:after="20"/>
              <w:ind w:left="20"/>
              <w:jc w:val="both"/>
            </w:pPr>
            <w:r>
              <w:rPr>
                <w:rFonts w:ascii="Times New Roman"/>
                <w:b w:val="false"/>
                <w:i w:val="false"/>
                <w:color w:val="000000"/>
                <w:sz w:val="20"/>
              </w:rPr>
              <w:t>
а) семя</w:t>
            </w:r>
          </w:p>
          <w:p>
            <w:pPr>
              <w:spacing w:after="20"/>
              <w:ind w:left="20"/>
              <w:jc w:val="both"/>
            </w:pPr>
            <w:r>
              <w:rPr>
                <w:rFonts w:ascii="Times New Roman"/>
                <w:b w:val="false"/>
                <w:i w:val="false"/>
                <w:color w:val="000000"/>
                <w:sz w:val="20"/>
              </w:rPr>
              <w:t>
б) плод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рожь</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Сход с решет с продолговатыми отверстиями 3,0х20 мм,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8,5 мм), сильное аспирирование</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и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11,2 мм), ), сильное аспирирование</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Триходесма седая:</w:t>
            </w:r>
          </w:p>
          <w:p>
            <w:pPr>
              <w:spacing w:after="20"/>
              <w:ind w:left="20"/>
              <w:jc w:val="both"/>
            </w:pPr>
            <w:r>
              <w:rPr>
                <w:rFonts w:ascii="Times New Roman"/>
                <w:b w:val="false"/>
                <w:i w:val="false"/>
                <w:color w:val="000000"/>
                <w:sz w:val="20"/>
              </w:rPr>
              <w:t>
а) орещки</w:t>
            </w:r>
          </w:p>
          <w:p>
            <w:pPr>
              <w:spacing w:after="20"/>
              <w:ind w:left="20"/>
              <w:jc w:val="both"/>
            </w:pPr>
            <w:r>
              <w:rPr>
                <w:rFonts w:ascii="Times New Roman"/>
                <w:b w:val="false"/>
                <w:i w:val="false"/>
                <w:color w:val="000000"/>
                <w:sz w:val="20"/>
              </w:rPr>
              <w:t>
б) плод</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рожь, ячмень,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Двух-трехкратное сепарирование, сходом с решет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5,0 мм, сильное аспирирование (частично)</w:t>
            </w: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Ценхрус якорцевый:</w:t>
            </w:r>
          </w:p>
          <w:p>
            <w:pPr>
              <w:spacing w:after="20"/>
              <w:ind w:left="20"/>
              <w:jc w:val="both"/>
            </w:pPr>
            <w:r>
              <w:rPr>
                <w:rFonts w:ascii="Times New Roman"/>
                <w:b w:val="false"/>
                <w:i w:val="false"/>
                <w:color w:val="000000"/>
                <w:sz w:val="20"/>
              </w:rPr>
              <w:t>
а) клубочки</w:t>
            </w:r>
          </w:p>
          <w:p>
            <w:pPr>
              <w:spacing w:after="20"/>
              <w:ind w:left="20"/>
              <w:jc w:val="both"/>
            </w:pPr>
            <w:r>
              <w:rPr>
                <w:rFonts w:ascii="Times New Roman"/>
                <w:b w:val="false"/>
                <w:i w:val="false"/>
                <w:color w:val="000000"/>
                <w:sz w:val="20"/>
              </w:rPr>
              <w:t>
б) зерновки</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зерновые культуры, кроме кукурузы</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Сходом с решет с отверстиями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5,0 мм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 Проходом через решета с продолговатыми отверстиями 1,8х20 мм</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ячмень, овес</w:t>
            </w:r>
          </w:p>
        </w:tc>
        <w:tc>
          <w:tcPr>
            <w:tcW w:w="9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Триерование (ячеи </w:t>
            </w:r>
          </w:p>
          <w:p>
            <w:pPr>
              <w:spacing w:after="20"/>
              <w:ind w:left="20"/>
              <w:jc w:val="both"/>
            </w:pPr>
            <w:r>
              <w:drawing>
                <wp:inline distT="0" distB="0" distL="0" distR="0">
                  <wp:extent cx="20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177800"/>
                          </a:xfrm>
                          <a:prstGeom prst="rect">
                            <a:avLst/>
                          </a:prstGeom>
                        </pic:spPr>
                      </pic:pic>
                    </a:graphicData>
                  </a:graphic>
                </wp:inline>
              </w:drawing>
            </w:r>
          </w:p>
          <w:p>
            <w:pPr>
              <w:spacing w:after="0"/>
              <w:ind w:left="0"/>
              <w:jc w:val="both"/>
            </w:pPr>
            <w:r>
              <w:rPr>
                <w:rFonts w:ascii="Times New Roman"/>
                <w:b w:val="false"/>
                <w:i w:val="false"/>
                <w:color w:val="000000"/>
                <w:sz w:val="20"/>
              </w:rPr>
              <w:t>4,5 мм)</w:t>
            </w:r>
            <w:r>
              <w:br/>
            </w:r>
            <w:r>
              <w:rPr>
                <w:rFonts w:ascii="Times New Roman"/>
                <w:b w:val="false"/>
                <w:i w:val="false"/>
                <w:color w:val="000000"/>
                <w:sz w:val="20"/>
              </w:rPr>
              <w:t>
</w:t>
            </w:r>
          </w:p>
        </w:tc>
      </w:tr>
    </w:tbl>
    <w:p>
      <w:pPr>
        <w:spacing w:after="0"/>
        <w:ind w:left="0"/>
        <w:jc w:val="left"/>
      </w:pPr>
    </w:p>
    <w:bookmarkStart w:name="z129" w:id="112"/>
    <w:p>
      <w:pPr>
        <w:spacing w:after="0"/>
        <w:ind w:left="0"/>
        <w:jc w:val="both"/>
      </w:pPr>
      <w:r>
        <w:rPr>
          <w:rFonts w:ascii="Times New Roman"/>
          <w:b w:val="false"/>
          <w:i w:val="false"/>
          <w:color w:val="000000"/>
          <w:sz w:val="28"/>
        </w:rPr>
        <w:t>
      Примечание:</w:t>
      </w:r>
    </w:p>
    <w:bookmarkEnd w:id="112"/>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Для очистки зерна от указанных примесей должны быть предусмотрены резервные решета и триеры по рекомендациям, указанным в таблице.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хранения зерна</w:t>
            </w:r>
          </w:p>
        </w:tc>
      </w:tr>
    </w:tbl>
    <w:bookmarkStart w:name="z114" w:id="113"/>
    <w:p>
      <w:pPr>
        <w:spacing w:after="0"/>
        <w:ind w:left="0"/>
        <w:jc w:val="left"/>
      </w:pPr>
      <w:r>
        <w:rPr>
          <w:rFonts w:ascii="Times New Roman"/>
          <w:b/>
          <w:i w:val="false"/>
          <w:color w:val="000000"/>
        </w:rPr>
        <w:t xml:space="preserve"> Высшие пределы температуры агента сушки и нагрева</w:t>
      </w:r>
      <w:r>
        <w:br/>
      </w:r>
      <w:r>
        <w:rPr>
          <w:rFonts w:ascii="Times New Roman"/>
          <w:b/>
          <w:i w:val="false"/>
          <w:color w:val="000000"/>
        </w:rPr>
        <w:t>зерна в шахтных прямоточных сушилках</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151"/>
        <w:gridCol w:w="807"/>
        <w:gridCol w:w="1853"/>
        <w:gridCol w:w="1703"/>
        <w:gridCol w:w="1703"/>
        <w:gridCol w:w="1704"/>
      </w:tblGrid>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влажность зерна, %</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Пропуски через сушилки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Предельная температура нагрева зерна, </w:t>
            </w:r>
            <w:r>
              <w:rPr>
                <w:rFonts w:ascii="Times New Roman"/>
                <w:b w:val="false"/>
                <w:i w:val="false"/>
                <w:color w:val="000000"/>
                <w:vertAlign w:val="superscript"/>
              </w:rPr>
              <w:t>o</w:t>
            </w:r>
            <w:r>
              <w:rPr>
                <w:rFonts w:ascii="Times New Roman"/>
                <w:b/>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Предельная температура агента сушки, </w:t>
            </w:r>
            <w:r>
              <w:rPr>
                <w:rFonts w:ascii="Times New Roman"/>
                <w:b w:val="false"/>
                <w:i w:val="false"/>
                <w:color w:val="000000"/>
                <w:vertAlign w:val="superscript"/>
              </w:rPr>
              <w:t>o</w:t>
            </w:r>
            <w:r>
              <w:rPr>
                <w:rFonts w:ascii="Times New Roman"/>
                <w:b/>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одноступенчатом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 двухступенчатом режиме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зона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зона</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продовольственная: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крепкой клейковиной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второй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хорошей клейковиной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второй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слабой клейковиной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второй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150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сильная, твердая и ценных сортов</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второй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tc>
      </w:tr>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пивоваренный, рожь продовольственная, ячмень продовольственный и кормовой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p>
            <w:pPr>
              <w:spacing w:after="20"/>
              <w:ind w:left="20"/>
              <w:jc w:val="both"/>
            </w:pPr>
            <w:r>
              <w:rPr>
                <w:rFonts w:ascii="Times New Roman"/>
                <w:b w:val="false"/>
                <w:i w:val="false"/>
                <w:color w:val="000000"/>
                <w:sz w:val="20"/>
              </w:rPr>
              <w:t>
второй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для крахмало-паточной промышленности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пищеконцентратной промышленности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p>
            <w:pPr>
              <w:spacing w:after="20"/>
              <w:ind w:left="20"/>
              <w:jc w:val="both"/>
            </w:pPr>
            <w:r>
              <w:rPr>
                <w:rFonts w:ascii="Times New Roman"/>
                <w:b w:val="false"/>
                <w:i w:val="false"/>
                <w:color w:val="000000"/>
                <w:sz w:val="20"/>
              </w:rPr>
              <w:t>
свыше 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второй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(кроме гороха и сои)</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p>
            <w:pPr>
              <w:spacing w:after="20"/>
              <w:ind w:left="20"/>
              <w:jc w:val="both"/>
            </w:pPr>
            <w:r>
              <w:rPr>
                <w:rFonts w:ascii="Times New Roman"/>
                <w:b w:val="false"/>
                <w:i w:val="false"/>
                <w:color w:val="000000"/>
                <w:sz w:val="20"/>
              </w:rPr>
              <w:t>
свыше 19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хранения зерна</w:t>
            </w:r>
          </w:p>
        </w:tc>
      </w:tr>
    </w:tbl>
    <w:bookmarkStart w:name="z116" w:id="114"/>
    <w:p>
      <w:pPr>
        <w:spacing w:after="0"/>
        <w:ind w:left="0"/>
        <w:jc w:val="left"/>
      </w:pPr>
      <w:r>
        <w:rPr>
          <w:rFonts w:ascii="Times New Roman"/>
          <w:b/>
          <w:i w:val="false"/>
          <w:color w:val="000000"/>
        </w:rPr>
        <w:t xml:space="preserve"> Высшие пределы температуры агента сушки и нагрева</w:t>
      </w:r>
      <w:r>
        <w:br/>
      </w:r>
      <w:r>
        <w:rPr>
          <w:rFonts w:ascii="Times New Roman"/>
          <w:b/>
          <w:i w:val="false"/>
          <w:color w:val="000000"/>
        </w:rPr>
        <w:t>зерна в рециркуляционных сушилках с нагревом зерна в</w:t>
      </w:r>
      <w:r>
        <w:br/>
      </w:r>
      <w:r>
        <w:rPr>
          <w:rFonts w:ascii="Times New Roman"/>
          <w:b/>
          <w:i w:val="false"/>
          <w:color w:val="000000"/>
        </w:rPr>
        <w:t>камерах с падающим слоем</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3212"/>
        <w:gridCol w:w="2767"/>
        <w:gridCol w:w="3774"/>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влажность зерна,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Предельная температура нагрева зерна, </w:t>
            </w:r>
            <w:r>
              <w:rPr>
                <w:rFonts w:ascii="Times New Roman"/>
                <w:b w:val="false"/>
                <w:i w:val="false"/>
                <w:color w:val="000000"/>
                <w:vertAlign w:val="superscript"/>
              </w:rPr>
              <w:t>o</w:t>
            </w:r>
            <w:r>
              <w:rPr>
                <w:rFonts w:ascii="Times New Roman"/>
                <w:b/>
                <w:i w:val="false"/>
                <w:color w:val="000000"/>
                <w:sz w:val="20"/>
              </w:rPr>
              <w:t>С</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Предельная температура агента сушки в камере нагрева, </w:t>
            </w:r>
            <w:r>
              <w:rPr>
                <w:rFonts w:ascii="Times New Roman"/>
                <w:b w:val="false"/>
                <w:i w:val="false"/>
                <w:color w:val="000000"/>
                <w:vertAlign w:val="superscript"/>
              </w:rPr>
              <w:t>o</w:t>
            </w:r>
            <w:r>
              <w:rPr>
                <w:rFonts w:ascii="Times New Roman"/>
                <w:b/>
                <w:i w:val="false"/>
                <w:color w:val="000000"/>
                <w:sz w:val="20"/>
              </w:rPr>
              <w:t>С</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продовольственная: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крепкой клейковиной</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250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хорошей клейковиной</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330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слабой клейковиной</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350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сильная, твердая и ценных сортов</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300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пивоваренный</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продовольственная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продовольственный и кормовой</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330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200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до 25</w:t>
            </w:r>
          </w:p>
          <w:p>
            <w:pPr>
              <w:spacing w:after="20"/>
              <w:ind w:left="20"/>
              <w:jc w:val="both"/>
            </w:pPr>
            <w:r>
              <w:rPr>
                <w:rFonts w:ascii="Times New Roman"/>
                <w:b w:val="false"/>
                <w:i w:val="false"/>
                <w:color w:val="000000"/>
                <w:sz w:val="20"/>
              </w:rPr>
              <w:t>
свыше 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210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до 25</w:t>
            </w:r>
          </w:p>
          <w:p>
            <w:pPr>
              <w:spacing w:after="20"/>
              <w:ind w:left="20"/>
              <w:jc w:val="both"/>
            </w:pPr>
            <w:r>
              <w:rPr>
                <w:rFonts w:ascii="Times New Roman"/>
                <w:b w:val="false"/>
                <w:i w:val="false"/>
                <w:color w:val="000000"/>
                <w:sz w:val="20"/>
              </w:rPr>
              <w:t>
свыше 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250</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до 25</w:t>
            </w:r>
          </w:p>
          <w:p>
            <w:pPr>
              <w:spacing w:after="20"/>
              <w:ind w:left="20"/>
              <w:jc w:val="both"/>
            </w:pPr>
            <w:r>
              <w:rPr>
                <w:rFonts w:ascii="Times New Roman"/>
                <w:b w:val="false"/>
                <w:i w:val="false"/>
                <w:color w:val="000000"/>
                <w:sz w:val="20"/>
              </w:rPr>
              <w:t>
свыше 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320</w:t>
            </w:r>
          </w:p>
        </w:tc>
      </w:tr>
    </w:tbl>
    <w:bookmarkStart w:name="z130" w:id="115"/>
    <w:p>
      <w:pPr>
        <w:spacing w:after="0"/>
        <w:ind w:left="0"/>
        <w:jc w:val="both"/>
      </w:pPr>
      <w:r>
        <w:rPr>
          <w:rFonts w:ascii="Times New Roman"/>
          <w:b w:val="false"/>
          <w:i w:val="false"/>
          <w:color w:val="000000"/>
          <w:sz w:val="28"/>
        </w:rPr>
        <w:t>
      Примечание. При выборе режима сушки следует ориентироваться на максимальную влажность партии зерна, поступающей на сушилку.</w:t>
      </w:r>
    </w:p>
    <w:bookmarkEnd w:id="115"/>
    <w:p>
      <w:pPr>
        <w:spacing w:after="0"/>
        <w:ind w:left="0"/>
        <w:jc w:val="both"/>
      </w:pPr>
      <w:r>
        <w:rPr>
          <w:rFonts w:ascii="Times New Roman"/>
          <w:b w:val="false"/>
          <w:i w:val="false"/>
          <w:color w:val="000000"/>
          <w:sz w:val="28"/>
        </w:rPr>
        <w:t>
      В сушилках, переведенных на рециркуляционно-изотермический режим сушки, применять указанную температуру агента сушки и нагрева зерна. В сушильные зоны шахты подавать агент сушки при температуре не выше 100</w:t>
      </w:r>
      <w:r>
        <w:rPr>
          <w:rFonts w:ascii="Times New Roman"/>
          <w:b w:val="false"/>
          <w:i w:val="false"/>
          <w:color w:val="000000"/>
          <w:vertAlign w:val="superscript"/>
        </w:rPr>
        <w:t>o</w:t>
      </w:r>
      <w:r>
        <w:rPr>
          <w:rFonts w:ascii="Times New Roman"/>
          <w:b w:val="false"/>
          <w:i w:val="false"/>
          <w:color w:val="000000"/>
          <w:sz w:val="28"/>
        </w:rPr>
        <w:t>С, а при сушке пивоваренного ячменя – не выше предельно допустимой температуры нагрева зерна.</w:t>
      </w:r>
    </w:p>
    <w:p>
      <w:pPr>
        <w:spacing w:after="0"/>
        <w:ind w:left="0"/>
        <w:jc w:val="both"/>
      </w:pPr>
      <w:r>
        <w:rPr>
          <w:rFonts w:ascii="Times New Roman"/>
          <w:b w:val="false"/>
          <w:i w:val="false"/>
          <w:color w:val="000000"/>
          <w:sz w:val="28"/>
        </w:rPr>
        <w:t>
      В рециркуляционных сушилках с каскадным нагревателем температура агента сушки на входе в нагреватель не должна превышать 200</w:t>
      </w:r>
      <w:r>
        <w:rPr>
          <w:rFonts w:ascii="Times New Roman"/>
          <w:b w:val="false"/>
          <w:i w:val="false"/>
          <w:color w:val="000000"/>
          <w:vertAlign w:val="superscript"/>
        </w:rPr>
        <w:t>o</w:t>
      </w:r>
      <w:r>
        <w:rPr>
          <w:rFonts w:ascii="Times New Roman"/>
          <w:b w:val="false"/>
          <w:i w:val="false"/>
          <w:color w:val="000000"/>
          <w:sz w:val="28"/>
        </w:rPr>
        <w:t>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хранения зерна</w:t>
            </w:r>
          </w:p>
        </w:tc>
      </w:tr>
    </w:tbl>
    <w:bookmarkStart w:name="z118" w:id="116"/>
    <w:p>
      <w:pPr>
        <w:spacing w:after="0"/>
        <w:ind w:left="0"/>
        <w:jc w:val="left"/>
      </w:pPr>
      <w:r>
        <w:rPr>
          <w:rFonts w:ascii="Times New Roman"/>
          <w:b/>
          <w:i w:val="false"/>
          <w:color w:val="000000"/>
        </w:rPr>
        <w:t xml:space="preserve"> Высшие пределы температуры агента сушки и нагрева</w:t>
      </w:r>
      <w:r>
        <w:br/>
      </w:r>
      <w:r>
        <w:rPr>
          <w:rFonts w:ascii="Times New Roman"/>
          <w:b/>
          <w:i w:val="false"/>
          <w:color w:val="000000"/>
        </w:rPr>
        <w:t>зерна в шахтных рециркуляционных сушилках (без</w:t>
      </w:r>
      <w:r>
        <w:br/>
      </w:r>
      <w:r>
        <w:rPr>
          <w:rFonts w:ascii="Times New Roman"/>
          <w:b/>
          <w:i w:val="false"/>
          <w:color w:val="000000"/>
        </w:rPr>
        <w:t>дополнительных устройств для нагрева зерна)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4281"/>
        <w:gridCol w:w="2090"/>
        <w:gridCol w:w="1920"/>
        <w:gridCol w:w="1920"/>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p>
        </w:tc>
        <w:tc>
          <w:tcPr>
            <w:tcW w:w="4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влажность зерна, %</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Предельная температура нагрева зерна, </w:t>
            </w:r>
            <w:r>
              <w:rPr>
                <w:rFonts w:ascii="Times New Roman"/>
                <w:b w:val="false"/>
                <w:i w:val="false"/>
                <w:color w:val="000000"/>
                <w:vertAlign w:val="superscript"/>
              </w:rPr>
              <w:t>o</w:t>
            </w:r>
            <w:r>
              <w:rPr>
                <w:rFonts w:ascii="Times New Roman"/>
                <w:b/>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w:t>
            </w:r>
            <w:r>
              <w:rPr>
                <w:rFonts w:ascii="Times New Roman"/>
                <w:b/>
                <w:i w:val="false"/>
                <w:color w:val="000000"/>
                <w:sz w:val="20"/>
              </w:rPr>
              <w:t xml:space="preserve"> агента сушки, </w:t>
            </w:r>
            <w:r>
              <w:rPr>
                <w:rFonts w:ascii="Times New Roman"/>
                <w:b w:val="false"/>
                <w:i w:val="false"/>
                <w:color w:val="000000"/>
                <w:vertAlign w:val="superscript"/>
              </w:rPr>
              <w:t>o</w:t>
            </w:r>
            <w:r>
              <w:rPr>
                <w:rFonts w:ascii="Times New Roman"/>
                <w:b/>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зона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зона</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продовольственная: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крепкой клейковиной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хорошей клейковиной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120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слабой клейковиной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130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150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сильная, твердая и ценных сортов</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пивоваренный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продовольственная, ячмень продовольственный и кормовой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125</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для крахмало-паточной промышленности</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пищеконцентратной промышленности</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p>
            <w:pPr>
              <w:spacing w:after="20"/>
              <w:ind w:left="20"/>
              <w:jc w:val="both"/>
            </w:pPr>
            <w:r>
              <w:rPr>
                <w:rFonts w:ascii="Times New Roman"/>
                <w:b w:val="false"/>
                <w:i w:val="false"/>
                <w:color w:val="000000"/>
                <w:sz w:val="20"/>
              </w:rPr>
              <w:t>
свыше 19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влажности не более чем на 10%за один пропуск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начальной влажности</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 (кроме гороха и сои)</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свыше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w:t>
            </w:r>
          </w:p>
          <w:p>
            <w:pPr>
              <w:spacing w:after="20"/>
              <w:ind w:left="20"/>
              <w:jc w:val="both"/>
            </w:pPr>
            <w:r>
              <w:rPr>
                <w:rFonts w:ascii="Times New Roman"/>
                <w:b w:val="false"/>
                <w:i w:val="false"/>
                <w:color w:val="000000"/>
                <w:sz w:val="20"/>
              </w:rPr>
              <w:t>
свыше 19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хранения зерна</w:t>
            </w:r>
          </w:p>
        </w:tc>
      </w:tr>
    </w:tbl>
    <w:bookmarkStart w:name="z120" w:id="117"/>
    <w:p>
      <w:pPr>
        <w:spacing w:after="0"/>
        <w:ind w:left="0"/>
        <w:jc w:val="left"/>
      </w:pPr>
      <w:r>
        <w:rPr>
          <w:rFonts w:ascii="Times New Roman"/>
          <w:b/>
          <w:i w:val="false"/>
          <w:color w:val="000000"/>
        </w:rPr>
        <w:t xml:space="preserve"> Пределы влажности (%), до которых должно быть просушено зерно</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1963"/>
        <w:gridCol w:w="1595"/>
        <w:gridCol w:w="1595"/>
        <w:gridCol w:w="1595"/>
        <w:gridCol w:w="1595"/>
        <w:gridCol w:w="1595"/>
      </w:tblGrid>
      <w:tr>
        <w:trPr>
          <w:trHeight w:val="30" w:hRule="atLeast"/>
        </w:trPr>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переработку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длительное хранение (более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i w:val="false"/>
                <w:color w:val="000000"/>
                <w:sz w:val="20"/>
              </w:rPr>
              <w:t xml:space="preserve"> выше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i w:val="false"/>
                <w:color w:val="000000"/>
                <w:sz w:val="20"/>
              </w:rPr>
              <w:t xml:space="preserve"> ниже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i w:val="false"/>
                <w:color w:val="000000"/>
                <w:sz w:val="20"/>
              </w:rPr>
              <w:t xml:space="preserve"> выше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i w:val="false"/>
                <w:color w:val="000000"/>
                <w:sz w:val="20"/>
              </w:rPr>
              <w:t xml:space="preserve"> ниже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i w:val="false"/>
                <w:color w:val="000000"/>
                <w:sz w:val="20"/>
              </w:rPr>
              <w:t xml:space="preserve"> выше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w:t>
            </w:r>
            <w:r>
              <w:rPr>
                <w:rFonts w:ascii="Times New Roman"/>
                <w:b/>
                <w:i w:val="false"/>
                <w:color w:val="000000"/>
                <w:sz w:val="20"/>
              </w:rPr>
              <w:t xml:space="preserve"> ниже</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p>
            <w:pPr>
              <w:spacing w:after="20"/>
              <w:ind w:left="20"/>
              <w:jc w:val="both"/>
            </w:pPr>
            <w:r>
              <w:rPr>
                <w:rFonts w:ascii="Times New Roman"/>
                <w:b w:val="false"/>
                <w:i w:val="false"/>
                <w:color w:val="000000"/>
                <w:sz w:val="20"/>
              </w:rPr>
              <w:t>
для мукомольной и комбикормовой промышленности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крупяной промышленности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хранение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p>
            <w:pPr>
              <w:spacing w:after="20"/>
              <w:ind w:left="20"/>
              <w:jc w:val="both"/>
            </w:pPr>
            <w:r>
              <w:rPr>
                <w:rFonts w:ascii="Times New Roman"/>
                <w:b w:val="false"/>
                <w:i w:val="false"/>
                <w:color w:val="000000"/>
                <w:sz w:val="20"/>
              </w:rPr>
              <w:t>
пивоваренный I класса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пивоваренный II класса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крупяной промышленности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переработки на солод в спиртовом производстве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хранение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для крупяной, комбикормовой промышленности и на кормовые цели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переработки на солод в спиртовом производстве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хранение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 для крупяной промышленности и переработки на солод в спиртовом производстве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хранение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для крупяной промышленности, крахмало-паточной и пищеконцентратной промышленности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комбикормовой промышленности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хранение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 на хранение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переработку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 для крупяной промышленности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консервной промышленности и торговой сети</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хранение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Влажность пшеницы, отгружаемой на мукомольные предприятия, имеющие мойки, но не имеющие сушилок, должна быть не выше 13,5% и не ниже 12,5%, овса и проса, отгружаемого на крупяные предприятия, не имеющие сушилок, - не выше 13,5% и не ниже 12,5%, гречихи – не выше 14,5% и не ниже 13,5%. Перед отгрузкой на указанные предприятия следует досушить зерно до требуемой влажности.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хранения зерна</w:t>
            </w:r>
          </w:p>
        </w:tc>
      </w:tr>
    </w:tbl>
    <w:bookmarkStart w:name="z122" w:id="118"/>
    <w:p>
      <w:pPr>
        <w:spacing w:after="0"/>
        <w:ind w:left="0"/>
        <w:jc w:val="left"/>
      </w:pPr>
      <w:r>
        <w:rPr>
          <w:rFonts w:ascii="Times New Roman"/>
          <w:b/>
          <w:i w:val="false"/>
          <w:color w:val="000000"/>
        </w:rPr>
        <w:t xml:space="preserve"> Предельно допустимые сроки хранения зерна</w:t>
      </w:r>
      <w:r>
        <w:br/>
      </w:r>
      <w:r>
        <w:rPr>
          <w:rFonts w:ascii="Times New Roman"/>
          <w:b/>
          <w:i w:val="false"/>
          <w:color w:val="000000"/>
        </w:rPr>
        <w:t>в металлических зернохранилищах                                                                месяцы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1909"/>
        <w:gridCol w:w="3625"/>
        <w:gridCol w:w="2594"/>
        <w:gridCol w:w="3626"/>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w:t>
            </w:r>
            <w:r>
              <w:rPr>
                <w:rFonts w:ascii="Times New Roman"/>
                <w:b/>
                <w:i w:val="false"/>
                <w:color w:val="000000"/>
                <w:sz w:val="20"/>
              </w:rPr>
              <w:t xml:space="preserve"> 13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свыше</w:t>
            </w:r>
            <w:r>
              <w:rPr>
                <w:rFonts w:ascii="Times New Roman"/>
                <w:b/>
                <w:i w:val="false"/>
                <w:color w:val="000000"/>
                <w:sz w:val="20"/>
              </w:rPr>
              <w:t xml:space="preserve"> 13 до 14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Южная зона</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Остальные районы производства и заготовок зерна, кроме южной зоны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Южная зона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Остальные районы производства и заготовок зерна, кроме южной зоны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Ячмень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Кукуруза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1" w:id="119"/>
    <w:p>
      <w:pPr>
        <w:spacing w:after="0"/>
        <w:ind w:left="0"/>
        <w:jc w:val="both"/>
      </w:pPr>
      <w:r>
        <w:rPr>
          <w:rFonts w:ascii="Times New Roman"/>
          <w:b w:val="false"/>
          <w:i w:val="false"/>
          <w:color w:val="000000"/>
          <w:sz w:val="28"/>
        </w:rPr>
        <w:t>
      Примечание:</w:t>
      </w:r>
    </w:p>
    <w:bookmarkEnd w:id="119"/>
    <w:p>
      <w:pPr>
        <w:spacing w:after="0"/>
        <w:ind w:left="0"/>
        <w:jc w:val="both"/>
      </w:pPr>
      <w:r>
        <w:rPr>
          <w:rFonts w:ascii="Times New Roman"/>
          <w:b w:val="false"/>
          <w:i w:val="false"/>
          <w:color w:val="000000"/>
          <w:sz w:val="28"/>
        </w:rPr>
        <w:t>
      * - Южная зона – южные регионы Республики Казахстан.</w:t>
      </w:r>
    </w:p>
    <w:p>
      <w:pPr>
        <w:spacing w:after="0"/>
        <w:ind w:left="0"/>
        <w:jc w:val="both"/>
      </w:pPr>
      <w:r>
        <w:rPr>
          <w:rFonts w:ascii="Times New Roman"/>
          <w:b w:val="false"/>
          <w:i w:val="false"/>
          <w:color w:val="000000"/>
          <w:sz w:val="28"/>
        </w:rPr>
        <w:t>
      ** - Предельные сроки реализации риса, хранящегося в металлических зернохранилищах, в южной зоне – не позднее апреля, в остальных районах – не позднее мая.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хранения зерна</w:t>
            </w:r>
          </w:p>
        </w:tc>
      </w:tr>
    </w:tbl>
    <w:bookmarkStart w:name="z124" w:id="120"/>
    <w:p>
      <w:pPr>
        <w:spacing w:after="0"/>
        <w:ind w:left="0"/>
        <w:jc w:val="left"/>
      </w:pPr>
      <w:r>
        <w:rPr>
          <w:rFonts w:ascii="Times New Roman"/>
          <w:b/>
          <w:i w:val="false"/>
          <w:color w:val="000000"/>
        </w:rPr>
        <w:t xml:space="preserve"> Равновесная влажность зерна разных культур</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63"/>
        <w:gridCol w:w="763"/>
        <w:gridCol w:w="763"/>
        <w:gridCol w:w="763"/>
        <w:gridCol w:w="763"/>
        <w:gridCol w:w="763"/>
        <w:gridCol w:w="763"/>
        <w:gridCol w:w="763"/>
        <w:gridCol w:w="763"/>
        <w:gridCol w:w="763"/>
        <w:gridCol w:w="763"/>
        <w:gridCol w:w="763"/>
        <w:gridCol w:w="764"/>
        <w:gridCol w:w="764"/>
        <w:gridCol w:w="764"/>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Относительная влажность воздуха,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Равновесная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пшеницы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ржи</w:t>
            </w:r>
            <w:r>
              <w:rPr>
                <w:rFonts w:ascii="Times New Roman"/>
                <w:b/>
                <w:i w:val="false"/>
                <w:color w:val="000000"/>
                <w:sz w:val="20"/>
              </w:rPr>
              <w:t xml:space="preserve"> и ячменя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овса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w:t>
            </w:r>
            <w:r>
              <w:rPr>
                <w:rFonts w:ascii="Times New Roman"/>
                <w:b/>
                <w:i w:val="false"/>
                <w:color w:val="000000"/>
                <w:sz w:val="20"/>
              </w:rPr>
              <w:t xml:space="preserve"> температуре зерна, </w:t>
            </w:r>
            <w:r>
              <w:rPr>
                <w:rFonts w:ascii="Times New Roman"/>
                <w:b w:val="false"/>
                <w:i w:val="false"/>
                <w:color w:val="000000"/>
                <w:vertAlign w:val="superscript"/>
              </w:rPr>
              <w:t>o</w:t>
            </w:r>
            <w:r>
              <w:rPr>
                <w:rFonts w:ascii="Times New Roman"/>
                <w:b/>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Относительная влажность воздуха,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Равновесная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кукурузы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риса</w:t>
            </w:r>
            <w:r>
              <w:rPr>
                <w:rFonts w:ascii="Times New Roman"/>
                <w:b/>
                <w:i w:val="false"/>
                <w:color w:val="000000"/>
                <w:sz w:val="20"/>
              </w:rPr>
              <w:t xml:space="preserve"> (</w:t>
            </w:r>
            <w:r>
              <w:rPr>
                <w:rFonts w:ascii="Times New Roman"/>
                <w:b/>
                <w:i w:val="false"/>
                <w:color w:val="000000"/>
                <w:sz w:val="20"/>
              </w:rPr>
              <w:t>нешелушеного</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w:t>
            </w:r>
            <w:r>
              <w:rPr>
                <w:rFonts w:ascii="Times New Roman"/>
                <w:b/>
                <w:i w:val="false"/>
                <w:color w:val="000000"/>
                <w:sz w:val="20"/>
              </w:rPr>
              <w:t xml:space="preserve"> температуре зерна, </w:t>
            </w:r>
            <w:r>
              <w:rPr>
                <w:rFonts w:ascii="Times New Roman"/>
                <w:b w:val="false"/>
                <w:i w:val="false"/>
                <w:color w:val="000000"/>
                <w:vertAlign w:val="superscript"/>
              </w:rPr>
              <w:t>o</w:t>
            </w:r>
            <w:r>
              <w:rPr>
                <w:rFonts w:ascii="Times New Roman"/>
                <w:b/>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763"/>
        <w:gridCol w:w="763"/>
        <w:gridCol w:w="763"/>
        <w:gridCol w:w="763"/>
        <w:gridCol w:w="763"/>
        <w:gridCol w:w="763"/>
        <w:gridCol w:w="763"/>
        <w:gridCol w:w="763"/>
        <w:gridCol w:w="763"/>
        <w:gridCol w:w="763"/>
        <w:gridCol w:w="763"/>
        <w:gridCol w:w="763"/>
        <w:gridCol w:w="764"/>
        <w:gridCol w:w="764"/>
        <w:gridCol w:w="764"/>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Относительная влажность воздуха,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Равновесная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гороха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подсолнечника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w:t>
            </w:r>
            <w:r>
              <w:rPr>
                <w:rFonts w:ascii="Times New Roman"/>
                <w:b/>
                <w:i w:val="false"/>
                <w:color w:val="000000"/>
                <w:sz w:val="20"/>
              </w:rPr>
              <w:t xml:space="preserve"> температуре зерна, </w:t>
            </w:r>
            <w:r>
              <w:rPr>
                <w:rFonts w:ascii="Times New Roman"/>
                <w:b w:val="false"/>
                <w:i w:val="false"/>
                <w:color w:val="000000"/>
                <w:vertAlign w:val="superscript"/>
              </w:rPr>
              <w:t>o</w:t>
            </w:r>
            <w:r>
              <w:rPr>
                <w:rFonts w:ascii="Times New Roman"/>
                <w:b/>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132" w:id="121"/>
    <w:p>
      <w:pPr>
        <w:spacing w:after="0"/>
        <w:ind w:left="0"/>
        <w:jc w:val="both"/>
      </w:pPr>
      <w:r>
        <w:rPr>
          <w:rFonts w:ascii="Times New Roman"/>
          <w:b w:val="false"/>
          <w:i w:val="false"/>
          <w:color w:val="000000"/>
          <w:sz w:val="28"/>
        </w:rPr>
        <w:t>
      Примечание: Значения равновесной влажности по всем культурам, за исключением гороха и подсолнечника, при температуре 0, 20 и 30</w:t>
      </w:r>
      <w:r>
        <w:rPr>
          <w:rFonts w:ascii="Times New Roman"/>
          <w:b w:val="false"/>
          <w:i w:val="false"/>
          <w:color w:val="000000"/>
          <w:vertAlign w:val="superscript"/>
        </w:rPr>
        <w:t>o</w:t>
      </w:r>
      <w:r>
        <w:rPr>
          <w:rFonts w:ascii="Times New Roman"/>
          <w:b w:val="false"/>
          <w:i w:val="false"/>
          <w:color w:val="000000"/>
          <w:sz w:val="28"/>
        </w:rPr>
        <w:t>С и относительной влажности 20, 30, 40, 50, 60, 70, 80 и 90 % приведены по данным Бахарева И.Я., остальные показатели получены путем интерполяции и экстраполяции табличных значений. По гороху и подсолнечнику приведены ориентировочные данные.</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хранения зерна</w:t>
            </w:r>
          </w:p>
        </w:tc>
      </w:tr>
    </w:tbl>
    <w:bookmarkStart w:name="z126" w:id="122"/>
    <w:p>
      <w:pPr>
        <w:spacing w:after="0"/>
        <w:ind w:left="0"/>
        <w:jc w:val="left"/>
      </w:pPr>
      <w:r>
        <w:rPr>
          <w:rFonts w:ascii="Times New Roman"/>
          <w:b/>
          <w:i w:val="false"/>
          <w:color w:val="000000"/>
        </w:rPr>
        <w:t xml:space="preserve"> Устойчивость вредных организмов к низким и высоким температурам</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700"/>
        <w:gridCol w:w="1700"/>
        <w:gridCol w:w="1700"/>
        <w:gridCol w:w="1697"/>
        <w:gridCol w:w="1502"/>
        <w:gridCol w:w="1434"/>
        <w:gridCol w:w="1435"/>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вредителей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жизни (в сутках) (по наиболее устойчивым стадиям) при температурах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жизни (в минутах) (по наиболее устойчивым стадиям) при температурах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o</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o</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o</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o</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o</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o</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o</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Амбарный долгоносик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часов</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Рисовый долгоносик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мучной хрущак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черный хрущак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Рыжий мукоед</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Суринамский мукоед</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точильщик</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Притворяшка-вор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Гороховая зерновка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260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130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 моль</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Мельничная огневка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Мучной клещ: питающиеся стадии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Удлиненный клещ</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Волосатый клещ:</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питающиеся стадии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гипопус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При температуре – 2,5</w:t>
      </w:r>
      <w:r>
        <w:rPr>
          <w:rFonts w:ascii="Times New Roman"/>
          <w:b w:val="false"/>
          <w:i w:val="false"/>
          <w:color w:val="000000"/>
          <w:vertAlign w:val="superscript"/>
        </w:rPr>
        <w:t>o</w:t>
      </w:r>
      <w:r>
        <w:rPr>
          <w:rFonts w:ascii="Times New Roman"/>
          <w:b w:val="false"/>
          <w:i w:val="false"/>
          <w:color w:val="000000"/>
          <w:sz w:val="28"/>
        </w:rPr>
        <w:t>С</w:t>
      </w:r>
    </w:p>
    <w:p>
      <w:pPr>
        <w:spacing w:after="0"/>
        <w:ind w:left="0"/>
        <w:jc w:val="both"/>
      </w:pPr>
      <w:r>
        <w:rPr>
          <w:rFonts w:ascii="Times New Roman"/>
          <w:b w:val="false"/>
          <w:i w:val="false"/>
          <w:color w:val="000000"/>
          <w:sz w:val="28"/>
        </w:rPr>
        <w:t>
      ** При температуре - 18</w:t>
      </w:r>
      <w:r>
        <w:rPr>
          <w:rFonts w:ascii="Times New Roman"/>
          <w:b w:val="false"/>
          <w:i w:val="false"/>
          <w:color w:val="000000"/>
          <w:vertAlign w:val="superscript"/>
        </w:rPr>
        <w:t>o</w:t>
      </w:r>
      <w:r>
        <w:rPr>
          <w:rFonts w:ascii="Times New Roman"/>
          <w:b w:val="false"/>
          <w:i w:val="false"/>
          <w:color w:val="000000"/>
          <w:sz w:val="28"/>
        </w:rPr>
        <w:t>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