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bbed" w14:textId="678b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в области технического регулирования и метрологии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26 июня 2015 года № 728 и Министра национальной экономики Республики Казахстан от 4 июля 2015 года № 501. Зарегистрирован в Министерстве юстиции Республики Казахстан 4 августа 2015 года № 11831. Утратил силу совместным приказом и.о.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и.о. Министра по инвестициям и развитию РК от 14.12.2015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29.12.2015 № 826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технического регулирования и метрологии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государственного контроля в области технического регулирования,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сфере государственного контроля в области метрологии,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 декабря 2011 года № 440 и исполняющего обязанности Министра экономического развития и торговли Республики Казахстан от 12 января 2012 года № 5 «Об утверждении критериев оценки степени риска в сфере частного предпринимательства в области технического регулирования и метрологии» (зарегистрированный в Реестре государственной регистрации нормативных правовых актов Республики Казахстан за № 7429, опубликованный в газете «Казахстанская правда» 28 апреля 2012 года № 121-122 (26940-26941);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10 мая 2012 года № 154 и Министра экономического развития и торговли Республики Казахстан от 15 июня 2012 года № 195 «Об утверждении форм проверочных листов по проверкам в сфере частного предпринимательства в области технического регулирования и метрологии» (зарегистрированный в Реестре государственной регистрации нормативных правовых актов Республики Казахстан за № 7794, опубликованный в газете «Казахстанская правда» 11 августа 2012 года № 262-263 (27081-27082).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(Канешев Б.Б.)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52"/>
        <w:gridCol w:w="6528"/>
      </w:tblGrid>
      <w:tr>
        <w:trPr>
          <w:trHeight w:val="30" w:hRule="atLeast"/>
        </w:trPr>
        <w:tc>
          <w:tcPr>
            <w:tcW w:w="6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инвестициям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 А. Рау</w:t>
            </w:r>
          </w:p>
        </w:tc>
        <w:tc>
          <w:tcPr>
            <w:tcW w:w="6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июля 2015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инвестициям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развитию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2015 года № 728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2015 года № 501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степени риска в области технического 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и метрологии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технического регулирования и метрологии (далее – критерии) разработаны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6 января 2011 года «О государственном контроле и надзоре в Республике Казахстан» для отбора проверяемых субъектов с целью проведения выборочных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критерии распространяются на правовые отношения в области технического регулирования в части изготовления Государственного Флага и Государственного Герба Республики Казахстан, выдачи сертификата о происхождении товара и сертификата о происхождении товара для внутреннего обращения (далее – техническое регулирование) и метрологии.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критериях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в области технического регулирования в части изготовления Государственного Флага и Государственного Герба Республики Казахстан – физические или юридические лица, осуществляющие лицензируемую деятельность по изготовлению Государственного Флага и Государственного Герба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в области метрологии – физические или юридические лица, осуществляющие деятельность, связанную с обеспечением единства измерений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проверяемые субъекты в области технического регулирования в части выдачи сертификата о происхождении товара – орган (организация), уполномоченный на выдачу сертификата о происхождении товара и сертификата о происхождении товара для внутреннего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система оценки рисков – комплекс мероприятий, проводимый органом контроля и надзора, с целью назначения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в зависимости от степени риска в определенной сфере деятельности и не зависящие непосредственно от отдельного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в зависимости от результатов деятельности конкретного проверяемого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Критерии оценки степени риска для выборочных проверок формируются посредством объективных и субъективных критериев. 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в области технического регулирования осуществляется в зависимости от вероятности причинения вреда жизни или здоровью человека, окружающей среде, законным интересам физических и юридических лиц, имущественным интересам государства деятельностью проверяемых субъектов, связанную с изготовлением Государственного Флага и Государственного Герба Республики Казахстан, выдачей сертификата о происхождении товара и сертификата о происхождении товара для внутреннего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в области метрологии осуществляется в зависимости от вероятности причинения вреда жизни или здоровью человека, окружающей среде, законным интересам физических и юридических лиц, имущественным интересам государства деятельностью проверяемых субъектов, связанную с обеспечением единства измерений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области технического регулирования к высокой степени риска по объективным критериям относятся проверяемые субъекты, которые осуществляют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лицензируемая деятельность по изготовлению Государственного Флага и Государственного Герба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сертификата о происхождении товара, в том числе сертификата о происхождении товара для внутреннего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области метрологии к высокой степени риска по объективным критериям относятся виды деятельности,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работах по обеспечению защиты жизни и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осуществлении деятельности в области охраны окружающей среды, геологии и гидрометеорологии;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учетных операциях, торгово-коммерческих операциях между покупателем (потребителем) и продавцом (поставщиком, производителем, исполнителем), в том числе в сферах бытовых и коммунальных услуг и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работах по обеспечению безопасности труда и движения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производстве вооружения,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испытаниях, метрологической аттестации, поверке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добыче, производстве, переработке, транспортировании, хранении и потреблении всех видов энергетических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 отнесенной к высокой степени риска по объективным критериям относятся виды деятельности,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проведении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регистрации национальных и международных спортивных рекордов.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отношении проверяемых субъектов, отнесенных к высокой степени риска проводятся выборочные проверки.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субъективных критериев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интернет-ресурсов государственных органов,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представляемых уполномоченными органами 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основании источников информации определяются субъективные критерии, по которым присваиваются показатели степени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Критерии оценки степени риска делятся на 3 степени тяжести требований: грубые, значительные,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требований (индикаторов).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невыполненное требование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требований (индикаторов) грубой степени не выявлено, то для определения показателя степени риска рассчитывается суммарный показатель требований (индикаторов) значительной и незначительной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проводятся только внеплановые проверки и иные формы контроля.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Кратность проведения выборочной проверки составляет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Выборочные проверки проводятся на основании списков выборочных проверок, формируемых на квартал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в области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регулирования и метрологии   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Субъективные критерии по результатам предыдущих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(степень тяжести нарушений (грубое, значительное,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незначительное) устанавливается в случае несоблюдения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требований законодательства Республики Казахстан)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9665"/>
        <w:gridCol w:w="2974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изготовление Государственного Флага и Государственного Герба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лицензиатом условий, указанных в лицензии на изготовление Государственного Флага и Государственного Герба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Государственного Флага Республики Казахстан требованиям национального стандарта Республики Казахстан СТ РК 988-2007 «Государственный Флаг Республики Казахстан»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Государственного Герба Республики Казахстан требованиям национального стандарта Республики Казахстан СТ РК 989-2008 «Государственный Герб Республики Казахстан»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заключения об оформлении сертификата о происхождении товара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требований по выдаче сертификата о происхождении товара в течение одного рабочего дня на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 физического или юридического лица на получение сертификата о происхождении товара, экспортируемого из Республики Казахстан, реэкспортируемого из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акта экспертизы о происхождении товара экспортируемого из Республики Казахстан, реэкспортируемого из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удостоверяющего личность – 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устава и справки (свидетельства) о государственной регистрации (перерегистрации) в качестве юридического лица –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 о государственной регистрации в качестве индивидуального предпринимателя – для индивидуальных предпринимателей;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внешнеторгового контракта (договора) и счет-фактуры или счет-проформы, отражающих финансовые и/или количественные параметры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договора и/или счет-фактуры на сырье и материалы;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транспортных накладных;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технологического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нормативных документов по стандартизации, в соответствии с которым произведен товар;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калькуляция затрат стоимости товара по цене франко-завод с выделением стоимости сырья и компонентов иностранного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лицензии на вид деятельности (если вид деятельности подлежит лицензированию) и (или)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ветеринарного сертификата, если товар является товаром животного происхождения, речного и морского промыслов, а также, если товары предназначены для корма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складской справки и (или) ресурсной справки о наличии товара с указанием количества и местонахождения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требований по выдаче сертификата о происхождении товара на товары, полностью произведенные в Республике Казахстан, в течение двух рабочих дней на основании: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 физического или юридического лица на получение сертификата о происхождении товара, экспортируемого из Республики Казахстан, реэкспортируемого из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удостоверяющего личность – 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устава и справки (свидетельства) о государственной регистрации (перерегистрации) в качестве юридического лица –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 о государственной регистрации в качестве индивидуального предпринимателя – для индивидуальных предпринимателей;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внешнеторгового контракта (договора) и счет-фактуры или счет-проформы, отражающих финансовые и/или количественные параметры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с производителем товара либо на приобретение товара и/или акт приема-передачи;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накладных;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засвидетельствованные копии зерновых расписок; копия справки о месте сбора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списания;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о перевозке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технического паспорта на готовое изделие либо паспорта качества завода-изготовителя;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на право добычи и разработки месторождения (для добывающих и заготовляющих предприятий);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нормативных документов по стандартизации, согласно которым выполняется технологический процесс производства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лицензии на вид деятельности (если вид деятельности подлежит лицензированию) и (или)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ветеринарного сертификата, если товар является товаром животного происхождения, речного и морского промыслов, а также, если товары предназначены для корма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складской справки и (или) ресурсной справки о наличии товара с указанием количества и местонахождения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требований по оформлению сертификата о происхождении товара на бланках, имеющих степени защиты: первый экземпляр – подлинник, второй и третий экземпляр – копии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подписи заявителя в журнале регистрации выданных сертификатов о происхождении товара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Отстутствие заключения об оформлении сертификата о происхождении товара формы «СТ-КZ»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требований по выдаче сертификата о происхождении товара формы «СТ-КZ» в течение двух рабочих дней на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 на получение сертификата о происхождении товара для внутреннего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акта экспертизы о происхождении товара для внутреннего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юридический статус заявителя (для юридических лиц – справка о государственной регистрации (перерегистрации) юридического лица, справка о государственной регистрации филиала или представительства юридического лица, устав, положение о государственной регистрации филиала или представительства юридического лица, для индивидуальных предпринимателей – патент или свидетельство индивидуального предпринимателя) предоставляются 1 раз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подтверждающих происхождение товара (договор с производителем товара или на приобретение товара, накладные, счета-фактуры, документы о перевозке товара);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лицензии на вид деятельности (в случае если вид деятельности подлежит лицензированию);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определения критерия достаточной переработки товара (стоимость сырья и компонентов, используемых в производстве товара, договоры на поставку сырья и/или счета-фактуры, и/или накладные, документация с описанием технологических операций, с приложением перечня нормативных технических документов, в соответствии с которыми произведен товар, перечень оборудования для производства заявленного товара, документы на производственное помещение, список работников, расчет себестоимости товара с учетом стоимости используемого сырья или компонента иностранного происхождения);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наименований заявляемой продукции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складской справки о наличии и количестве товара на складе с указанием адреса склада;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доверенности на представление интересов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плодоовощной продукции: оригинал и копия справки-подтверждения местного исполнительного органа соответствующей территориальной единицы Республики Казахстан о выращивании заявленной партии продукции на указанной территории и договор с производителем продукции, договор на приобретение товара с обязательным представлением оригинала или нотариально заверенной копии договора с производителем товара);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описи прилагаемых документов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требований по оформлению сертификата о происхождении товара формы «СТ-КZ» на бланках, имеющих степени защиты: первый экземпляр – подлинник, второй и третий экземпляр – копии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сертификата об утверждении типа средств измерений установленного образца или сертификата о метрологической аттестации средств измерений установленного образца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запрета на выпуск в обращение и применение средств измерений, не прошедших испытания для целей утверждения типа или метрологическую аттестацию, поверку и не внесенных в реестр государственной системы обеспечения единства измерений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сертификата о поверке и (или) оттиска поверительного клейма на средстве измерений и (или) эксплуатационной документации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метрологической аттестации методик выполнения измерений и их регистрации в реестре государственной системы обеспечения единства измерений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количества товаров, отчуждаемых при совершении торговых операций, величине (массы, объема, расхода), характеризующей количество этих товаров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количества фасованных товаров в упаковках любого вида, величине, обозначенной на упаковке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в области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регулирования и метрологии   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Субъективные критерии по подтвержденным жалобам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обращениям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0034"/>
        <w:gridCol w:w="3045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подтвержденной жалобы или обращения в области технического регулирования и метрологии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 или более подтвержденных жалоб или обращений в области технического регулирования и метрологии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в области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регулирования и метрологии   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Субъективные критерии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анализа официальных интернет-ресурсов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органов, средств массовой информации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0034"/>
        <w:gridCol w:w="3045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сведений на официальных интернет-ресурсах государственных органов о нарушениях в области технического регулирования и метрологии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сведений в средствах массовой информации о нарушениях в области технического регулирования и метрологии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инвестициям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развитию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2015 года № 728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2015 года № 501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 сфере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 области технического регулирования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22"/>
        <w:gridCol w:w="2033"/>
        <w:gridCol w:w="1848"/>
        <w:gridCol w:w="2612"/>
        <w:gridCol w:w="2612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изготовителей Государственного Флага и Государственного Герба Республики Казахстан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изготовление Государственного Флага и Государственного Герба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лицензиатом условий, указанных в лицензии на изготовление Государственного Флага и Государственного Герба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Государственного Флага Республики Казахстан требованиям национального стандарта Республики Казахстан СТ РК 988-2007 «Государственный Флаг Республики Казахстан»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Государственного Герба Республики Казахстан требованиям национального стандарта Республики Казахстан СТ РК 989-2008 «Государственный Герб Республики Казахстан»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органа (организации), уполномоченного на выдачу сертификата о происхождении товара и сертификата о происхождении товара для внутреннего обращения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об оформлении сертификата о происхождении товара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о происхождении товара в течение одного рабочего дня на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 физического или юридического лица на получение сертификата о происхождении товара, экспортируемого из Республики Казахстан, реэкспортируемого из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акта экспертизы о происхождении товара экспортируемого из Республики Казахстан, реэкспортируемого из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удостоверяющего личность – 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устава и справки (свидетельства) о государственной регистрации (перерегистрации) в качестве юридического лица –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 о государственной регистрации в качестве индивидуального предпринимателя – для индивидуальных предпринимателей;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внешнеторгового контракта (договора) и счет-фактуры или счет-проформы, отражающих финансовые и/или количественные параметры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и/или счет-фактуры на сырье и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транспортных накладных;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технологического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нормативных документов по стандартизации, в соответствии с которым произведен товар;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калькуляция затрат стоимости товара по цене франко-завод с выделением стоимости сырья и компонентов иностранного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лицензии на вид деятельности (если вид деятельности подлежит лицензированию) и (или)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ветеринарного сертификата, если товар является товаром животного происхождения, речного и морского промыслов, а также, если товары предназначены для корма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складской справки и (или) ресурсной справки о наличии товара с указанием количества и местонахождения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сертификата о происхождении товара на товары, полностью произведенные в Республике Казахстан, в течение двух рабочих дней на основании: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 физического или юридического лица на получение сертификата о происхождении товара, экспортируемого из Республики Казахстан, реэкспортируемого из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удостоверяющего личность – 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устава и справки (свидетельства) о государственной регистрации (перерегистрации) в качестве юридического лица –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 о государственной регистрации в качестве индивидуального предпринимателя – для индивидуальных предпринимателей;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внешнеторгового контракта (договора) и счет-фактуры или счет-проформы, отражающих финансовые и/или количественные параметры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с производителем товара либо на приобретение товара и/или акт приема-передачи;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накладных;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засвидетельствованные копии зерновых расписок;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справки о месте сбора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списания;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о перевозке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технического паспорта на готовое изделие либо паспорта качества завода-изготовителя;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на право добычи и разработки месторождения (для добывающих и заготовляющих предприятий);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нормативных документов по стандартизации, согласно которым выполняется технологический процесс производства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лицензии на вид деятельности (если вид деятельности подлежит лицензированию) и (или)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ветеринарного сертификата, если товар является товаром животного происхождения, речного и морского промыслов, а также, если товары предназначены для корма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складской справки и (или) ресурсной справки о наличии товара с указанием количества и местонахождения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сертификата о происхождении товара на бланках, имеющих степени защиты: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экземпляр – подлинник, второй и третий экземпляр – копии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подписи заявителя в журнале регистрации выданных сертификатов о происхождении товара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об оформлении сертификата о происхождении товара формы «СТ-КZ»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о происхождении товара формы «СТ-КZ» в течение двух рабочих дней на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 на получение сертификата о происхождении товара для внутреннего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акта экспертизы о происхождении товара для внутреннего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юридический статус заявителя (для юридических лиц – справка о государственной регистрации (перерегистрации) юридического лица, справка о государственной регистрации филиала или представительства юридического лица, устав, положение о государственной регистрации филиала или представительства юридического лица, для индивидуальных предпринимателей – патент или свидетельство индивидуального предпринимателя) предоставляются 1 раз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подтверждающих происхождение товара (договор с производителем товара или на приобретение товара, накладные, счета-фактуры, документы о перевозке товара);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лицензии на вид деятельности (в случае если вид деятельности подлежит лицензированию);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определения критерия достаточной переработки товара (стоимость сырья и компонентов, используемых в производстве товара, договоры на поставку сырья и/или счета-фактуры, и/или накладные, документация с описанием технологических операций, с приложением перечня нормативных технических документов, в соответствии с которыми произведен товар, перечень оборудования для производства заявленного товара, документы на производственное помещение, список работников, расчет себестоимости товара с учетом стоимости используемого сырья или компонента иностранного происхождения);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наименований заявляемой продукции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складской справки о наличии и количестве товара на складе с указанием адреса склада;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доверенности на представление интересов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плодоовощной продукции: оригинал и копия справки-подтверждения местного исполнительного органа соответствующей территориальной единицы Республики Казахстан о выращивании заявленной партии продукции на указанной территории и договор с производителем продукции, договор на приобретение товара с обязательным представлением оригинала или нотариально заверенной копии договора с производителем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описи прилагаемых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сертификата о происхождении товара формы «СТ-КZ» на бланках, имеющих степени защиты: первый экземпляр – подлинник, второй и третий экземпляр – копии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_________ 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(Ф.И.О. (при его наличии), должность) (подпись)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инвестициям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развитию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2015 года № 728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2015 года № 501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 сфере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 области метрологии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795"/>
        <w:gridCol w:w="2036"/>
        <w:gridCol w:w="2058"/>
        <w:gridCol w:w="2740"/>
        <w:gridCol w:w="2654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субъектов, осуществляющих деятельность, связанную с обеспечением единства измерений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об утверждении типа средств измерений установленного образца или сертификата о метрологической аттестации средств измерений установленного образца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выпуск в обращение и применение средств измерений не прошедших испытания для целей утверждения типа или метрологическую аттестацию, поверку и не внесенных в реестр государственной системы обеспечения единства измерений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о поверке и (или) оттиска поверительного клейма на средстве измерений и (или) эксплуатационной документации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метрологической аттестации методик выполнения измерений и их регистрации в реестре государственной системы обеспечения единства измерений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товаров, отчуждаемых при совершении торговых операций, величине (массы, объема, расхода), характеризующей количество этих товаров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фасованных товаров в упаковках любого вида величине, обозначенной на упаковке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_________ 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