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30d4" w14:textId="852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сфере производства отдельных видов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22 июня 2015 года № 479 и Министра энергетики Республики Казахстан от 22 июня 2015 года № 420. Зарегистрирован в Министерстве юстиции Республики Казахстан 3 августа 2015 года № 11822. Утратил силу совместным приказом Министра национальной экономики Республики Казахстан от 28 декабря 2015 года № 799 и и.о Министра энергетики Республики Казахстан от 14 декабря 2015 года №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28.12.2015 № 799 и и.о Министра энергетики РК от 14.12.2015 № 719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производства отдельных видов нефтепродуктов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в сфере производства отдельных видов нефтепродуктов в отношении производителей нефтепродуктов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совместного приказа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 Кусаинов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30 июня 2015 года № 479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2015 года № 420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производства отдельных видов нефтепродуктов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производства отдельных видов нефтепродуктов (далее -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 и оборота отдельных видов 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рисков, утвержденной приказом исполняющего обязанности Министра национальной экономики Республики Казахстан от 17 апреля 2015 года № 343 (зарегистрирован в Реестре государственной регистрации нормативных правовых актов за № 11082) для отнесения субъектов проверки в области производства нефтепродуктов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нефтепродуктов – физическое или юридическое лицо, осуществляющее производство нефтепродуктов и имеющее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(далее -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-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риск в области производства нефтепродуктов – вероятность возникновения дефицита внутреннего рынка в нефтепродуктах, в том числе в периоды весенне-полевых и уборочных работ, а также в отопительный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проверяемый субъект – производители нефтепродуктов, являющиеся физическим или юридическим лицом, осуществляющие производство нефтепродуктов и имеющие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поставщик нефти – физическое или юридическое лицо, поставляющее производителю нефтепродуктов, а также нефтеперерабатывающим заводам, расположенным за пределами Республики Казахстан, самостоятельно добытые, полученные Республикой Казахстан в качестве налогов, уплачиваемых в натуральной форме в соответствии с налоговым законодательством Республики Казахстан, импортированные или приобретенные непосредственно у недропользователя сырую нефть и (или) газовый конденсат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производства и оборота отдельных видов нефтепродуктов».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области производства нефтепродуктов формируются посредством объективных и субъективных критериев.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формируются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проверяемых субъектов (объектов) по степеням риска (высокая и не отнесенная к высокой) и определение степени риска, в которой будут проводиться выборочные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Производители нефтепродуктов в зависимости от уровня сложности объекта подразделяется на два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нефтепродуктов мощностью менее 800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нефтепродуктов мощностью более 800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субъектов проверки мощностью более 800 тыс. тонн в год представляет риск в области производства нефтепродуктов из-за масштабов тяжести возможных негативных последствий вреда на регулируемую область и возможности наступления неблагоприятного происшествия законным интересам юридических лиц и имущественным интересам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Субъекты в области производства нефтепродуктов мощностью более 800 тыс. тонн в год относятся к высокой степени риска и подлежат к выборочной проверке.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проверяемых субъектов (объектов), нарушающих законодательство.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 в уполномоченный орган в области производства нефтепродуктов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производства и реализации нефтепродуктов, утвержденных приказом Министра энергетики от 27 марта 2015 года № 236 (зарегистрирован в Реестре государственной регистрации нормативных правовых актов за № 10950) (далее - Результаты мониторинга отчетности и сведений);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субъективные критерии подразделяются на три показателя: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приведены в приложении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Один подтвержденный критерий грубого показателя приравнивается к показателю 100 и является основанием для проведения проверки в выборочном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грубому показателю подтверждение критериев не выявлено,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 для определения степени риска рассчитывается суммарное значение по значительным и незначительным показателям.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суммарного значения значительных показателей к удельному весу невыполненных критериев применяется коэффициент 0,7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применяемых при оценке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подтвержденных критериев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результатов предыдущих проверок, подтверждением критерия является несоблюдение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суммарного значения незначительных показателей к удельному весу невыполненных показателей применяется коэффициент 0,3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незначительных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применяемых при оценке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подтвержденных критериев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результатов предыдущих проверок, подтверждением критерия является несоблюдение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одному источнику информации определяется путем суммирования показателей согласно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незначительных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полугодие до первого числа последнего месяца полугодия. Анализируемым периодом является прошедшее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нагрузки на должностных лиц, осуществляющих проверки государственного органа.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производства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нефтепродуктов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Субъективные критерии к оценке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7935"/>
        <w:gridCol w:w="3269"/>
      </w:tblGrid>
      <w:tr>
        <w:trPr>
          <w:trHeight w:val="90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показателя</w:t>
            </w:r>
          </w:p>
        </w:tc>
      </w:tr>
      <w:tr>
        <w:trPr>
          <w:trHeight w:val="66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производству нефтепродуктов 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отгрузке нефтепродуктов 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производству нефтепродуктов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отгрузке нефтепродуктов два раза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производству нефтепродуктов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предоставление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отгрузке нефтепродуктов один раз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48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(степень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несоблюдении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паспорта производства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приобретению,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на переработку сырую нефть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 у поставщиков нефти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приобретаемых (принимаемых) 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(или) газового конденсата,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поставляемых сырой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остановке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установок,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 без согласования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 за исключением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немедленного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ситуации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годового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планово-предупредительных работ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его соблюдение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или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статистического наблюдения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учета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нефтепродуктов,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производства нефтепродуктов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производству бензина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металлосодержащих присадок (железо, марганец,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другие, кроме антистатических присадок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открытию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банке-резиденте Республики Казахстан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для финансирования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 нефти равных условий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сырой нефти и (или)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реализации сырой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газового конденсата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запрета по использованию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 же оборудования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двумя и более производителями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финансовых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на реализацию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обязанности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реализации инвестиционных программ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обращений;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трех и более подтвержденных 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1395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дефицита внутреннего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нефтепродуктах в периоды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а также в отопительный период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дефицита внутреннего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нефтепродуктах, вне периоды весенне-полевых,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отопительного сезона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2015 года № 479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2015 года № 420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производства отдельных видов нефтепродуктов в отношении производителей нефтепродуктов мощностью более 800 тыс. тонн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однородной группы проверяемых субъектов (объектов))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4976"/>
        <w:gridCol w:w="1697"/>
        <w:gridCol w:w="1783"/>
        <w:gridCol w:w="2301"/>
        <w:gridCol w:w="238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открытию в банке-резиденте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годового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его соблюдение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административного учета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поставщикам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равных условий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переработке сырой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газового конденсата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сырой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газового конденсата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бензина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металлосодержащих присадок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(железо, марганец, свинец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кроме антистатических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для 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одного и 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и более производителями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на переработку сырую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(или)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у поставщиков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(принимаемых)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нефти и (или)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а также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поставляемых сырой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газового конденсата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немедленного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 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объязанности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направляемых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(должность)  (подпись)   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(должность) (подпись) 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производства отдельных видов нефтепродуктов в отношении производителей нефтепродуктов мощностью менее 800 тыс. тонн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однородной группы проверяемых субъектов (объектов))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23"/>
        <w:gridCol w:w="1376"/>
        <w:gridCol w:w="1376"/>
        <w:gridCol w:w="2012"/>
        <w:gridCol w:w="180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производства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реализации 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(или) газового конденсата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бензина и дизельного топлива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металлосодержащих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(железо, марганец, свинец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кроме антистатических присадок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нефтепродуктов двумя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производителями нефтепродуктов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по приобретению,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принятию на переработку сырую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(или) газовый конденсат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нефти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(принимаемых) сырой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конденсата, а также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поставляемых сырой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административных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учета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обязанности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 нефти равных условий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переработке сырой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(должность)    (подпись)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(должность)    (подпись)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(Ф.И.О. (при его наличии), должность)  (подпись)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30 июня 2015 года № 479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2015 года № 420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совместных приказов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25 августа 2011 года № 146 и и.о. Министра экономического развития и торговли Республики Казахстан от 31 августа 2011 года № 275 «Об утверждении критериев оценки степени риска в сфере частного предпринимательства в области производства нефтепродуктов» (зарегистрированный в Реестре государственной регистрации нормативных правовых актов за № 7180, опубликованный в газете «Казахстанская правда» от 15 октября 2011 года, № 330-331 (26721-26722);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25 августа 2011 года № 147 и и.о. Министра экономического развития и торговли Республики Казахстан от 31 августа 2011 года № 276 «Об утверждении формы проверочного листа в сфере частного предпринимательства в области производства нефтепродуктов» (зарегистрированный в Реестре государственной регистрации нормативных правовых актов за № 7179, опубликованный в газете «Казахстанская правда» от 15 октября 2011 года, № 330-331 (26721-26722);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Министерства нефти и газа Республики Казахстан и Министерства экономического развития и торговли Республики Казахстан, в который вносятся изменения, утвержденные Совместным приказом Министра нефти и газа Республики Казахстан от 11 июля 2013 года № 123 и и.о. Министра регионального развития Республики Казахстан от 16 июля 2013 года № 135/НҚ «О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Казахстан» (зарегистрированный в Реестре государственной регистрации нормативных правовых актов за № 8619, опубликованный в газете «Казахстанская правда» от 11 сентября 2013 года № 271 (27545);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Совместного приказа Министра нефти и газа Республики Казахстан от 28 января 2014 года № 10 и Министра регионального развития Республики Казахстан от 31 января 2014 года № 22/ОД «О внесении изменений в некоторые нормативные правовые акты Министерств а нефти и газа Республики Казахстан и Министерства экономического развития и торговли Республики Казахстан» (зарегистрированный в Реестре государственной регистрации нормативных правовых актов за № 9184, опубликованный в газете «Казахстанская правда» от 4 сентября 2014 года № 172 (27793).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