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2d4" w14:textId="fccd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29 июня 2015 года № 466. Зарегистрирован в Министерстве юстиции Республики Казахстан 3 августа 2015 года № 11821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 Министра национальной экономики РК от 15.12.2015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2015-2017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и.о Министра национальной экономики РК от 15.12.2015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бюджетных инвестиций и развития государственного частного партнерства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 № 466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Лимиты государственных обязательств по проектам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государственно-частного партнерства,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государственных концессионных обязательств,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исполнительных органов на 2015-2017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Лимиты в редакции приказа и.о Министра национальной экономики РК от 15.12.2015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593"/>
        <w:gridCol w:w="1708"/>
        <w:gridCol w:w="1505"/>
        <w:gridCol w:w="1657"/>
        <w:gridCol w:w="1632"/>
        <w:gridCol w:w="1696"/>
        <w:gridCol w:w="1620"/>
      </w:tblGrid>
      <w:tr>
        <w:trPr>
          <w:trHeight w:val="46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ГО ГЧП МИО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принятия</w:t>
            </w:r>
          </w:p>
        </w:tc>
      </w:tr>
      <w:tr>
        <w:trPr>
          <w:trHeight w:val="8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9 835 872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9 334 216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10 848 266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10 346 611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11 406 628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10 904 973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11 517 670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11 232 870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12 301 414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12 875 778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12 590 978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6 142 852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4 434 712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6 481 594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4 773 453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6 930 348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5 222 208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44 692 793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31 692 793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г.Астана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275 992 313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260 497 717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288 106 426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285 611 829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300 256 203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297 761 606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