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9c67a" w14:textId="9b9c6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специальных транспортных средств Министерства национальной экономики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30 апреля 2015 года № 370. Зарегистрирован в Министерстве юстиции Республики Казахстан 3 августа 2015 года № 11819. Утратил силу приказом Заместителя Премьер-Министра - Министра национальной экономики Республики Казахстан от 18 марта 2024 года №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18.03.2024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от 4 декабря 2008 года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специальных транспортных средств Министерства национальной экономики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статистике Министерства национальной экономики Республики Казахстан обеспечить в установленном законодательством порядке: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официальном интернет-ресурсе Министерства национальной экономики Республики Казахстан;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пункта 2 настоящего приказа.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национальной экономики Республики Казахстан.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 июля 2015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370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специальных транспортных средств</w:t>
      </w:r>
      <w:r>
        <w:br/>
      </w:r>
      <w:r>
        <w:rPr>
          <w:rFonts w:ascii="Times New Roman"/>
          <w:b/>
          <w:i w:val="false"/>
          <w:color w:val="000000"/>
        </w:rPr>
        <w:t>Министерства национальной экономики Республики Казахстан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Натуральные нормы с изменениями, внесенными приказом Министра национальной экономики РК от 23.09.2019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государственные учреждения, имеющие право использования специальных автомобилей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Предельное количество автомобилей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статистике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автотранспортные средства* для оперативного осуществления статистических обследований в территориальных органах статистики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статистики Акмолинской области Комитета по статистике Министерства национальной экономики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статистики Актюбинской области Комитета по статистике Министерства национальной экономики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статистики Алматинской области Комитета по статистике Министерства национальной экономики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статистики Атырауской области Комитета по статистике Министерства национальной экономики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статистики Восточно-Казахстанской области Комитета по статистике Министерства национальной экономики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статистики Жамбылской области Комитета по статистике Министерства национальной экономики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статистики Западно-Казахстанской области Комитета по статистике Министерства национальной экономики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статистики Карагандинской области Комитета по статистике Министерства национальной экономики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статистики Костанайской области Комитета по статистике Министерства национальной экономики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статистики Кызылординской области Комитета по статистике Министерства национальной экономики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статистики Мангистауской области Комитета по статистике Министерства национальной экономики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статистики Павлодарской области Комитета по статистике Министерства национальной экономики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статистики Северо-Казахстанской области Комитета по статистике Министерства национальной экономики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статистики Туркестанской области Комитета по статистике Министерства национальной экономики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защите прав потребителей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автотранспортные средства** для проведения комплекса санитарно-гигиенических и противоэпидемиологических (профилактических)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Комитета по защите прав потребителей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санитарного автомобиля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защите прав потребителей на транспорте Комитета по защите прав потребителей Министерства национальной экономики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Жана-Аркинское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Защитинское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департаментов Комитета по защите прав потребителей областей и города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санитарного автомобиля на каждые 300000 человек обслуживаемого населения, но не менее 1 единицы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городских управлений по защите прав потребителей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санитарного автомобиля на каждые 100000 человек обслуживаемого населения, но не менее 1 единицы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районных управлений (в городах) по защите прав потребителей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санитарного автомобиля на каждые 150000 человек обслуживаемого населения, но не менее 1 единицы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районных управлений по защите прав потребителей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санитарного автомобиля на каждые 40000 человек обслуживаемого населения, но не менее 1 единицы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департамента Комитета по защите прав потребителей по городу Астана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санитарного автомобиля на каждые 200000 человек обслуживаемого населения, но не менее 1 единицы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специальное автотранспортное средство – легковой автомобиль, применяемый в территориальных органах статистики для использования в оперативной работе по проведению статистических обследований в целях своевременного исполнения Плана статистических работ, утверждаемый приказом Министра национальной экономики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специальные автотранспортные средства – легковой автомобиль, применяемый в территориальных органах в сфере санитарно-эпидемиологического благополучия населения для проведения санитарно-профилактических и санитарно-противоэпидемических мероприятий в целях осуществления санитарно-эпидемиологического благополучия населения.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