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e2a7b" w14:textId="3ae2a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снабжения бытовой техникой, оборудованием и инвентарным имуществом органов национальной безопасности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23 июня 2015 года № 52. Зарегистрирован в Министерстве юстиции Республики Казахстан 31 июля 2015 года № 11813.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84 Закона Республики Казахстан "О специальных государственных органах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Председателя Комитета национальной безопасности РК от 20.12.2022 </w:t>
      </w:r>
      <w:r>
        <w:rPr>
          <w:rFonts w:ascii="Times New Roman"/>
          <w:b w:val="false"/>
          <w:i w:val="false"/>
          <w:color w:val="000000"/>
          <w:sz w:val="28"/>
        </w:rPr>
        <w:t>№ 98/қе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снабжения бытовой техникой, оборудованием и инвентарным имуществом органов национальной безопасности Республики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военно-технического обеспечения Комитета национальной безопасности Республики Казахстан (далее – КНБ) в установленном законодательством порядке обеспечить: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"Әділет".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осуществление закупа бытовой техники, оборудования и инвентарного имущества проводить поэтапно и в пределах средств, выделенных КНБ из республиканского бюджета на соответствующий финансовый год.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национальной безопасности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Абыкаев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финансов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 Б.Султанов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приказом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июня 2015 года № 52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снабжения бытовой техникой, оборудованием и инвентарным имуществом органов национальной безопасности Республики Казахстан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Нормы - в редакции приказа Председателя Комитета национальной безопасности РК от 20.12.2022 </w:t>
      </w:r>
      <w:r>
        <w:rPr>
          <w:rFonts w:ascii="Times New Roman"/>
          <w:b w:val="false"/>
          <w:i w:val="false"/>
          <w:color w:val="ff0000"/>
          <w:sz w:val="28"/>
        </w:rPr>
        <w:t>№ 98/қе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 какое количество кадрового состава (помещений, подразделений) рассчитано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Единица измерения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Количество, положенное по норме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службы (год)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Примечание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Раздел 1. Руководство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Подраздел 1. Кабинет первого руководителя и заместителей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отсутствии системы кондиционирования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Настольная лампа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рабочее место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улучшения микроклимата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Обогреватель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настенные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Бумагоуничтожитель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Портрет Главы государства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Шторы и/или жалюзи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оконный проем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Ковер (ковровые дорожки)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Флаг органов национальной безопасности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Флаг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Герб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Флагшток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Подраздел 2. Комната отдыха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отсутствии системы кондиционирования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Диспенсер для воды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Шторы и/или жалюзи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оконный проем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Ковер (ковровые дорожки)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Утюг, гладильная доска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Подраздел 3. Приемная первого руководителя и заместителей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Настольная лампа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рабочее место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отсутствии системы кондиционирования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Обогреватель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Диспенсер для воды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настенные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Бумагоуничтожитель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Чайный сервиз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Шторы и/или жалюзи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оконный проем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Ковер (ковровые дорожки)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Электрический чайник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Раздел 2. Руководители*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Подраздел 1. Кабинет руководителя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отсутствии системы кондиционирования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Настольная лампа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рабочее место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Обогреватель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отсутствии системы отопления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настенные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Бумагоуничтожитель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Портрет Главы государства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Шторы или жалюзи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оконный проем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Ковер (ковровая дорожка)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Флаг органов национальной безопасности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Флаг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Герб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Флагшток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Подраздел 2. Комната отдыха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отсутствии системы кондиционирования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Диспенсер для воды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Шторы и/или жалюзи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оконный проем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Ковер (ковровая дорожка)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Подраздел 3. Приемная руководителя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Настольная лампа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рабочее место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отсутствии системы кондиционирования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Обогреватель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отсутствии системы отопления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Диспенсер для воды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настенные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Бумагоуничтожитель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Чайный сервиз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Шторы и/или жалюзи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Ковер (ковровая дорожка)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Электрический чайник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Раздел 3. Заместители руководителя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отсутствии системы кондиционирования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Настольная лампа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рабочее место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Обогреватель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отсутствии системы отопления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настенные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Бумагоуничтожитель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Шторы и/или жалюзи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Диспенсер для воды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Раздел 4. Руководитель среднего звена**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отсутствии системы кондиционирования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Настольная лампа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рабочее место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Обогреватель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отсутствии системы отопления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настенные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Бумагоуничтожитель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Шторы и/или жалюзи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оконный проем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Диспенсер для воды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Раздел 5. Сотрудник, военнослужащий и работник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отсутствии системы кондиционирования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Настольная лампа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рабочее место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настенные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Бумагоуничтожитель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рабочее место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шкаф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рабочее место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Шторы и/или жалюзи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оконный проем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Электрический чайник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Раздел 6. Подразделение материально-технического и/или хозяйственного обеспечения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Станок сверлильный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Электросварочный аппарат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Станок точильный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Станок циркулярный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Газосварочный аппарат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электромонтажный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 кабельщика-спайщика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Трансформатор сварочный переносной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Тестер для проверки электрооборудования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Насосы разные электрические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Дрель электрическая (по категории)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Электрический рубанок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Обрезник по металлу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Перфоратор электрический (по категории)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Шуруповерт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Лобзик электрический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Удлинитель промышленный (катушка)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Стиральная машина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Кувалда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объектовую команду гражданской обороны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Сверла победитовые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 (все размеры)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Сверла по дереву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Сверла по металлу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Когти (лазы) монтажные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объектовую команду гражданской обороны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Стеклорез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напильников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Гвоздодер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слесарный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сантехника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маляра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гаечных ключей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торцевых ключей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Электрический паяльник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инструмента электромонтажника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Электрический краскопульт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по металлу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объектовую команду гражданской обороны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Ключи газовые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Плоскогубцы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Трос для очистки канализации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Лопата совковая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объектовую команду гражданской обороны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Лопата штыковая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объектовую команду гражданской обороны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Лопата снегоуборочная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шкаф для инструмента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Универсальный деревообрабатывающий станок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Углошлифовальная машина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Пылесос для технического обслуживания аппаратуры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Молоток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Электрический фонарь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объектовую команду гражданской обороны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для резки арматур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объектовую команду гражданской обороны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Домкрат гидравлический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объектовую команду гражданской обороны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Грабли металлические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Вилы металлические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Раздел 7. Автотранспортное подразделение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Газосварочный аппарат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Токарный станок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Фрезерный станок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Станок шиномонтажный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 единиц автотранспорта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Дископравочный стенд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 единиц автотранспорта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Станок балансировочный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 единиц автотранспорта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Вулканизатор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 единиц автотранспорта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Подъемник автомобильный от 3 тонн и более (автоматический)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 единиц автотранспорта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мойки автомобиля (трансбой)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мойку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Гидравлический пресс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 единиц автотранспорта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Домкрат подкаткой от 3 тонны и более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 единиц автотранспорта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Верстак слесарный (стол металлический)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Трансформатор сварочный переносной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Зарядное устройство для аккумуляторной батареи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аккумуляторщика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Таль для снятия двигателя и мостов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шанцевых инструментов для автомобилей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Компрессоры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 для регулировки развала-схождения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компьютерной диагностики электронной системы автомобиля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химический с вытяжкой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шкаф для инструмента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Станок для проверки электрооборудования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Поломоечная машина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бокс (гараж) вместимостью до 50 единиц автотранспорта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Аккумуляторная ударная дрель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автотранспортное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Тестер топливный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автотранспортное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Лампа светодиодная, складная, аккумуляторная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автотранспортное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 трубный, 300мм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автотранспортное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Ложемент с пластиковой крышкой, набор щипцов 7, для стопорных колец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автотранспортное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насадок торцевых ½ DR с вставками-битами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автотранспортное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напильников личневых, 200мм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автотранспортное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Рассухариватель клапанов универсальный в наборе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автотранспортное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Кран гидравлический, складной г/п 2 тонны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автотранспортное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Лежак подкатной с подъемным подголовником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автотранспортное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Пневмогайковерт с глубокими головками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автотранспортное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 на гибком стержне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автотранспортное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Пистолет для подкачки шин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автотранспортное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СъҰмник шарнирных соединений рычажный захват 20мм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автотранспортное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Отвертка ударно-поворотная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автотранспортное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Рефрактомер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автотранспортное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Щипцы для пружинных хомутов с гибким захватом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автотранспортное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Съемник маслосъҰмных колпачков 7мм с запрессовкой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автотранспортное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Угловая шлифовальная машина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автотранспортное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Ручные тиски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автотранспортное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Съемник универсальный наружного ШРУСа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автотранспортное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Универсальный набор для обслуживания тормозных суппортов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автотранспортное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СъҰмник подшипника генератора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автотранспортное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Ножовка по металлу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автотранспортное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Головка торцевая свечная 14мм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автотранспортное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 2- плунжерный для густой смазки, с переключением плунжеров 400мл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автотранспортное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трансмиссионная г/п 500кг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автотранспортное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Длинногубцы, 180мм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автотранспортное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Длинногубцы изогнутые, 150мм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автотранспортное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Бокорезы, 180мм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автотранспортное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Круглогубцы с двухкомпонентными рукоятками, 160мм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автотранспортное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универсальный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автотранспортное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Вороток Г-образный, 450мм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автотранспортное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Вороток шарнирный, 450мм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автотранспортное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Вороток шарнирный, 600мм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автотранспортное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Бокорезы миниатюрные, 125мм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автотранспортное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Утконосы миниатюрные 4.5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автотранспортное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Разъем для пневматических изделий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автотранспортное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Быстросъемный разъем для пневматических изделий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автотранспортное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Щипцы для масляных фильтров с фиксированным захватом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автотранспортное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Головка торцевая 12-гранная, 30мм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автотранспортное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Головка торцевая 12-гранная, 36мм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автотранспортное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Головка торцевая 12-гранная, 24мм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автотранспортное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Съемник пистонов обшивки дверей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автотранспортное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Щипцы для обжима и зачистки проводов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автотранспортное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Тестер электросистемы 3-48V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автотранспортное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 гаечный комбинированный, 27мм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автотранспортное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 гаечный комбинированный, 30мм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автотранспортное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 гаечный комбинированный, 32мм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автотранспортное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 гаечный комбинированный, 36мм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автотранспортное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 для сбора масла, 15 литров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автотранспортное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Пневматическая трещотка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автотранспортное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Дымогенератор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автотранспортное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Шланг воздушный гибридный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автотранспортное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Раздел 8. Кадровое подразделение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Фотоаппарат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Фотовидеоштатив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Видеокамера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Диктофон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шкаф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50 личных дел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Раздел 9. Подразделение секретного и несекретного делопроизводства, архива, склада и по защите государственных секретов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отсутствии системы кондиционирования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Настольная лампа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рабочее место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настенные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Бумагоуничтожитель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шкаф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30 номенклатурных дел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рабочее место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Обогреватель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отсутствии системы отопления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Барьерная перегородка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Станок для подшивки номенклатурных дел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Портфель с опечатывающим устройством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архивохранилище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Гигрометр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архивохранилище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Антигрибковый комплекс для архивных дел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для транспортировки архивных дел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обработки архивных дел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Лестница-стремянка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Реставрационный стол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реставрационный кабинет или лабораторию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Промывочная ванна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реставрационный кабинет или лабораторию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Листодоливочная машина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реставрационный кабинет или лабораторию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Блендер (измельчитель бумажной массы)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реставрационный кабинет или лабораторию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Реставрационный шпатель с полным комплектом насадок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реставрационный кабинет или лабораторию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Парогенератор для реставрационных работ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реставрационный кабинет или лабораторию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вакуумный с колпаком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реставрационный кабинет или лабораторию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Ультразвуковая машина для инкапсулирования документов на бумажной основе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реставрационный кабинет или лабораторию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Консервационная машина для нейтрализации избыточной кислотности бумаги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реставрационный кабинет или лабораторию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Музейный пылесос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реставрационный кабинет или лабораторию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Пресс, с подставкой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реставрационный кабинет или лабораторию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Световой стол с LED-подсветкой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реставрационный кабинет или лабораторию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Мобильная автономная вытяжка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реставрационный кабинет или лабораторию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Резак настольный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реставрационный кабинет или лабораторию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Сушилка полочная с 25 сетками формата Ф1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реставрационный кабинет или лабораторию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Ультрафиолетовый светильник с лупой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реставрационный кабинет или лабораторию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для мастерской передвижной на напольном штативе, с диммером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реставрационный кабинет или лабораторию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по обеспыливанию книг, документов, журналов и коробок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реставрационный кабинет или лабораторию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Реставрационный паровой карандаш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реставрационный кабинет или лабораторию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рабочее место реставратора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реставрационный кабинет или лабораторию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 реставратора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реставрационный кабинет или лабораторию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Осушитель и увлажнитель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реставрационный кабинет или лабораторию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логгер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реставрационный кабинет или лабораторию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Клееварка для клея и воска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реставрационный кабинет или лабораторию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реставратора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реставрационный кабинет или лабораторию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Мобильный ультрафиолетовый прибор для оценки и экспертизы ветхих и особо ценных исторических документов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реставрационный кабинет или лабораторию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Станок автоматизированного раскроя материала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реставрационный кабинет или лабораторию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Дистиллятор воды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реставрационный кабинет или лабораторию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Резак для бумаги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реставрационный кабинет или лабораторию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Инкубатор микробиологический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реставрационный кабинет или лабораторию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 горячего тиснения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реставрационный кабинет или лабораторию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 обжимной винтовой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реставрационный кабинет или лабораторию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Кварцевая лампа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реставрационный кабинет или лабораторию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Автоклав автоматический с вакуумной сушкой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реставрационный кабинет или лабораторию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Гравировальный станок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реставрационный кабинет или лабораторию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вытяжной ШВ-02-951-МСК тумбы с подводом воды (столешница керамогранит)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реставрационный кабинет или лабораторию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Портативный влагозащищенный pH-метр/термометр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реставрационный кабинет или лабораторию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Высокоточные лабораторные весы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реставрационный кабинет или лабораторию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Аккумуляторный многофункциональный инструмент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реставрационный кабинет или лабораторию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Переносной компактный USB-микроскоп цифровой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реставрационный кабинет или лабораторию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Очиститель реставрационный ультразвуковой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реставрационный кабинет или лабораторию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Реставрационный утюжок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реставрационный кабинет или лабораторию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Жалюзи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оконный проем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Раздел 10. Подразделение, ответственное за работу со средствами массовой информации и общественностью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видеокамера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Транспортировочная сумка (кейс)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оборудование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(монопод) с чехлом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оборудование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Профессиональный фотоаппарат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Экшен камера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отсутствии системы кондиционирования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Настольная лампа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рабочее место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Обогреватель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отсутствии системы отопления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настенные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Осветительное оборудование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Мультикоптер с видеокамерой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аудиорекордер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Диспенсер для воды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система стабилизации камеры (стедикам)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Бумагоуничтожитель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Сетевое хранилище (NAS) с жесткими дисками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видеорекордер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Выносной микрофон ("петличка")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Микшерный пульт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Телесуфлер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Слайдер для камеры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Резак для бумаги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Ручная биговка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фонов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Маркерная доска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Раздел 11. Кабинет для проведения полиграфологических исследований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Полиграф-аппарат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Диспенсер для воды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Раздел 12. Кабинет казахского языка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Музыкальный центр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DVD-проигрыватель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отсутствии системы кондиционирования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маркерная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Диспенсер для воды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Проектор, экран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настенные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Раздел 13. Кабинет аттестационного тестирования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отсутствии системы кондиционирования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доска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настенные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Бумагоуничтожитель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Диспенсер для воды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 для видеоконференцсвязи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Видеокамера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с соответствующим разрешением и слотами для видеоконференцсвязи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DVD-проигрыватель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Колонки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 для президиума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каждое посадочное место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Раздел 14. Кабинет психофизиологических исследований Комитета национальной безопасности Республики Казахстан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Биоэлектронный компьютерный комплекс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Антистрессовая психофизиологическая аудиовизуально-вибротактильная музыкальная система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Видеокамера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отсутствии системы кондиционирования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Релаксационные очки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DVD-проигрыватель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Проектор, экран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Флипчарт (доска)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релаксационных и стимулирующих аппаратов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Раздел 15. Оружейная комната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Пирамида для хранения оружия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 единиц оружия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специального снаряжения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чистки оружия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информационный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Раздел 16. Дежурная служба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отсутствии системы кондиционирования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Настольная лампа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рабочее место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Обогреватель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отсутствии системы отопления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настенные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Диспенсер для воды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Бумагоуничтожитель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Электрический чайник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 для хранения пакетов с сигналами (2 ячейки)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Шторы и/или жалюзи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оконный проем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 (раскладушка)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сотрудника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Микроволновая печь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Утюг, гладильная доска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Раздел 17. Помещение для водителей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отсутствии системы кондиционирования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настенные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Электрический чайник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Шторы и/или жалюзи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оконный проем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Микроволновая печь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Раздел 18. Конференц-зал, актовый зал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доска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Трибуна, стол президиума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Музыкальный центр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отсутствии системы кондиционирования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Портьерные шторы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оконный проем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Проектор с экраном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 для видеоконференцсвязи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 для президиума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каждое посадочное место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Театральное кресло ** 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каждое посадочное место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Видеопроекционная система (светодиодный LED - экран)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Усилитель низкой частоты (звукоусиливающая система для конференц-зала/актового зала: радиомикрофоны, радиомикрофоны петля, микрофоны шнуровые певческие микрофоны, шнуровые звуковые экраны, колонки (бас), колонки (общие), стойки для микрофонов, микрофоны на гусиной шее, микшерный пульт, усилитель сигналов)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Светотехническая аппаратура (оборудования для сцен конференц-зала/актового зала: прожекторы, софиты четырехкамерные, снопосветы, рампы, подсветы нижние)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Видеостена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Флаг органов национальной безопасности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флаг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герб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Флагшток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Раздел 19. Здания и сооружения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Тепловое оборудование (тепловая завеса, калорифер)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вход комплекса зданий и сооружений (пост)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Дизель-генераторная установка (источник электрической энергии)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комплекс зданий и сооружений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Аккумулятор на дизель-генератор (резервный)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комплекс зданий и сооружений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Передвижные генераторы (источник электрической энергии)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комплекс зданий и сооружений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 верхолазный монтажный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комплекс зданий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Лестница-стремянка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объектовую команду гражданской обороны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каждое здание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Газонокосилка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комплекс зданий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Тиски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каждой мастерской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Отвертки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оборудования мастерской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Штангенциркуль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каждой мастерской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Лампа паяльная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каждой мастерской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каждое здание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объектовую команду гражданской обороны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каждое здание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каждое здание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Пилы поперечные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объектовую команду гражданской обороны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каждое здание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Напильник трехгранный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объектовую команду гражданской обороны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пилу поперечную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Киркомотыга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каждое здание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для резки проволоки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объектовую команду гражданской обороны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каждое здание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Пылесос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400 м2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площади отдельно стоящего здания менее 400 м2 – 1 пылесос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шкаф для хранения мобильных телефонов и электронных носителей информации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ячеек в зависимости от штатной численности сотрудников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кондиционер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технологическое помещение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отсутствии системы кондиционирования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Печь электромуфельная (для сжигания документов)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каждое здание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Мотопомпа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каждое здание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Бензопила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комплекс зданий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Опечатывающее устройство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каждую входную дверь, сейф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рабочее место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 для хранения ГСМ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каждое здание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объектовую команду гражданской обороны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объектовую команду гражданской обороны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 отопительный водогрейный (твердо-топливный, жидко-топливный, газо- мазутный и электрический)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комплекс зданий и сооружений военного городка пограничного отделения (группы, отделения пограничного контроля), не подключенных к центральной системе отопления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комплекс зданий и сооружений военного городка пограничного отдела (отдел пограничного контроля), не подключенных к центральной системе отопления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комплекс зданий и сооружений военного городка территориального подразделения (в том числе структурные подразделения: дивизионы, пограничные управления, отделы (отделения) профессиональной подготовки), подведомственных организаций Пограничной службы, не подключенных к центральной системе отопления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 парообразующий для подогрева мазута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комплекс мазутохранилища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(установка) очистки воды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комплекс зданий и сооружений, не подключенных к центральной системе водоснабжения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результатам лабораторных исследований проб воды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Опреснительная установка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комплекс зданий и сооружений, не подключенных к центральной системе водоснабжения и с уровнем концентрации соли выше установленной нормы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результатам лабораторных исследований проб воды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очистки сточных вод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комплекс зданий и сооружений, не подключенных к центральной системе водоотведения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Трансформаторная подстанция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комплекс зданий и сооружений, подключенных к системе промышленного электроснабжения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учета электроэнергии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комплекс зданий и сооружений, подключенных к центральной системе электроснабжения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учета горячей воды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комплекс зданий и сооружений, подключенных к центральной системе водоснабжения горячей воды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учета холодной воды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комплекс зданий и сооружений, подключенных к центральной системе водоснабжения холодной воды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учета газа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комплекс зданий и сооружений, подключенных к центральной системе газоснабжения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учета тепла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комплекс зданий и сооружений, подключенных к центральной системе теплоснабжения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перекачки (установка) для жидкого топлива (мазутонасосная станция)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котел на жидком топливе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Ультразвуковая (химическая) противонакипная установка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котел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Дымосос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котел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Хлораторная установка для обеззараживания питьевой воды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каждую насосную станцию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для обеззараживания питьевой воды ультрафиолетовым лучом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каждую насосную станцию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Бетономешалка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территориальное подразделение (в том числе структурные подразделения: дивизионы, пограничные управления, отделы (отделения) профессиональной подготовки), подведомственную организацию Пограничной службы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Паяльник электрический для поливинилхлоридных труб с насадками разными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территориальное подразделение (в том числе структурные подразделения: дивизионы, пограничные управления, пограничные отделы, отделы (отделения) профессиональной подготовки), подведомственную организацию Пограничной службы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Эмблема органов национальной безопасности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каждое здание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Флаг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каждое здание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Герб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каждое здание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Раздел 20. Помещение для ситуационного центра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Географическая карта мира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РК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Диспенсер для воды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Раздел 21. Караульное помещение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Аккумуляторные фонари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каждого разводящего, начальника и помощника начальника караула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Раздел 22. Комната (место) боевой славы (истории)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Плакат настенный с подсветкой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Плакат настенный с багетом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Герб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Флаг Республики Казахстан вышивной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Флаг органов национальной безопасности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Флаг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Флагшток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Трибуна электронная с микрофоном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Витрина (музейная с подсветкой тематическая)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(музейная со стеклянными выставочными вставками)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Витринный шкаф (музейный)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Портрет Главы государства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"* нормы распространяются на начальника (заместителя начальника) территориального органа, службы, ведомства, подведомственного государственного учреждения, департамента;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начальник (заместитель начальника) управления, начальник самостоятельного отдела, начальник городского и районного управления, отдела и отделения, начальник пограничного управления, отдела и отделения;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вместо театрального кресла разрешается приобретать полумягкие стулья.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