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c6b7" w14:textId="345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осуществляющего функции оператора системы экстренного вызова при авариях и катастрофах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513. Зарегистрирован в Министерстве юстиции Республики Казахстан 31 июля 2015 года № 11809.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дочернее товарищество с ограниченной ответственностью "Институт космической техники и технологий" юридическим лицом, осуществляющим функции оператора системы экстренного вызова при авариях и катастрофах.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15.02.2017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