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8dec" w14:textId="2118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июня 2015 года № 567. Зарегистрирован в Министерстве юстиции Республики Казахстан 31 июля 2015 года № 11808. Утратил силу приказом Министра по чрезвычайным ситуациям Республики Казахстан от 12 сентября 2025 года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12.09.2025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по чрезвычайным ситуациям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 - 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подразделениям и подведомственным государственным учреждениям Министерства по чрезвычайным ситуациям Республики Казахстан при формировании бюджетных заявок руководствоваться утвержденным перечнем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по чрезвычайным ситуациям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внутренних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19 мая 2014 года № 234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органам и подведомственным государственным учреждениям Министерства по чрезвычайным ситуациям Республики Казахстан", зарегистрированного в Реестре государственной регистрации нормативных правовых актов 18 июня 2014 года за № 9525, и опубликованного 25 июня 2014 года на интернет - ресурсе информационно-правовой системы "Әдiлет".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2015 года № 567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материально - 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Транспортные средства: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пожарные автоцистерны;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пожарные автоцистерны с механической лестницей;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многофункциональный газо-водяного (пароводяного) тушения;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многоцелевой пожарно-спасательный автомобиль;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первой помощи;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быстрого реагирования;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автомобиль воздушно-пенного тушения;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автомобиль порошкового тушения;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автомобиль газового тушения;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автомобиль комбинированного тушения;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пожарная насосная станция;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автомобиль насосно-рукавный;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автомобиль рукавный;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автолестница;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автоподъемник коленчатый;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автопеноподъемник;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автомобиль аварийно-спасательный;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автомобиль связи и освещения;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автомобиль газодымозащитной службы;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автомобиль штабной;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автомобиль (прицеп) дымоудаления;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автотопливозаправщик;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бульдозер;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погрузчик фронтальный;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самосвал;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тягач с тралом;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экскаватор;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автокран;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трактор;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ассенизаторская машина;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автомобиль-цистерна для питьевой воды;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грузовой автомобиль;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микроавтобус;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автобус;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автобус агитационный;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автомобиль легковой оперативный;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транспорт повышенной проходимости комбинированный многоцелевой;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автоприцеп двухосный;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автомобиль с кузовом универсальным, герметичным (кунг);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автотранспорт повышенной проходимости с автономным пассажирским салоном (вахтовка);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роторный снегоочиститель;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вездеход-снегоход;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передвижная авторемонтная мастерская;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передвижная пожарно-техническая лаборатория;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автомобиль сопровождения;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автомобиль оперативно-технический;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автомобиль оперативный с комплектом водолазного оборудования;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автомобиль оперативно-спасательный;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вездеход-болотоход;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гидроцикл;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аэробот;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снегоход с прицепом для транспортировки;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прицеп для транспортировки плавсредств;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санитарный автотранспорт;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автомобиль кинологической службы;</w:t>
      </w:r>
    </w:p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автомобиль специальный реанимационный;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медико-спасательный реанимобиль;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автомобиль реанимационно-эвакуационный на высокопроходимом шасси;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пожарный мотоцикл;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командно-штабная машина с прицепом;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центробежные пожарные насосы;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цистерна прицепная;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автомобильная фильтровальная станция.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Плавательные средства: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спасательная лодка (с транспортным прицепом);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водолазный бот с трейлером для транспортировки;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спасательный катер с трейлером для транспортировки;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гребная лодка;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лодка надувная;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плот спасательный;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подвесной лодочный мотор;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судно на воздушной подушке.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для оснащения учебных классов: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интерактивная доска;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манекены;</w:t>
      </w:r>
    </w:p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кафедра для выступающего;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стойка вешалка;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зеркало;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 (плазменная панель);</w:t>
      </w:r>
    </w:p>
    <w:bookmarkEnd w:id="84"/>
    <w:bookmarkStart w:name="z1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ламинатор;</w:t>
      </w:r>
    </w:p>
    <w:bookmarkEnd w:id="85"/>
    <w:bookmarkStart w:name="z1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плоттер;</w:t>
      </w:r>
    </w:p>
    <w:bookmarkEnd w:id="86"/>
    <w:bookmarkStart w:name="z1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переплетная машина (брошюратор);</w:t>
      </w:r>
    </w:p>
    <w:bookmarkEnd w:id="87"/>
    <w:bookmarkStart w:name="z1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презентер (устройство для управления показом презентацией);</w:t>
      </w:r>
    </w:p>
    <w:bookmarkEnd w:id="88"/>
    <w:bookmarkStart w:name="z1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акустическая система;</w:t>
      </w:r>
    </w:p>
    <w:bookmarkEnd w:id="89"/>
    <w:bookmarkStart w:name="z1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усилитель звука;</w:t>
      </w:r>
    </w:p>
    <w:bookmarkEnd w:id="90"/>
    <w:bookmarkStart w:name="z1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записывающее устройство (видео и аудио);</w:t>
      </w:r>
    </w:p>
    <w:bookmarkEnd w:id="91"/>
    <w:bookmarkStart w:name="z1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микрофон для преподавателя;</w:t>
      </w:r>
    </w:p>
    <w:bookmarkEnd w:id="92"/>
    <w:bookmarkStart w:name="z1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лазерная указка;</w:t>
      </w:r>
    </w:p>
    <w:bookmarkEnd w:id="93"/>
    <w:bookmarkStart w:name="z1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программное обеспечение (облачная онлайн платформа ZOOM и другие);</w:t>
      </w:r>
    </w:p>
    <w:bookmarkEnd w:id="94"/>
    <w:bookmarkStart w:name="z1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приборы радиационной и химической разведки</w:t>
      </w:r>
    </w:p>
    <w:bookmarkEnd w:id="95"/>
    <w:bookmarkStart w:name="z1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средства медицинской защиты и профилактики (аптечки первой помощи, перевязочные материалы и другие);</w:t>
      </w:r>
    </w:p>
    <w:bookmarkEnd w:id="96"/>
    <w:bookmarkStart w:name="z1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средства пожаротушения (огнетушитель и другие);</w:t>
      </w:r>
    </w:p>
    <w:bookmarkEnd w:id="97"/>
    <w:bookmarkStart w:name="z1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элементы спасательного снаряжения;</w:t>
      </w:r>
    </w:p>
    <w:bookmarkEnd w:id="98"/>
    <w:bookmarkStart w:name="z1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макеты защитных сооружений (убежища, противорадиационных укрытий), пожаро-взрывоопасных объектов и другие.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по чрезвычайным ситуациям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Пожарно-техническое вооружение, оборудование и инвентарь: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токарно-винторезный станок;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автоподъемники;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шлифовальные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стенд развала схождения колес электронный для легковых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электросварочные 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рычажные и гидравлические прессы;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выпрямитель тока для зарядки аккумуляторов;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машина полировальная;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устройства для слива отработанных масел с агрегатов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компрессор стационарный гаражного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ультразвуковая ванна для чистки форсунок инжекторных двигателей;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авто-электрокар;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таль ручная или электроприводная (тельфер);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домкрат передвижной гаражного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домкрат дорожный гидравлический 6-12 тонный;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набор приспособлений и инструментов для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тепловизоры;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мотопомпа прицепная;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мотопомпа переносная;</w:t>
      </w:r>
    </w:p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рукав всасывающий, длиной 4 м, диаметром 125 (200) мм, комплкет;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рукав всасывающий, длиной 4 м, диаметром 80 мм, комплект;</w:t>
      </w:r>
    </w:p>
    <w:bookmarkEnd w:id="102"/>
    <w:bookmarkStart w:name="z1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рукав напорно-всасывающий, длиной 20 метров диаметром 51 мм комплект;</w:t>
      </w:r>
    </w:p>
    <w:bookmarkEnd w:id="103"/>
    <w:bookmarkStart w:name="z1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рукав напорный, длиной 20 м, диаметром 77 мм, комплект;</w:t>
      </w:r>
    </w:p>
    <w:bookmarkEnd w:id="104"/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рукав напорный, длиной 20 м, диаметром 66 мм, комплект;</w:t>
      </w:r>
    </w:p>
    <w:bookmarkEnd w:id="105"/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переносное устройство пожаротушения с высокоскоростной подачей огнетушащего вещества (ранцевая система):</w:t>
      </w:r>
    </w:p>
    <w:bookmarkEnd w:id="106"/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импульсная или газодинамическая система, комплект;</w:t>
      </w:r>
    </w:p>
    <w:bookmarkEnd w:id="107"/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пожаротушения, тонкораспыленная струя воды, комплект;</w:t>
      </w:r>
    </w:p>
    <w:bookmarkEnd w:id="108"/>
    <w:bookmarkStart w:name="z1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гидравлический аварийно-спасательный инструмент, в комплекте: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комбиинструмент;</w:t>
      </w:r>
    </w:p>
    <w:bookmarkEnd w:id="110"/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станция;</w:t>
      </w:r>
    </w:p>
    <w:bookmarkEnd w:id="111"/>
    <w:bookmarkStart w:name="z1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резак-ножницы;</w:t>
      </w:r>
    </w:p>
    <w:bookmarkEnd w:id="112"/>
    <w:bookmarkStart w:name="z1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гидравлический шланг;</w:t>
      </w:r>
    </w:p>
    <w:bookmarkEnd w:id="113"/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разжим;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гидравлический домкрат;</w:t>
      </w:r>
    </w:p>
    <w:bookmarkEnd w:id="115"/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комплект аккумуляторного аварийно-спасательного инструмента, в комплекте: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комбиинстурмент;</w:t>
      </w:r>
    </w:p>
    <w:bookmarkEnd w:id="117"/>
    <w:bookmarkStart w:name="z1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резак-ножницы;</w:t>
      </w:r>
    </w:p>
    <w:bookmarkEnd w:id="118"/>
    <w:bookmarkStart w:name="z1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кусачки;</w:t>
      </w:r>
    </w:p>
    <w:bookmarkEnd w:id="119"/>
    <w:bookmarkStart w:name="z1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домкрат;</w:t>
      </w:r>
    </w:p>
    <w:bookmarkEnd w:id="120"/>
    <w:bookmarkStart w:name="z1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стволы пожарные;</w:t>
      </w:r>
    </w:p>
    <w:bookmarkEnd w:id="121"/>
    <w:bookmarkStart w:name="z1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компрессор воздушный стационарный для заправки аппаратов на сжатом воздухе;</w:t>
      </w:r>
    </w:p>
    <w:bookmarkEnd w:id="122"/>
    <w:bookmarkStart w:name="z1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электростанция (электрогенератор);</w:t>
      </w:r>
    </w:p>
    <w:bookmarkEnd w:id="123"/>
    <w:bookmarkStart w:name="z1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датчик движения (сигнализатор неподвижного состояния);</w:t>
      </w:r>
    </w:p>
    <w:bookmarkEnd w:id="124"/>
    <w:bookmarkStart w:name="z1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диэлектрический набор (боты, коврик, ножницы, перчатки)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по чрезвычайным ситуациям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Аварийно-спасательные инструменты, водолазное оборудование и снаряжение, инженерное оборудование: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дыхательный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гидрокостюм (сухого и мокрого типа);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гидрокомбинезон;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помпа водолазная;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переносной компрессор;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водолазная полнолицевая маска;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эхолот;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ультразвуковая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компенсатор плавучести;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установка подводного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компас подводный;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спасательный 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конец "Александрова";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сигнальный конец;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спусковой конец;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спасательный жилет;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индивидуальный водолазный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боты водолазные;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водолазное белье;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водолазный нож;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22) Исключен приказом Министра по чрезвычайным ситуациям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дыхательный аппарат с жилетом-компенсатором плавучести;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глубиномер наручный;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комплект специальных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маска подводника полнолицевая с дыхательной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фонарь подводный;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насос гидравлический;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челюстной расширитель;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челюстной резак;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челюстной комбирезак;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домкрат железнодорожный;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опора домкрата;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минирезак;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опорные клинья и блоки комплект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пневматические подушки;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комплект для герметизации резервуаров;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оборудование для заделки течей (вакуумная присоска);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бензопила;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дискорез;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резак для троса и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электроотбойник;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электроперфоратор;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насосная станция с автономным приводом;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станок токарно-винторезный (для заточки цепей);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сумка - укладка (в комплекте);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электросварочный переносной агрегат (автомобильный);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электростанция;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компрессор высокого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компрессор с автономным приводом;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полевое зарядное устройство для подзарядки аккумуляторов;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тросовая лебедка;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вентилируемое водолазное снаряжение;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подводная теле - видео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зимний спасательный инвентарь;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портативный (воздушный) газоанализатор с набором индикаторных трубок;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автономный прибор ночного поиска и обнаружения, с цифровым дальномером;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телефонная водолазная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стационарный компрессор электрический;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дверной гидравлический домкрат;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мотопомпа;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станок токарный;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станок фрезерный;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станок сверлильный;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шиномонтажное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прибор поиска пострадавших;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компрессор с автономным приводом в комплекте;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бинокль;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термометр;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шанцевый инструмент;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инженерное оборудование;</w:t>
      </w:r>
    </w:p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теплозащитный экран;</w:t>
      </w:r>
    </w:p>
    <w:bookmarkEnd w:id="127"/>
    <w:bookmarkStart w:name="z1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шлем-каска бронированная;</w:t>
      </w:r>
    </w:p>
    <w:bookmarkEnd w:id="128"/>
    <w:bookmarkStart w:name="z1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бронежилет;</w:t>
      </w:r>
    </w:p>
    <w:bookmarkEnd w:id="129"/>
    <w:bookmarkStart w:name="z2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лопата;</w:t>
      </w:r>
    </w:p>
    <w:bookmarkEnd w:id="130"/>
    <w:bookmarkStart w:name="z2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лом;</w:t>
      </w:r>
    </w:p>
    <w:bookmarkEnd w:id="131"/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кирка;</w:t>
      </w:r>
    </w:p>
    <w:bookmarkEnd w:id="132"/>
    <w:bookmarkStart w:name="z2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кувалда.</w:t>
      </w:r>
    </w:p>
    <w:bookmarkEnd w:id="133"/>
    <w:bookmarkStart w:name="z2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сейсмотренажер.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приказами Министра по чрезвычайным ситуациям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Организационная техника: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персональный компьютер в комплекте (монитор, процессор, принтер, клавиатура, мышь, колонки);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ноутбук;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цифровой фотоаппарат;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телевизор;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планшет;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цифровая видеокамера;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видеопроектор.</w:t>
      </w:r>
    </w:p>
    <w:bookmarkStart w:name="z1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Снаряжение и средства радиационной, химической и биологической защиты: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дегазационная кабина;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защитный комплект от высокотоксичных химических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тренировочный костюм химической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очки защитные, герметические для работы с агрессивными жидкостями и веществами;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противогаз изолирующий с панорамной маской;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дыхательный аппарат на сжатом воздухе;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дыхательный аппарат кислородный;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кислородный самоспасатель;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измеритель-сигнализатор поисковый, для определения радиационного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газоанализатор;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прибор определения герметичности химических костюмов;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 обнаружения химических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прибор химической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комплект специальных средств для проведения дегазации и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измеритель-сигнализатор, поисковый;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респиратор фильтрующий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противогазы 4-х часового защитного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компрессор воздушный (мобильный), стационарный (один резервный) для аппаратов на сжатом воздухе;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стенд для испытания воздушных баллонов;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сигнализатор неподвижного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перчатки резиновые электрозащитные;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боевая одежда пожарных;</w:t>
      </w:r>
    </w:p>
    <w:bookmarkStart w:name="z2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противогаз фильтрующий;</w:t>
      </w:r>
    </w:p>
    <w:bookmarkEnd w:id="137"/>
    <w:bookmarkStart w:name="z2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прибор радиационной разведки;</w:t>
      </w:r>
    </w:p>
    <w:bookmarkEnd w:id="138"/>
    <w:bookmarkStart w:name="z2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защитный костюм изолирующего типа;</w:t>
      </w:r>
    </w:p>
    <w:bookmarkEnd w:id="139"/>
    <w:bookmarkStart w:name="z2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защитная одежда от радиации;</w:t>
      </w:r>
    </w:p>
    <w:bookmarkEnd w:id="140"/>
    <w:bookmarkStart w:name="z2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костюм биологической защиты многоразовый;</w:t>
      </w:r>
    </w:p>
    <w:bookmarkEnd w:id="141"/>
    <w:bookmarkStart w:name="z2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фильтровентиляционный агрегат (установка);</w:t>
      </w:r>
    </w:p>
    <w:bookmarkEnd w:id="142"/>
    <w:bookmarkStart w:name="z2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измеритель мощности дозы, стационарный;</w:t>
      </w:r>
    </w:p>
    <w:bookmarkEnd w:id="143"/>
    <w:bookmarkStart w:name="z2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прибор биологической разведки (переносной);</w:t>
      </w:r>
    </w:p>
    <w:bookmarkEnd w:id="144"/>
    <w:bookmarkStart w:name="z2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индивидуальный дозиметр;</w:t>
      </w:r>
    </w:p>
    <w:bookmarkEnd w:id="145"/>
    <w:bookmarkStart w:name="z2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беспилотный летательный аппарат радиационной, химической и биологической разведки;</w:t>
      </w:r>
    </w:p>
    <w:bookmarkEnd w:id="146"/>
    <w:bookmarkStart w:name="z2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роботизированный комплекс радиационной, химической и биологической разведки.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по чрезвычайным ситуациям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жизнеобеспечения: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штабная палатка 5, 20, 40 -местная;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душевая установка полевая;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кухня полевая;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ангары сборно-разборные.</w:t>
      </w:r>
    </w:p>
    <w:bookmarkStart w:name="z1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Медицинское оборудование, инвентарь и имущество для комнаты психологической диагностики и разгрузки: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дефибриллятор монитор;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 для искусственной вентиляции легких портативный в защитном чехле;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электрокардиограф;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кислородный ингалятор;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электроотсос;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глюкометр;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пульсоксиметр;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комплект для измерения артериального давления (тонометр и фонендоскоп);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кислородный баллон на 10 л. для медицинских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облучатель бактерицидный;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холодильник;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плитка электрическая;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негатоскоп;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алкотестер;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устройство для проведения искусственного дыхания "рот-устройство-рот";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дыхательный аппарат ручной – мешок Амбу;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стулья;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стол перевязочный;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кушетка медицинская;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шкаф для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шкаф для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шкаф для медикаментов и медицинских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ростомер;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весы напольные;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ширма медицинская;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лампа настольная;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жалюзи, тюль и шторы;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сейф для хранения лекарственных препаратов, подлежащих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полиграф;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универсальный психодиагностический комплекс, мобильный вариант;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ноутбук или стационарный компьютер (монитор и системный блок);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сканер-копир;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музыкальный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цифровой фотоаппарат;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цифровая видеокамера;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цифровой видеопроектор;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проекционный экран;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цветной телевизор с ж/к экраном, с диагональю не менее 72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DVD проигрыватель;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аэратор – озонатор или ионизатор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кресло – массажер;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переносная лампа ультрафиолетового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кондиционер;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мягкий уголок (диван и 2 кресла);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стол журнальный;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аквариум, с оборудованием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искусственный фонтан напольный или настольный;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релаксационное и психологическое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воздушно-пузырьковая панель или труба;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психофизиологическая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портативный прибор для психокоррекции;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психофизиологический анализатор;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аппаратно - программный психодиагностический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фибероптический модуль;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аппарат для релаксации с использованием слаботочных электрических низкочастотных импульсов;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аппарат биологической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комплект оснащения для класса психологической и психофизиологической диагностики и тренингов биоуправления;</w:t>
      </w:r>
    </w:p>
    <w:bookmarkStart w:name="z2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кровать (раскладушка);</w:t>
      </w:r>
    </w:p>
    <w:bookmarkEnd w:id="150"/>
    <w:bookmarkStart w:name="z2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тумбочка прикроватная;</w:t>
      </w:r>
    </w:p>
    <w:bookmarkEnd w:id="151"/>
    <w:bookmarkStart w:name="z2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стол раскладной шестиместный;</w:t>
      </w:r>
    </w:p>
    <w:bookmarkEnd w:id="152"/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скамейка раскладная трехместная;</w:t>
      </w:r>
    </w:p>
    <w:bookmarkEnd w:id="153"/>
    <w:bookmarkStart w:name="z2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одеяло полушерстяное;</w:t>
      </w:r>
    </w:p>
    <w:bookmarkEnd w:id="154"/>
    <w:bookmarkStart w:name="z2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матрацы ватные;</w:t>
      </w:r>
    </w:p>
    <w:bookmarkEnd w:id="155"/>
    <w:bookmarkStart w:name="z2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подушка;</w:t>
      </w:r>
    </w:p>
    <w:bookmarkEnd w:id="156"/>
    <w:bookmarkStart w:name="z2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простыни;</w:t>
      </w:r>
    </w:p>
    <w:bookmarkEnd w:id="157"/>
    <w:bookmarkStart w:name="z2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наволочки;</w:t>
      </w:r>
    </w:p>
    <w:bookmarkEnd w:id="158"/>
    <w:bookmarkStart w:name="z2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умывальник (на 20 человек);</w:t>
      </w:r>
    </w:p>
    <w:bookmarkEnd w:id="159"/>
    <w:bookmarkStart w:name="z2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биотуалет;</w:t>
      </w:r>
    </w:p>
    <w:bookmarkEnd w:id="160"/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кухня полевая (на 25 человек);</w:t>
      </w:r>
    </w:p>
    <w:bookmarkEnd w:id="161"/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прожектор;</w:t>
      </w:r>
    </w:p>
    <w:bookmarkEnd w:id="162"/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пожарные щиты.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по чрезвычайным ситуациям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Оборудование связи, информатизации и вычислительной техники:</w:t>
      </w:r>
    </w:p>
    <w:bookmarkEnd w:id="164"/>
    <w:bookmarkStart w:name="z1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видеостена;</w:t>
      </w:r>
    </w:p>
    <w:bookmarkEnd w:id="165"/>
    <w:bookmarkStart w:name="z1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локальная вычислительная сеть (структурированная кабельная сеть);</w:t>
      </w:r>
    </w:p>
    <w:bookmarkEnd w:id="166"/>
    <w:bookmarkStart w:name="z1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станция (системный блок, монитор, клавиатура, мышь, акустическая система, источник бесперебойного питания, сетевой фильтр);</w:t>
      </w:r>
    </w:p>
    <w:bookmarkEnd w:id="167"/>
    <w:bookmarkStart w:name="z1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периферийное устройство (сканер, принтер, многофункциональное устройство);</w:t>
      </w:r>
    </w:p>
    <w:bookmarkEnd w:id="168"/>
    <w:bookmarkStart w:name="z1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переносной компьютер в защищенном корпусе;</w:t>
      </w:r>
    </w:p>
    <w:bookmarkEnd w:id="169"/>
    <w:bookmarkStart w:name="z1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сервер электронного документооборота в комплекте;</w:t>
      </w:r>
    </w:p>
    <w:bookmarkEnd w:id="170"/>
    <w:bookmarkStart w:name="z1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конференц система с обеспечением видео-сопровождения и синхронного перевода;</w:t>
      </w:r>
    </w:p>
    <w:bookmarkEnd w:id="171"/>
    <w:bookmarkStart w:name="z1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абонентский терминал видеоконференцсвязи;</w:t>
      </w:r>
    </w:p>
    <w:bookmarkEnd w:id="172"/>
    <w:bookmarkStart w:name="z1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видеонаблюдения;</w:t>
      </w:r>
    </w:p>
    <w:bookmarkEnd w:id="173"/>
    <w:bookmarkStart w:name="z1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цифровой коммутатор;</w:t>
      </w:r>
    </w:p>
    <w:bookmarkEnd w:id="174"/>
    <w:bookmarkStart w:name="z1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приемник глобальной системы позиционирования;</w:t>
      </w:r>
    </w:p>
    <w:bookmarkEnd w:id="175"/>
    <w:bookmarkStart w:name="z1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радиостанция коротковолновая до 1 000 Вт стационарная диапозона коротких волн (с функцией передачи данных);</w:t>
      </w:r>
    </w:p>
    <w:bookmarkEnd w:id="176"/>
    <w:bookmarkStart w:name="z1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радиостанция коротковолновая до 1 000 Вт мобильная (с функцией передачи данных);</w:t>
      </w:r>
    </w:p>
    <w:bookmarkEnd w:id="177"/>
    <w:bookmarkStart w:name="z1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радиостанция коротковолновая до 1 000 Вт носимая;</w:t>
      </w:r>
    </w:p>
    <w:bookmarkEnd w:id="178"/>
    <w:bookmarkStart w:name="z1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репитер ультракоротковолнового диапазона;</w:t>
      </w:r>
    </w:p>
    <w:bookmarkEnd w:id="179"/>
    <w:bookmarkStart w:name="z1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радиоудлинитель;</w:t>
      </w:r>
    </w:p>
    <w:bookmarkEnd w:id="180"/>
    <w:bookmarkStart w:name="z1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радиостанция ультракоротковолновая транкинговая/конвенциальная (мобильная, стационарная, носимая);</w:t>
      </w:r>
    </w:p>
    <w:bookmarkEnd w:id="181"/>
    <w:bookmarkStart w:name="z1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автоматическая телефонная система;</w:t>
      </w:r>
    </w:p>
    <w:bookmarkEnd w:id="182"/>
    <w:bookmarkStart w:name="z1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оповещения;</w:t>
      </w:r>
    </w:p>
    <w:bookmarkEnd w:id="183"/>
    <w:bookmarkStart w:name="z1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электропитающая станция на базе автомобиля повышенной проходимости;</w:t>
      </w:r>
    </w:p>
    <w:bookmarkEnd w:id="184"/>
    <w:bookmarkStart w:name="z1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записи телефонных и радио переговоров, хранения архива переговоров большой емкости;</w:t>
      </w:r>
    </w:p>
    <w:bookmarkEnd w:id="185"/>
    <w:bookmarkStart w:name="z1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автомобильный видеорегистратор;</w:t>
      </w:r>
    </w:p>
    <w:bookmarkEnd w:id="186"/>
    <w:bookmarkStart w:name="z1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светосигнальная громкоговорящая установка;</w:t>
      </w:r>
    </w:p>
    <w:bookmarkEnd w:id="187"/>
    <w:bookmarkStart w:name="z1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навигационный прибор;</w:t>
      </w:r>
    </w:p>
    <w:bookmarkEnd w:id="188"/>
    <w:bookmarkStart w:name="z1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групповое зарядное устройство;</w:t>
      </w:r>
    </w:p>
    <w:bookmarkEnd w:id="189"/>
    <w:bookmarkStart w:name="z1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система кондиционирования серверных помещении;</w:t>
      </w:r>
    </w:p>
    <w:bookmarkEnd w:id="190"/>
    <w:bookmarkStart w:name="z1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радиостанция ультракороткого диапозона (носимые, мобильные);</w:t>
      </w:r>
    </w:p>
    <w:bookmarkEnd w:id="191"/>
    <w:bookmarkStart w:name="z1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комплект измерения, настройки и ремонта ультракоротких и коротких волн радиостанций;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планшетный компьютер;</w:t>
      </w:r>
    </w:p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комплекс мониторинга земной поверхности (беспилотный летательный аппарат, носимый наземный пункт управления, средства технического обслуживания);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графический планшет подписи с пером (стилус);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персональный жетон-видеорегистратор;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программно-аппаратный комплекс автоматизированной обработки вызовов (автоматизированное рабочее место диспетчера, рабочая станция, мини-автоматическая телефонная станция с опциями определения звонков и записи переговоров, системная телефония);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стационарный терминал зарядки архивировании и хранении данных;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термопринтер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экшн-видеокамера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спутниковый телефон.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программно-аппаратный комплекс;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биометрический считыватель отпечатков пальца;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пожарно-криминалистический чемодан для осмотра места пожара.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Строительство, реконструкция, и ремонт зданий и сооружений объектов защиты от чрезвычайных ситуаций:</w:t>
      </w:r>
    </w:p>
    <w:bookmarkEnd w:id="204"/>
    <w:bookmarkStart w:name="z7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пожарных депо, учебно-тренировочных центров (спортивных комплексов-манежей), пожарно-технических лабораторий, гаражей и навесов для техники;</w:t>
      </w:r>
    </w:p>
    <w:bookmarkEnd w:id="205"/>
    <w:bookmarkStart w:name="z7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проектно-сметной документации в том числе, привязка типового проекта на строительство пожарных депо, учебно-тренировочных центров, пожарно-технических лабораторий, гаражей и навесов для техники;</w:t>
      </w:r>
    </w:p>
    <w:bookmarkEnd w:id="206"/>
    <w:bookmarkStart w:name="z8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зданий, сооружений и объектов военного назначения;</w:t>
      </w:r>
    </w:p>
    <w:bookmarkEnd w:id="207"/>
    <w:bookmarkStart w:name="z8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проектно-сметной документации по привязке типового проекта на строительство зданий, сооружений и объектов военного назначения;</w:t>
      </w:r>
    </w:p>
    <w:bookmarkEnd w:id="208"/>
    <w:bookmarkStart w:name="z8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водно-спасательных станций, постов и бассейнов для тренировки спасателей-водолазов;</w:t>
      </w:r>
    </w:p>
    <w:bookmarkEnd w:id="209"/>
    <w:bookmarkStart w:name="z8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проектно-сметной документации по привязке типового проекта на строительство водно-спасательных станций, постов и бассейнов;</w:t>
      </w:r>
    </w:p>
    <w:bookmarkEnd w:id="210"/>
    <w:bookmarkStart w:name="z8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комплексов зданий и сооружений спасательных станций;</w:t>
      </w:r>
    </w:p>
    <w:bookmarkEnd w:id="211"/>
    <w:bookmarkStart w:name="z8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привязка типового проекта "Строительство комплексов зданий и сооружений спасательных станций" к конкретной площадке строительства;</w:t>
      </w:r>
    </w:p>
    <w:bookmarkEnd w:id="212"/>
    <w:bookmarkStart w:name="z8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проектно-сметной документации для капитального ремонта и реконструкции зданий, помещений, сооружений, складских помещений;</w:t>
      </w:r>
    </w:p>
    <w:bookmarkEnd w:id="213"/>
    <w:bookmarkStart w:name="z8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капитальный ремонт и реконструкция зданий, помещений, сооружений, складских помещений;</w:t>
      </w:r>
    </w:p>
    <w:bookmarkEnd w:id="214"/>
    <w:bookmarkStart w:name="z8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проектно-изыскательные работы по капитальному ремонту зданий, помещений, сооружений, складских помещений длительного хранения;</w:t>
      </w:r>
    </w:p>
    <w:bookmarkEnd w:id="215"/>
    <w:bookmarkStart w:name="z8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привязка типового проекта "Строительство, реконструкции коммуникационных сооружений, прокладке новых волоконно-оптических линий связи к объектам пожарных частей и спасательных станций" к конкретной площадке строительства;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контрольно-пропускного пункта;</w:t>
      </w:r>
    </w:p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проектно-сметной документации по газификации пожарных подразделений;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текущих ремонтов зданий пожарных депо; 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благоустройство и озеленение территории;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огневой полигон для тактической и психологической подготовки пожарных и спасателей;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теплодымокамера;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сборно-разборный ангар;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зданий центра медицины катастроф, гаражей и навесов для техники;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проектно-сметной документации, в том числе привязка типового проекта на строительство зданий центра медицины катастроф, гаражей и навесов для техники.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внутренних дел РК от 15.08.2019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Инженерно-технические средства и системы безопасности объектов, уязвимых в террористическом отношении:</w:t>
      </w:r>
    </w:p>
    <w:bookmarkEnd w:id="225"/>
    <w:bookmarkStart w:name="z9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тревожной сигнализации;</w:t>
      </w:r>
    </w:p>
    <w:bookmarkEnd w:id="226"/>
    <w:bookmarkStart w:name="z9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охранной сигнализации;</w:t>
      </w:r>
    </w:p>
    <w:bookmarkEnd w:id="227"/>
    <w:bookmarkStart w:name="z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пожарной сигнализации;</w:t>
      </w:r>
    </w:p>
    <w:bookmarkEnd w:id="228"/>
    <w:bookmarkStart w:name="z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противотаранное устройство;</w:t>
      </w:r>
    </w:p>
    <w:bookmarkEnd w:id="229"/>
    <w:bookmarkStart w:name="z9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автоматический шлагбаум;</w:t>
      </w:r>
    </w:p>
    <w:bookmarkEnd w:id="230"/>
    <w:bookmarkStart w:name="z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досмотровое оборудование для автотранспортных средств;</w:t>
      </w:r>
    </w:p>
    <w:bookmarkEnd w:id="231"/>
    <w:bookmarkStart w:name="z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досмотровое оборудование для посетителей;</w:t>
      </w:r>
    </w:p>
    <w:bookmarkEnd w:id="232"/>
    <w:bookmarkStart w:name="z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досмотровое оборудование для ручной клади и багажа;</w:t>
      </w:r>
    </w:p>
    <w:bookmarkEnd w:id="233"/>
    <w:bookmarkStart w:name="z10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автоматизированные или механические ручные устройства, турникеты, калитки;</w:t>
      </w:r>
    </w:p>
    <w:bookmarkEnd w:id="234"/>
    <w:bookmarkStart w:name="z10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ограждение по периметру;</w:t>
      </w:r>
    </w:p>
    <w:bookmarkEnd w:id="235"/>
    <w:bookmarkStart w:name="z10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укрепленные двери;</w:t>
      </w:r>
    </w:p>
    <w:bookmarkEnd w:id="236"/>
    <w:bookmarkStart w:name="z10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защитные конструкции на окна;</w:t>
      </w:r>
    </w:p>
    <w:bookmarkEnd w:id="237"/>
    <w:bookmarkStart w:name="z10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контроля и управления доступом;</w:t>
      </w:r>
    </w:p>
    <w:bookmarkEnd w:id="238"/>
    <w:bookmarkStart w:name="z10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системы оперативной связи;</w:t>
      </w:r>
    </w:p>
    <w:bookmarkEnd w:id="239"/>
    <w:bookmarkStart w:name="z10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сеть охранного освещения;</w:t>
      </w:r>
    </w:p>
    <w:bookmarkEnd w:id="240"/>
    <w:bookmarkStart w:name="z10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автономный резервный источник электрического питания.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 в соответствии с приказом Министра внутренних дел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Спортивное оборудование для пожарно-спасательного спорта: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сборно-разборная учебно-тренировочная башня на 2, 4 беговые дорожки с подиумом;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спортивный домик для пожарной эстафеты;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забор спортивный регулируемый;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бум спортивный регулируемый;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спортивная мотопома;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стволы пожарные спортивные;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лестница спортивная штурмовая;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лестница-палка;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электронного хронометража с экраном;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стартовый пистолет;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стартовые колодки;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тумба секундометристов с крышей;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тумба стартера с крышей;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спортивное разветвление 3-х ходовое;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сетка страховочная;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стартовые колодки;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порошковые огнетушители;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автоматизированная электронная система обработки результатов соревнований по пожарно-спасательному спорту;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спортивный домик для пожарной эстафеты.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 в соответствии с приказом Министра по чрезвычайным ситуациям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