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52ae" w14:textId="4ba5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форм проверочных листов в области пожарной безопасности и гражданской обороны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19 июня 2015 года № 550 и Министра национальной экономики Республики Казахстан от 30 июня 2015 года № 470. Зарегистрирован в Министерстве юстиции Республики Казахстан 31 июля 2015 года № 11798. Утратил силу совместным приказом Министра внутренних дел Республики Казахстан от 25 декабря 2015 года № 1060 и Министра национальной экономики Республики Казахстан от 12 января 2016 года № 8</w:t>
      </w:r>
    </w:p>
    <w:p>
      <w:pPr>
        <w:spacing w:after="0"/>
        <w:ind w:left="0"/>
        <w:jc w:val="both"/>
      </w:pPr>
      <w:r>
        <w:rPr>
          <w:rFonts w:ascii="Times New Roman"/>
          <w:b w:val="false"/>
          <w:i w:val="false"/>
          <w:color w:val="ff0000"/>
          <w:sz w:val="28"/>
        </w:rPr>
        <w:t>      Сноска. Утратил силу совместным приказом Министра внутренних дел РК от 25.12.2015</w:t>
      </w:r>
      <w:r>
        <w:rPr>
          <w:rFonts w:ascii="Times New Roman"/>
          <w:b w:val="false"/>
          <w:i w:val="false"/>
          <w:color w:val="ff0000"/>
          <w:sz w:val="28"/>
        </w:rPr>
        <w:t xml:space="preserve"> № 1060</w:t>
      </w:r>
      <w:r>
        <w:rPr>
          <w:rFonts w:ascii="Times New Roman"/>
          <w:b w:val="false"/>
          <w:i w:val="false"/>
          <w:color w:val="ff0000"/>
          <w:sz w:val="28"/>
        </w:rPr>
        <w:t xml:space="preserve"> и Министра национальной экономики РК от 12.01.2016 № 8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и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Критерии оценки степени риска, применяемые для особого порядка проведения проверок в области пожарной безопасности, согласно  </w:t>
      </w:r>
      <w:r>
        <w:rPr>
          <w:rFonts w:ascii="Times New Roman"/>
          <w:b w:val="false"/>
          <w:i w:val="false"/>
          <w:color w:val="000000"/>
          <w:sz w:val="28"/>
        </w:rPr>
        <w:t xml:space="preserve">приложению 1 </w:t>
      </w:r>
      <w:r>
        <w:rPr>
          <w:rFonts w:ascii="Times New Roman"/>
          <w:b w:val="false"/>
          <w:i w:val="false"/>
          <w:color w:val="000000"/>
          <w:sz w:val="28"/>
        </w:rPr>
        <w:t>к настоящему приказу;</w:t>
      </w:r>
      <w:r>
        <w:br/>
      </w:r>
      <w:r>
        <w:rPr>
          <w:rFonts w:ascii="Times New Roman"/>
          <w:b w:val="false"/>
          <w:i w:val="false"/>
          <w:color w:val="000000"/>
          <w:sz w:val="28"/>
        </w:rPr>
        <w:t>
      2) Критерии оценки степени риска для выборочных проверок в области гражданской обороны,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Формы проверочных листов в области пожарной безопасности,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Формы проверочных листов в области гражданской обороны,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чрезвычайным ситуациям Министерства внутренних дел Республики Казахстан (Петров В.В.)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Божко В.К.</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103"/>
        <w:gridCol w:w="6897"/>
      </w:tblGrid>
      <w:tr>
        <w:trPr>
          <w:trHeight w:val="30" w:hRule="atLeast"/>
        </w:trPr>
        <w:tc>
          <w:tcPr>
            <w:tcW w:w="71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национальной экономики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__________________ Е. Досаев</w:t>
            </w:r>
          </w:p>
        </w:tc>
        <w:tc>
          <w:tcPr>
            <w:tcW w:w="68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внутренних дел</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_________________ К. Касымов</w:t>
            </w:r>
          </w:p>
        </w:tc>
      </w:tr>
      <w:tr>
        <w:trPr>
          <w:trHeight w:val="30" w:hRule="atLeast"/>
        </w:trPr>
        <w:tc>
          <w:tcPr>
            <w:tcW w:w="71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Исполняющий обязанности</w:t>
            </w:r>
            <w:r>
              <w:br/>
            </w:r>
            <w:r>
              <w:rPr>
                <w:rFonts w:ascii="Times New Roman"/>
                <w:b w:val="false"/>
                <w:i w:val="false"/>
                <w:color w:val="000000"/>
                <w:sz w:val="20"/>
              </w:rPr>
              <w:t>
</w:t>
            </w:r>
            <w:r>
              <w:rPr>
                <w:rFonts w:ascii="Times New Roman"/>
                <w:b w:val="false"/>
                <w:i/>
                <w:color w:val="000000"/>
                <w:sz w:val="20"/>
              </w:rPr>
              <w:t>министра национальной экономики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__________________ М. Кусаинов</w:t>
            </w:r>
          </w:p>
        </w:tc>
        <w:tc>
          <w:tcPr>
            <w:tcW w:w="68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И.о. председателя Комитета по правовой</w:t>
      </w:r>
      <w:r>
        <w:br/>
      </w:r>
      <w:r>
        <w:rPr>
          <w:rFonts w:ascii="Times New Roman"/>
          <w:b w:val="false"/>
          <w:i w:val="false"/>
          <w:color w:val="000000"/>
          <w:sz w:val="28"/>
        </w:rPr>
        <w:t>
</w:t>
      </w:r>
      <w:r>
        <w:rPr>
          <w:rFonts w:ascii="Times New Roman"/>
          <w:b w:val="false"/>
          <w:i/>
          <w:color w:val="000000"/>
          <w:sz w:val="28"/>
        </w:rPr>
        <w:t>      статистике и специальным учетам</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_____________________ С. Нурлыбай</w:t>
      </w:r>
      <w:r>
        <w:br/>
      </w:r>
      <w:r>
        <w:rPr>
          <w:rFonts w:ascii="Times New Roman"/>
          <w:b w:val="false"/>
          <w:i w:val="false"/>
          <w:color w:val="000000"/>
          <w:sz w:val="28"/>
        </w:rPr>
        <w:t>
</w:t>
      </w:r>
      <w:r>
        <w:rPr>
          <w:rFonts w:ascii="Times New Roman"/>
          <w:b w:val="false"/>
          <w:i/>
          <w:color w:val="000000"/>
          <w:sz w:val="28"/>
        </w:rPr>
        <w:t>      «____»___________ 2015 год</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2015 года № 470    </w:t>
      </w:r>
      <w:r>
        <w:br/>
      </w:r>
      <w:r>
        <w:rPr>
          <w:rFonts w:ascii="Times New Roman"/>
          <w:b w:val="false"/>
          <w:i w:val="false"/>
          <w:color w:val="000000"/>
          <w:sz w:val="28"/>
        </w:rPr>
        <w:t xml:space="preserve">
и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2015 года № 550    </w:t>
      </w:r>
    </w:p>
    <w:bookmarkEnd w:id="1"/>
    <w:bookmarkStart w:name="z7" w:id="2"/>
    <w:p>
      <w:pPr>
        <w:spacing w:after="0"/>
        <w:ind w:left="0"/>
        <w:jc w:val="left"/>
      </w:pPr>
      <w:r>
        <w:rPr>
          <w:rFonts w:ascii="Times New Roman"/>
          <w:b/>
          <w:i w:val="false"/>
          <w:color w:val="000000"/>
        </w:rPr>
        <w:t xml:space="preserve"> 
Критерии оценки степени рисков, применяемые для особого</w:t>
      </w:r>
      <w:r>
        <w:br/>
      </w:r>
      <w:r>
        <w:rPr>
          <w:rFonts w:ascii="Times New Roman"/>
          <w:b/>
          <w:i w:val="false"/>
          <w:color w:val="000000"/>
        </w:rPr>
        <w:t>
порядка проведения проверок в области пожарной безопасности</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Критерии оценки степени рисков, применяемые для особого порядка проведения проверок в области пожарной безопасности (далее - Критерии)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апреля 2014 года «О гражданской защите»,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и </w:t>
      </w:r>
      <w:r>
        <w:rPr>
          <w:rFonts w:ascii="Times New Roman"/>
          <w:b w:val="false"/>
          <w:i w:val="false"/>
          <w:color w:val="000000"/>
          <w:sz w:val="28"/>
        </w:rPr>
        <w:t>Методикой</w:t>
      </w:r>
      <w:r>
        <w:rPr>
          <w:rFonts w:ascii="Times New Roman"/>
          <w:b w:val="false"/>
          <w:i w:val="false"/>
          <w:color w:val="000000"/>
          <w:sz w:val="28"/>
        </w:rPr>
        <w:t xml:space="preserve"> формирования государственными органами системы оценки рисков, утвержденной приказом исполняющего обязанности Министра национальной экономики Республики Казахстан от 17 апреля 2015 года № 343(зарегистрированный в Реестре регистрации нормативных правовых актов № 11082).</w:t>
      </w:r>
      <w:r>
        <w:br/>
      </w:r>
      <w:r>
        <w:rPr>
          <w:rFonts w:ascii="Times New Roman"/>
          <w:b w:val="false"/>
          <w:i w:val="false"/>
          <w:color w:val="000000"/>
          <w:sz w:val="28"/>
        </w:rPr>
        <w:t>
</w:t>
      </w:r>
      <w:r>
        <w:rPr>
          <w:rFonts w:ascii="Times New Roman"/>
          <w:b w:val="false"/>
          <w:i w:val="false"/>
          <w:color w:val="000000"/>
          <w:sz w:val="28"/>
        </w:rPr>
        <w:t>
      2. Критерии формируются посредством объективных и субъективных критериев.</w:t>
      </w:r>
    </w:p>
    <w:bookmarkEnd w:id="4"/>
    <w:bookmarkStart w:name="z11" w:id="5"/>
    <w:p>
      <w:pPr>
        <w:spacing w:after="0"/>
        <w:ind w:left="0"/>
        <w:jc w:val="left"/>
      </w:pPr>
      <w:r>
        <w:rPr>
          <w:rFonts w:ascii="Times New Roman"/>
          <w:b/>
          <w:i w:val="false"/>
          <w:color w:val="000000"/>
        </w:rPr>
        <w:t xml:space="preserve"> 
2. Объективные критерии оценки степени рисков</w:t>
      </w:r>
    </w:p>
    <w:bookmarkEnd w:id="5"/>
    <w:bookmarkStart w:name="z12" w:id="6"/>
    <w:p>
      <w:pPr>
        <w:spacing w:after="0"/>
        <w:ind w:left="0"/>
        <w:jc w:val="both"/>
      </w:pPr>
      <w:r>
        <w:rPr>
          <w:rFonts w:ascii="Times New Roman"/>
          <w:b w:val="false"/>
          <w:i w:val="false"/>
          <w:color w:val="000000"/>
          <w:sz w:val="28"/>
        </w:rPr>
        <w:t>
      3. Объективные критерии разработаны в целях распределения проверяемых субъектов (объектов) по степеням риска (высокая и не отнесенная к высокой (незначительная).</w:t>
      </w:r>
      <w:r>
        <w:br/>
      </w:r>
      <w:r>
        <w:rPr>
          <w:rFonts w:ascii="Times New Roman"/>
          <w:b w:val="false"/>
          <w:i w:val="false"/>
          <w:color w:val="000000"/>
          <w:sz w:val="28"/>
        </w:rPr>
        <w:t>
</w:t>
      </w:r>
      <w:r>
        <w:rPr>
          <w:rFonts w:ascii="Times New Roman"/>
          <w:b w:val="false"/>
          <w:i w:val="false"/>
          <w:color w:val="000000"/>
          <w:sz w:val="28"/>
        </w:rPr>
        <w:t>
      4. К высокой степени риска относятся следующие объекты:</w:t>
      </w:r>
      <w:r>
        <w:br/>
      </w:r>
      <w:r>
        <w:rPr>
          <w:rFonts w:ascii="Times New Roman"/>
          <w:b w:val="false"/>
          <w:i w:val="false"/>
          <w:color w:val="000000"/>
          <w:sz w:val="28"/>
        </w:rPr>
        <w:t>
      1) объекты Управления делами Президента Республики Казахстан;</w:t>
      </w:r>
      <w:r>
        <w:br/>
      </w:r>
      <w:r>
        <w:rPr>
          <w:rFonts w:ascii="Times New Roman"/>
          <w:b w:val="false"/>
          <w:i w:val="false"/>
          <w:color w:val="000000"/>
          <w:sz w:val="28"/>
        </w:rPr>
        <w:t>
      2) объекты центральных государственных органов, местных исполнительных и представительных органов областей, города республиканского значения и столицы, районов (городов областного значения);</w:t>
      </w:r>
      <w:r>
        <w:br/>
      </w:r>
      <w:r>
        <w:rPr>
          <w:rFonts w:ascii="Times New Roman"/>
          <w:b w:val="false"/>
          <w:i w:val="false"/>
          <w:color w:val="000000"/>
          <w:sz w:val="28"/>
        </w:rPr>
        <w:t>
      3) объекты центрального аппарата Генеральной прокуратуры Республики Казахстан, областей, города республиканского значения и столицы, районов (городов областного значения);</w:t>
      </w:r>
      <w:r>
        <w:br/>
      </w:r>
      <w:r>
        <w:rPr>
          <w:rFonts w:ascii="Times New Roman"/>
          <w:b w:val="false"/>
          <w:i w:val="false"/>
          <w:color w:val="000000"/>
          <w:sz w:val="28"/>
        </w:rPr>
        <w:t>
      4) Верховный суд Республики Казахстан;</w:t>
      </w:r>
      <w:r>
        <w:br/>
      </w:r>
      <w:r>
        <w:rPr>
          <w:rFonts w:ascii="Times New Roman"/>
          <w:b w:val="false"/>
          <w:i w:val="false"/>
          <w:color w:val="000000"/>
          <w:sz w:val="28"/>
        </w:rPr>
        <w:t>
      5) объекты Национального Банка Республики Казахстан;</w:t>
      </w:r>
      <w:r>
        <w:br/>
      </w:r>
      <w:r>
        <w:rPr>
          <w:rFonts w:ascii="Times New Roman"/>
          <w:b w:val="false"/>
          <w:i w:val="false"/>
          <w:color w:val="000000"/>
          <w:sz w:val="28"/>
        </w:rPr>
        <w:t>
      6) объекты органов национальной безопасности, обороны, Службы государственной охраны Республики Казахстан, службы внешней разведки Республики Казахстан «Сырбар»;</w:t>
      </w:r>
      <w:r>
        <w:br/>
      </w:r>
      <w:r>
        <w:rPr>
          <w:rFonts w:ascii="Times New Roman"/>
          <w:b w:val="false"/>
          <w:i w:val="false"/>
          <w:color w:val="000000"/>
          <w:sz w:val="28"/>
        </w:rPr>
        <w:t>
      7) промышленные предприятия – с производствами категорий «А», «Б» и «В1»-«В4» по взрывопожарной и пожарной опасности, с общей площадью строений более 2500 квадратных метров;</w:t>
      </w:r>
      <w:r>
        <w:br/>
      </w:r>
      <w:r>
        <w:rPr>
          <w:rFonts w:ascii="Times New Roman"/>
          <w:b w:val="false"/>
          <w:i w:val="false"/>
          <w:color w:val="000000"/>
          <w:sz w:val="28"/>
        </w:rPr>
        <w:t>
      8) гидроэлектростанции – мощностью 250 и более Мегаватт;</w:t>
      </w:r>
      <w:r>
        <w:br/>
      </w:r>
      <w:r>
        <w:rPr>
          <w:rFonts w:ascii="Times New Roman"/>
          <w:b w:val="false"/>
          <w:i w:val="false"/>
          <w:color w:val="000000"/>
          <w:sz w:val="28"/>
        </w:rPr>
        <w:t>
      9) тепловые электростанции;</w:t>
      </w:r>
      <w:r>
        <w:br/>
      </w:r>
      <w:r>
        <w:rPr>
          <w:rFonts w:ascii="Times New Roman"/>
          <w:b w:val="false"/>
          <w:i w:val="false"/>
          <w:color w:val="000000"/>
          <w:sz w:val="28"/>
        </w:rPr>
        <w:t>
      10) газотурбинные электростанции;</w:t>
      </w:r>
      <w:r>
        <w:br/>
      </w:r>
      <w:r>
        <w:rPr>
          <w:rFonts w:ascii="Times New Roman"/>
          <w:b w:val="false"/>
          <w:i w:val="false"/>
          <w:color w:val="000000"/>
          <w:sz w:val="28"/>
        </w:rPr>
        <w:t>
      11) электрические подстанции;</w:t>
      </w:r>
      <w:r>
        <w:br/>
      </w:r>
      <w:r>
        <w:rPr>
          <w:rFonts w:ascii="Times New Roman"/>
          <w:b w:val="false"/>
          <w:i w:val="false"/>
          <w:color w:val="000000"/>
          <w:sz w:val="28"/>
        </w:rPr>
        <w:t>
      12) котельные - мощностью более 100 Гкал/час;</w:t>
      </w:r>
      <w:r>
        <w:br/>
      </w:r>
      <w:r>
        <w:rPr>
          <w:rFonts w:ascii="Times New Roman"/>
          <w:b w:val="false"/>
          <w:i w:val="false"/>
          <w:color w:val="000000"/>
          <w:sz w:val="28"/>
        </w:rPr>
        <w:t>
      13) нефтебазы и склады нефтепродуктов;</w:t>
      </w:r>
      <w:r>
        <w:br/>
      </w:r>
      <w:r>
        <w:rPr>
          <w:rFonts w:ascii="Times New Roman"/>
          <w:b w:val="false"/>
          <w:i w:val="false"/>
          <w:color w:val="000000"/>
          <w:sz w:val="28"/>
        </w:rPr>
        <w:t>
      14) газохранилища и газгольдерные станции;</w:t>
      </w:r>
      <w:r>
        <w:br/>
      </w:r>
      <w:r>
        <w:rPr>
          <w:rFonts w:ascii="Times New Roman"/>
          <w:b w:val="false"/>
          <w:i w:val="false"/>
          <w:color w:val="000000"/>
          <w:sz w:val="28"/>
        </w:rPr>
        <w:t>
      15) объекты хранения, ликвидации (уничтожения, утилизации, захоронения) и переработки боеприпасов, взрывчатых веществ;</w:t>
      </w:r>
      <w:r>
        <w:br/>
      </w:r>
      <w:r>
        <w:rPr>
          <w:rFonts w:ascii="Times New Roman"/>
          <w:b w:val="false"/>
          <w:i w:val="false"/>
          <w:color w:val="000000"/>
          <w:sz w:val="28"/>
        </w:rPr>
        <w:t>
      16) объекты хранения с категорией зданий и помещений «А», «Б», и «В1»-«В4» по взрывопожарной и пожарной опасности, общей площадью строений более 2500 квадратных метров, склады открытого типа для хранения газовых баллонов, лесных материалов, угля, грубых кормов, других горючих материалов и продукции площадью более 2500 квадратных метров;</w:t>
      </w:r>
      <w:r>
        <w:br/>
      </w:r>
      <w:r>
        <w:rPr>
          <w:rFonts w:ascii="Times New Roman"/>
          <w:b w:val="false"/>
          <w:i w:val="false"/>
          <w:color w:val="000000"/>
          <w:sz w:val="28"/>
        </w:rPr>
        <w:t>
      17) элеваторы (хлебоприемные и заготовительные, производственные, базисные, перевалочные и портовые);</w:t>
      </w:r>
      <w:r>
        <w:br/>
      </w:r>
      <w:r>
        <w:rPr>
          <w:rFonts w:ascii="Times New Roman"/>
          <w:b w:val="false"/>
          <w:i w:val="false"/>
          <w:color w:val="000000"/>
          <w:sz w:val="28"/>
        </w:rPr>
        <w:t>
      18) объекты образования;</w:t>
      </w:r>
      <w:r>
        <w:br/>
      </w:r>
      <w:r>
        <w:rPr>
          <w:rFonts w:ascii="Times New Roman"/>
          <w:b w:val="false"/>
          <w:i w:val="false"/>
          <w:color w:val="000000"/>
          <w:sz w:val="28"/>
        </w:rPr>
        <w:t>
      19) культурно-зрелищные, культовые религиозные объекты - одновременное пребывание 200 и более человек;</w:t>
      </w:r>
      <w:r>
        <w:br/>
      </w:r>
      <w:r>
        <w:rPr>
          <w:rFonts w:ascii="Times New Roman"/>
          <w:b w:val="false"/>
          <w:i w:val="false"/>
          <w:color w:val="000000"/>
          <w:sz w:val="28"/>
        </w:rPr>
        <w:t>
      20) спортивные и физкультурно-оздоровительные комплексы - одновременное пребывание 200 и более человек;</w:t>
      </w:r>
      <w:r>
        <w:br/>
      </w:r>
      <w:r>
        <w:rPr>
          <w:rFonts w:ascii="Times New Roman"/>
          <w:b w:val="false"/>
          <w:i w:val="false"/>
          <w:color w:val="000000"/>
          <w:sz w:val="28"/>
        </w:rPr>
        <w:t>
      21) объекты социальной сферы (дома престарелых и инвалидов, детские дома, дома интернаты, психоневрологические центры и так далее);</w:t>
      </w:r>
      <w:r>
        <w:br/>
      </w:r>
      <w:r>
        <w:rPr>
          <w:rFonts w:ascii="Times New Roman"/>
          <w:b w:val="false"/>
          <w:i w:val="false"/>
          <w:color w:val="000000"/>
          <w:sz w:val="28"/>
        </w:rPr>
        <w:t>
      22) дома и зоны отдыха, туристические базы, где предусмотрено одновременное пребывание 100 и более человек, детские летние оздоровительные лагеря (за исключением палаточных городков) – независимо от площади;</w:t>
      </w:r>
      <w:r>
        <w:br/>
      </w:r>
      <w:r>
        <w:rPr>
          <w:rFonts w:ascii="Times New Roman"/>
          <w:b w:val="false"/>
          <w:i w:val="false"/>
          <w:color w:val="000000"/>
          <w:sz w:val="28"/>
        </w:rPr>
        <w:t>
      23) объекты здравоохранения, оказывающие стационарную помощь – независимо от площади, оказывающие амбулаторно-поликлиническую помощь – общей площадью строений 1000 и более квадратных метров;</w:t>
      </w:r>
      <w:r>
        <w:br/>
      </w:r>
      <w:r>
        <w:rPr>
          <w:rFonts w:ascii="Times New Roman"/>
          <w:b w:val="false"/>
          <w:i w:val="false"/>
          <w:color w:val="000000"/>
          <w:sz w:val="28"/>
        </w:rPr>
        <w:t>
      24) организации, осуществляющие фармацевтическую деятельность - общей площадью строений 1500 и более квадратных метров;</w:t>
      </w:r>
      <w:r>
        <w:br/>
      </w:r>
      <w:r>
        <w:rPr>
          <w:rFonts w:ascii="Times New Roman"/>
          <w:b w:val="false"/>
          <w:i w:val="false"/>
          <w:color w:val="000000"/>
          <w:sz w:val="28"/>
        </w:rPr>
        <w:t>
      25) архивы;</w:t>
      </w:r>
      <w:r>
        <w:br/>
      </w:r>
      <w:r>
        <w:rPr>
          <w:rFonts w:ascii="Times New Roman"/>
          <w:b w:val="false"/>
          <w:i w:val="false"/>
          <w:color w:val="000000"/>
          <w:sz w:val="28"/>
        </w:rPr>
        <w:t>
      26) объекты торговли - общей площадью строений 1500 и более квадратных метров;</w:t>
      </w:r>
      <w:r>
        <w:br/>
      </w:r>
      <w:r>
        <w:rPr>
          <w:rFonts w:ascii="Times New Roman"/>
          <w:b w:val="false"/>
          <w:i w:val="false"/>
          <w:color w:val="000000"/>
          <w:sz w:val="28"/>
        </w:rPr>
        <w:t>
      27) аэропорты, железнодорожные и автомобильные вокзалы (станции), морские порты, метрополитены;</w:t>
      </w:r>
      <w:r>
        <w:br/>
      </w:r>
      <w:r>
        <w:rPr>
          <w:rFonts w:ascii="Times New Roman"/>
          <w:b w:val="false"/>
          <w:i w:val="false"/>
          <w:color w:val="000000"/>
          <w:sz w:val="28"/>
        </w:rPr>
        <w:t>
      28) автопредприятия - с количеством техники 100 и более единиц;</w:t>
      </w:r>
      <w:r>
        <w:br/>
      </w:r>
      <w:r>
        <w:rPr>
          <w:rFonts w:ascii="Times New Roman"/>
          <w:b w:val="false"/>
          <w:i w:val="false"/>
          <w:color w:val="000000"/>
          <w:sz w:val="28"/>
        </w:rPr>
        <w:t>
      29) объекты обслуживания транспорта (станции и посты технического обслуживания автомобилей) – общей площадью строений 1500 и более квадратных метров;</w:t>
      </w:r>
      <w:r>
        <w:br/>
      </w:r>
      <w:r>
        <w:rPr>
          <w:rFonts w:ascii="Times New Roman"/>
          <w:b w:val="false"/>
          <w:i w:val="false"/>
          <w:color w:val="000000"/>
          <w:sz w:val="28"/>
        </w:rPr>
        <w:t>
      30) автозаправочные станции;</w:t>
      </w:r>
      <w:r>
        <w:br/>
      </w:r>
      <w:r>
        <w:rPr>
          <w:rFonts w:ascii="Times New Roman"/>
          <w:b w:val="false"/>
          <w:i w:val="false"/>
          <w:color w:val="000000"/>
          <w:sz w:val="28"/>
        </w:rPr>
        <w:t>
      31) общежития и гостиницы - вместимостью 100 и более человек;</w:t>
      </w:r>
      <w:r>
        <w:br/>
      </w:r>
      <w:r>
        <w:rPr>
          <w:rFonts w:ascii="Times New Roman"/>
          <w:b w:val="false"/>
          <w:i w:val="false"/>
          <w:color w:val="000000"/>
          <w:sz w:val="28"/>
        </w:rPr>
        <w:t>
      32) организации бытового обслуживания - общей площадью строений 1500 и более квадратных метров;</w:t>
      </w:r>
      <w:r>
        <w:br/>
      </w:r>
      <w:r>
        <w:rPr>
          <w:rFonts w:ascii="Times New Roman"/>
          <w:b w:val="false"/>
          <w:i w:val="false"/>
          <w:color w:val="000000"/>
          <w:sz w:val="28"/>
        </w:rPr>
        <w:t>
      33) организации общественного питания - общей площадью строений 1500 и более квадратных метров (без учета площади временных летних площадок);</w:t>
      </w:r>
      <w:r>
        <w:br/>
      </w:r>
      <w:r>
        <w:rPr>
          <w:rFonts w:ascii="Times New Roman"/>
          <w:b w:val="false"/>
          <w:i w:val="false"/>
          <w:color w:val="000000"/>
          <w:sz w:val="28"/>
        </w:rPr>
        <w:t>
      34) многоквартирные жилые дома высотой более 28 метров;</w:t>
      </w:r>
      <w:r>
        <w:br/>
      </w:r>
      <w:r>
        <w:rPr>
          <w:rFonts w:ascii="Times New Roman"/>
          <w:b w:val="false"/>
          <w:i w:val="false"/>
          <w:color w:val="000000"/>
          <w:sz w:val="28"/>
        </w:rPr>
        <w:t>
      35) организации, расположенные в административных зданиях – общей площадью 1500 и более квадратных метров, а также независимо от площади высотой более 28 метров;</w:t>
      </w:r>
      <w:r>
        <w:br/>
      </w:r>
      <w:r>
        <w:rPr>
          <w:rFonts w:ascii="Times New Roman"/>
          <w:b w:val="false"/>
          <w:i w:val="false"/>
          <w:color w:val="000000"/>
          <w:sz w:val="28"/>
        </w:rPr>
        <w:t>
      36) организации осуществляющие деятельность по эксплуатации и техническому обслуживанию систем хозяйственно-питьевого и противопожарного водоснабжения;</w:t>
      </w:r>
      <w:r>
        <w:br/>
      </w:r>
      <w:r>
        <w:rPr>
          <w:rFonts w:ascii="Times New Roman"/>
          <w:b w:val="false"/>
          <w:i w:val="false"/>
          <w:color w:val="000000"/>
          <w:sz w:val="28"/>
        </w:rPr>
        <w:t>
      37) негосударственная противопожарная служба объекта;</w:t>
      </w:r>
      <w:r>
        <w:br/>
      </w:r>
      <w:r>
        <w:rPr>
          <w:rFonts w:ascii="Times New Roman"/>
          <w:b w:val="false"/>
          <w:i w:val="false"/>
          <w:color w:val="000000"/>
          <w:sz w:val="28"/>
        </w:rPr>
        <w:t>
      38) лесохозяйственные учреждения;</w:t>
      </w:r>
      <w:r>
        <w:br/>
      </w:r>
      <w:r>
        <w:rPr>
          <w:rFonts w:ascii="Times New Roman"/>
          <w:b w:val="false"/>
          <w:i w:val="false"/>
          <w:color w:val="000000"/>
          <w:sz w:val="28"/>
        </w:rPr>
        <w:t>
</w:t>
      </w:r>
      <w:r>
        <w:rPr>
          <w:rFonts w:ascii="Times New Roman"/>
          <w:b w:val="false"/>
          <w:i w:val="false"/>
          <w:color w:val="000000"/>
          <w:sz w:val="28"/>
        </w:rPr>
        <w:t>
      5. К не отнесенной к высокой степени риска (незначительная) относятся следующие объекты:</w:t>
      </w:r>
      <w:r>
        <w:br/>
      </w:r>
      <w:r>
        <w:rPr>
          <w:rFonts w:ascii="Times New Roman"/>
          <w:b w:val="false"/>
          <w:i w:val="false"/>
          <w:color w:val="000000"/>
          <w:sz w:val="28"/>
        </w:rPr>
        <w:t>
      1) промышленные предприятия – с производствами категорий «А», «Б» и «В1»-«В4» по взрывопожарной и пожарной опасности, с общей площадью строений менее 2500 квадратных метров;</w:t>
      </w:r>
      <w:r>
        <w:br/>
      </w:r>
      <w:r>
        <w:rPr>
          <w:rFonts w:ascii="Times New Roman"/>
          <w:b w:val="false"/>
          <w:i w:val="false"/>
          <w:color w:val="000000"/>
          <w:sz w:val="28"/>
        </w:rPr>
        <w:t>
      2) промышленные предприятия – с производствами категорий «Г» и «Д»;</w:t>
      </w:r>
      <w:r>
        <w:br/>
      </w:r>
      <w:r>
        <w:rPr>
          <w:rFonts w:ascii="Times New Roman"/>
          <w:b w:val="false"/>
          <w:i w:val="false"/>
          <w:color w:val="000000"/>
          <w:sz w:val="28"/>
        </w:rPr>
        <w:t>
      3) гидроэлектростанции – мощностью менее 250 Мегаватт;</w:t>
      </w:r>
      <w:r>
        <w:br/>
      </w:r>
      <w:r>
        <w:rPr>
          <w:rFonts w:ascii="Times New Roman"/>
          <w:b w:val="false"/>
          <w:i w:val="false"/>
          <w:color w:val="000000"/>
          <w:sz w:val="28"/>
        </w:rPr>
        <w:t>
      4) ветровые электростанции;</w:t>
      </w:r>
      <w:r>
        <w:br/>
      </w:r>
      <w:r>
        <w:rPr>
          <w:rFonts w:ascii="Times New Roman"/>
          <w:b w:val="false"/>
          <w:i w:val="false"/>
          <w:color w:val="000000"/>
          <w:sz w:val="28"/>
        </w:rPr>
        <w:t>
      5) котельные - мощностью менее 100 Гкал/час;</w:t>
      </w:r>
      <w:r>
        <w:br/>
      </w:r>
      <w:r>
        <w:rPr>
          <w:rFonts w:ascii="Times New Roman"/>
          <w:b w:val="false"/>
          <w:i w:val="false"/>
          <w:color w:val="000000"/>
          <w:sz w:val="28"/>
        </w:rPr>
        <w:t>
      6) объекты хранения с категорией зданий и помещений «А», «Б», и «В1»-«В4» по взрывопожарной и пожарной опасности, общей площадью строений менее 2500 квадратных метров, склады открытого типа для хранения газовых баллонов, лесных материалов, угля, грубых кормов, других горючих материалов и продукции площадью менее 2500 квадратных метров;</w:t>
      </w:r>
      <w:r>
        <w:br/>
      </w:r>
      <w:r>
        <w:rPr>
          <w:rFonts w:ascii="Times New Roman"/>
          <w:b w:val="false"/>
          <w:i w:val="false"/>
          <w:color w:val="000000"/>
          <w:sz w:val="28"/>
        </w:rPr>
        <w:t>
      7) сельскохозяйственные объекты, животноводческие объекты и птицефабрики;</w:t>
      </w:r>
      <w:r>
        <w:br/>
      </w:r>
      <w:r>
        <w:rPr>
          <w:rFonts w:ascii="Times New Roman"/>
          <w:b w:val="false"/>
          <w:i w:val="false"/>
          <w:color w:val="000000"/>
          <w:sz w:val="28"/>
        </w:rPr>
        <w:t>
      8) культурно-зрелищные, культовые религиозные учреждения - одновременное пребывание менее 200 человек;</w:t>
      </w:r>
      <w:r>
        <w:br/>
      </w:r>
      <w:r>
        <w:rPr>
          <w:rFonts w:ascii="Times New Roman"/>
          <w:b w:val="false"/>
          <w:i w:val="false"/>
          <w:color w:val="000000"/>
          <w:sz w:val="28"/>
        </w:rPr>
        <w:t>
      9) объекты здравоохранения, оказывающие амбулаторно-поликлиническую помощь - общей площадью строений менее 1000 квадратных метров;</w:t>
      </w:r>
      <w:r>
        <w:br/>
      </w:r>
      <w:r>
        <w:rPr>
          <w:rFonts w:ascii="Times New Roman"/>
          <w:b w:val="false"/>
          <w:i w:val="false"/>
          <w:color w:val="000000"/>
          <w:sz w:val="28"/>
        </w:rPr>
        <w:t>
      10) дома и зоны отдыха, туристические базы, где предусмотрено одновременное пребывание менее 100 человек;</w:t>
      </w:r>
      <w:r>
        <w:br/>
      </w:r>
      <w:r>
        <w:rPr>
          <w:rFonts w:ascii="Times New Roman"/>
          <w:b w:val="false"/>
          <w:i w:val="false"/>
          <w:color w:val="000000"/>
          <w:sz w:val="28"/>
        </w:rPr>
        <w:t>
      11) спортивные и физкультурно-оздоровительные комплексы – одновременное пребывание менее 200 человек;</w:t>
      </w:r>
      <w:r>
        <w:br/>
      </w:r>
      <w:r>
        <w:rPr>
          <w:rFonts w:ascii="Times New Roman"/>
          <w:b w:val="false"/>
          <w:i w:val="false"/>
          <w:color w:val="000000"/>
          <w:sz w:val="28"/>
        </w:rPr>
        <w:t>
      12) организации бытового обслуживания - общей площадью строений менее 1500 квадратных метров;</w:t>
      </w:r>
      <w:r>
        <w:br/>
      </w:r>
      <w:r>
        <w:rPr>
          <w:rFonts w:ascii="Times New Roman"/>
          <w:b w:val="false"/>
          <w:i w:val="false"/>
          <w:color w:val="000000"/>
          <w:sz w:val="28"/>
        </w:rPr>
        <w:t>
      13) организации общественного питания - общей площадью строений менее 1500 квадратных метров (без учета площади временных летних площадок);</w:t>
      </w:r>
      <w:r>
        <w:br/>
      </w:r>
      <w:r>
        <w:rPr>
          <w:rFonts w:ascii="Times New Roman"/>
          <w:b w:val="false"/>
          <w:i w:val="false"/>
          <w:color w:val="000000"/>
          <w:sz w:val="28"/>
        </w:rPr>
        <w:t>
      14) общежития и гостиницы - вместимостью менее 100 человек;</w:t>
      </w:r>
      <w:r>
        <w:br/>
      </w:r>
      <w:r>
        <w:rPr>
          <w:rFonts w:ascii="Times New Roman"/>
          <w:b w:val="false"/>
          <w:i w:val="false"/>
          <w:color w:val="000000"/>
          <w:sz w:val="28"/>
        </w:rPr>
        <w:t>
      15) многоквартирные жилые дома высотой менее 28 метров;</w:t>
      </w:r>
      <w:r>
        <w:br/>
      </w:r>
      <w:r>
        <w:rPr>
          <w:rFonts w:ascii="Times New Roman"/>
          <w:b w:val="false"/>
          <w:i w:val="false"/>
          <w:color w:val="000000"/>
          <w:sz w:val="28"/>
        </w:rPr>
        <w:t>
      16) предприятия связи;</w:t>
      </w:r>
      <w:r>
        <w:br/>
      </w:r>
      <w:r>
        <w:rPr>
          <w:rFonts w:ascii="Times New Roman"/>
          <w:b w:val="false"/>
          <w:i w:val="false"/>
          <w:color w:val="000000"/>
          <w:sz w:val="28"/>
        </w:rPr>
        <w:t>
      17) организации, осуществляющие фармацевтическую деятельность - общей площадью строений менее 1500 квадратных метров;</w:t>
      </w:r>
      <w:r>
        <w:br/>
      </w:r>
      <w:r>
        <w:rPr>
          <w:rFonts w:ascii="Times New Roman"/>
          <w:b w:val="false"/>
          <w:i w:val="false"/>
          <w:color w:val="000000"/>
          <w:sz w:val="28"/>
        </w:rPr>
        <w:t>
      18) объекты торговли - общей площадью строений менее 1500 квадратных метров;</w:t>
      </w:r>
      <w:r>
        <w:br/>
      </w:r>
      <w:r>
        <w:rPr>
          <w:rFonts w:ascii="Times New Roman"/>
          <w:b w:val="false"/>
          <w:i w:val="false"/>
          <w:color w:val="000000"/>
          <w:sz w:val="28"/>
        </w:rPr>
        <w:t>
      19) организации, расположенные в административных зданиях – общей площадью менее 1500 квадратных метров;</w:t>
      </w:r>
      <w:r>
        <w:br/>
      </w:r>
      <w:r>
        <w:rPr>
          <w:rFonts w:ascii="Times New Roman"/>
          <w:b w:val="false"/>
          <w:i w:val="false"/>
          <w:color w:val="000000"/>
          <w:sz w:val="28"/>
        </w:rPr>
        <w:t>
      20) объекты обслуживания транспорта (станции и посты технического обслуживания автомобилей) – общей площадью строений менее 1500 квадратных метров;</w:t>
      </w:r>
      <w:r>
        <w:br/>
      </w:r>
      <w:r>
        <w:rPr>
          <w:rFonts w:ascii="Times New Roman"/>
          <w:b w:val="false"/>
          <w:i w:val="false"/>
          <w:color w:val="000000"/>
          <w:sz w:val="28"/>
        </w:rPr>
        <w:t>
      21) ретрансляционные и телерадиобашни;</w:t>
      </w:r>
      <w:r>
        <w:br/>
      </w:r>
      <w:r>
        <w:rPr>
          <w:rFonts w:ascii="Times New Roman"/>
          <w:b w:val="false"/>
          <w:i w:val="false"/>
          <w:color w:val="000000"/>
          <w:sz w:val="28"/>
        </w:rPr>
        <w:t>
      22) речные порты;</w:t>
      </w:r>
      <w:r>
        <w:br/>
      </w:r>
      <w:r>
        <w:rPr>
          <w:rFonts w:ascii="Times New Roman"/>
          <w:b w:val="false"/>
          <w:i w:val="false"/>
          <w:color w:val="000000"/>
          <w:sz w:val="28"/>
        </w:rPr>
        <w:t>
      23) автопредприятия – с количеством техники менее 100 единиц;</w:t>
      </w:r>
      <w:r>
        <w:br/>
      </w:r>
      <w:r>
        <w:rPr>
          <w:rFonts w:ascii="Times New Roman"/>
          <w:b w:val="false"/>
          <w:i w:val="false"/>
          <w:color w:val="000000"/>
          <w:sz w:val="28"/>
        </w:rPr>
        <w:t>
      24) детские и подростковые клубы по месту жительства;</w:t>
      </w:r>
      <w:r>
        <w:br/>
      </w:r>
      <w:r>
        <w:rPr>
          <w:rFonts w:ascii="Times New Roman"/>
          <w:b w:val="false"/>
          <w:i w:val="false"/>
          <w:color w:val="000000"/>
          <w:sz w:val="28"/>
        </w:rPr>
        <w:t>
      25) открытые автостоянки, отдельно стоящие наземные и подземные гаражи;</w:t>
      </w:r>
      <w:r>
        <w:br/>
      </w:r>
      <w:r>
        <w:rPr>
          <w:rFonts w:ascii="Times New Roman"/>
          <w:b w:val="false"/>
          <w:i w:val="false"/>
          <w:color w:val="000000"/>
          <w:sz w:val="28"/>
        </w:rPr>
        <w:t>
      26) автомойки;</w:t>
      </w:r>
      <w:r>
        <w:br/>
      </w:r>
      <w:r>
        <w:rPr>
          <w:rFonts w:ascii="Times New Roman"/>
          <w:b w:val="false"/>
          <w:i w:val="false"/>
          <w:color w:val="000000"/>
          <w:sz w:val="28"/>
        </w:rPr>
        <w:t>
      27) дачные и садоводческие общества – независимо от площади и количества участков;</w:t>
      </w:r>
      <w:r>
        <w:br/>
      </w:r>
      <w:r>
        <w:rPr>
          <w:rFonts w:ascii="Times New Roman"/>
          <w:b w:val="false"/>
          <w:i w:val="false"/>
          <w:color w:val="000000"/>
          <w:sz w:val="28"/>
        </w:rPr>
        <w:t>
      28) аэродромы;</w:t>
      </w:r>
      <w:r>
        <w:br/>
      </w:r>
      <w:r>
        <w:rPr>
          <w:rFonts w:ascii="Times New Roman"/>
          <w:b w:val="false"/>
          <w:i w:val="false"/>
          <w:color w:val="000000"/>
          <w:sz w:val="28"/>
        </w:rPr>
        <w:t>
</w:t>
      </w:r>
      <w:r>
        <w:rPr>
          <w:rFonts w:ascii="Times New Roman"/>
          <w:b w:val="false"/>
          <w:i w:val="false"/>
          <w:color w:val="000000"/>
          <w:sz w:val="28"/>
        </w:rPr>
        <w:t>
      6. В отношении проверяемых субъектов (объектов), отнесенных к высокой степени риска, применяется особый порядок проведения проверок на основании полугодовых графиков.</w:t>
      </w:r>
      <w:r>
        <w:br/>
      </w:r>
      <w:r>
        <w:rPr>
          <w:rFonts w:ascii="Times New Roman"/>
          <w:b w:val="false"/>
          <w:i w:val="false"/>
          <w:color w:val="000000"/>
          <w:sz w:val="28"/>
        </w:rPr>
        <w:t>
</w:t>
      </w:r>
      <w:r>
        <w:rPr>
          <w:rFonts w:ascii="Times New Roman"/>
          <w:b w:val="false"/>
          <w:i w:val="false"/>
          <w:color w:val="000000"/>
          <w:sz w:val="28"/>
        </w:rPr>
        <w:t>
      7. Периодичность проведения проверок, проводимых по особому порядку в отношении проверяемых субъектов (объектов) высокой степени риска составляет не чаще одного раза в календарный год, то есть любой период с января по декабрь планируемого года.</w:t>
      </w:r>
      <w:r>
        <w:br/>
      </w:r>
      <w:r>
        <w:rPr>
          <w:rFonts w:ascii="Times New Roman"/>
          <w:b w:val="false"/>
          <w:i w:val="false"/>
          <w:color w:val="000000"/>
          <w:sz w:val="28"/>
        </w:rPr>
        <w:t>
</w:t>
      </w:r>
      <w:r>
        <w:rPr>
          <w:rFonts w:ascii="Times New Roman"/>
          <w:b w:val="false"/>
          <w:i w:val="false"/>
          <w:color w:val="000000"/>
          <w:sz w:val="28"/>
        </w:rPr>
        <w:t>
      8. В особом порядке проведения проверок объекты, указанные в подпункте 6) пункта 4 настоящих Критериев проверяются в период с января по март, в подпункте 20) пункта 4 настоящих Критериев в период с марта по май, в подпунктах 24) и 40) пункта 4 настоящих Критериев в период с апреля по май, в подпункте 23) пункта 4 настоящих Критериев в период с мая по июнь, в подпунктах 8), 9), 10), 13) пункта 4 настоящих Критериев в период с июля по август, в подпункте 25) пункта 4 настоящих Критериев в период с октября по ноябрь планируемого года.</w:t>
      </w:r>
    </w:p>
    <w:bookmarkEnd w:id="6"/>
    <w:bookmarkStart w:name="z18" w:id="7"/>
    <w:p>
      <w:pPr>
        <w:spacing w:after="0"/>
        <w:ind w:left="0"/>
        <w:jc w:val="left"/>
      </w:pPr>
      <w:r>
        <w:rPr>
          <w:rFonts w:ascii="Times New Roman"/>
          <w:b/>
          <w:i w:val="false"/>
          <w:color w:val="000000"/>
        </w:rPr>
        <w:t xml:space="preserve"> 
3. Субъективные критерии оценки степени рисков</w:t>
      </w:r>
    </w:p>
    <w:bookmarkEnd w:id="7"/>
    <w:bookmarkStart w:name="z19" w:id="8"/>
    <w:p>
      <w:pPr>
        <w:spacing w:after="0"/>
        <w:ind w:left="0"/>
        <w:jc w:val="both"/>
      </w:pPr>
      <w:r>
        <w:rPr>
          <w:rFonts w:ascii="Times New Roman"/>
          <w:b w:val="false"/>
          <w:i w:val="false"/>
          <w:color w:val="000000"/>
          <w:sz w:val="28"/>
        </w:rPr>
        <w:t>
      9. Субъективные критерии разработаны в целях реализации принципа поощрения добросовестных проверяемых субъектов, в виде освобождения от особого порядка проведения проверок.</w:t>
      </w:r>
      <w:r>
        <w:br/>
      </w:r>
      <w:r>
        <w:rPr>
          <w:rFonts w:ascii="Times New Roman"/>
          <w:b w:val="false"/>
          <w:i w:val="false"/>
          <w:color w:val="000000"/>
          <w:sz w:val="28"/>
        </w:rPr>
        <w:t>
</w:t>
      </w:r>
      <w:r>
        <w:rPr>
          <w:rFonts w:ascii="Times New Roman"/>
          <w:b w:val="false"/>
          <w:i w:val="false"/>
          <w:color w:val="000000"/>
          <w:sz w:val="28"/>
        </w:rPr>
        <w:t>
      10. Субъективные критерии разработаны на основании требований пожарной безопасности перечисленных в проверочных листах, которые подразделены на три степени: грубые, значительные, незначительные.</w:t>
      </w:r>
      <w:r>
        <w:br/>
      </w:r>
      <w:r>
        <w:rPr>
          <w:rFonts w:ascii="Times New Roman"/>
          <w:b w:val="false"/>
          <w:i w:val="false"/>
          <w:color w:val="000000"/>
          <w:sz w:val="28"/>
        </w:rPr>
        <w:t>
      Распределение нарушений требований пожарной безопасности на грубые, значительные, незначительные, приведено в </w:t>
      </w:r>
      <w:r>
        <w:rPr>
          <w:rFonts w:ascii="Times New Roman"/>
          <w:b w:val="false"/>
          <w:i w:val="false"/>
          <w:color w:val="000000"/>
          <w:sz w:val="28"/>
        </w:rPr>
        <w:t>приложение</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11. При расчете показателя степени риска определяется удельный вес не выполненных требований пожарной безопасности.</w:t>
      </w:r>
      <w:r>
        <w:br/>
      </w:r>
      <w:r>
        <w:rPr>
          <w:rFonts w:ascii="Times New Roman"/>
          <w:b w:val="false"/>
          <w:i w:val="false"/>
          <w:color w:val="000000"/>
          <w:sz w:val="28"/>
        </w:rPr>
        <w:t>
</w:t>
      </w:r>
      <w:r>
        <w:rPr>
          <w:rFonts w:ascii="Times New Roman"/>
          <w:b w:val="false"/>
          <w:i w:val="false"/>
          <w:color w:val="000000"/>
          <w:sz w:val="28"/>
        </w:rPr>
        <w:t>
      12. Одно невыполненное требование пожарной безопасности грубой степени приравнивается к показателю 100.</w:t>
      </w:r>
      <w:r>
        <w:br/>
      </w:r>
      <w:r>
        <w:rPr>
          <w:rFonts w:ascii="Times New Roman"/>
          <w:b w:val="false"/>
          <w:i w:val="false"/>
          <w:color w:val="000000"/>
          <w:sz w:val="28"/>
        </w:rPr>
        <w:t>
      В случае если грубых нарушений требований пожарной безопасности не выявлено, то для определения показателя степени риска рассчитывается суммарный показатель по нарушениям требований пожарной безопасности значительной и незначительной степени.</w:t>
      </w:r>
      <w:r>
        <w:br/>
      </w:r>
      <w:r>
        <w:rPr>
          <w:rFonts w:ascii="Times New Roman"/>
          <w:b w:val="false"/>
          <w:i w:val="false"/>
          <w:color w:val="000000"/>
          <w:sz w:val="28"/>
        </w:rPr>
        <w:t>
</w:t>
      </w:r>
      <w:r>
        <w:rPr>
          <w:rFonts w:ascii="Times New Roman"/>
          <w:b w:val="false"/>
          <w:i w:val="false"/>
          <w:color w:val="000000"/>
          <w:sz w:val="28"/>
        </w:rPr>
        <w:t>
      13. При определении показателя значительных нарушений требований пожарной безопасности применяется коэффициент 0,7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пожарной безопасности;</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требований пожарной безопасности, предъявленных к проверке проверяемому субъекту (объекту);</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значительных требований пожарной безопасности.</w:t>
      </w:r>
      <w:r>
        <w:br/>
      </w:r>
      <w:r>
        <w:rPr>
          <w:rFonts w:ascii="Times New Roman"/>
          <w:b w:val="false"/>
          <w:i w:val="false"/>
          <w:color w:val="000000"/>
          <w:sz w:val="28"/>
        </w:rPr>
        <w:t>
</w:t>
      </w:r>
      <w:r>
        <w:rPr>
          <w:rFonts w:ascii="Times New Roman"/>
          <w:b w:val="false"/>
          <w:i w:val="false"/>
          <w:color w:val="000000"/>
          <w:sz w:val="28"/>
        </w:rPr>
        <w:t>
      14. При определении показателя незначительных нарушений требований пожарной безопасности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пожарной безопасности;</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требований пожарной безопасности, предъявленных к проверке проверяемому субъекту (объекту);</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незначительных требований пожарной безопасности.</w:t>
      </w:r>
      <w:r>
        <w:br/>
      </w:r>
      <w:r>
        <w:rPr>
          <w:rFonts w:ascii="Times New Roman"/>
          <w:b w:val="false"/>
          <w:i w:val="false"/>
          <w:color w:val="000000"/>
          <w:sz w:val="28"/>
        </w:rPr>
        <w:t>
</w:t>
      </w:r>
      <w:r>
        <w:rPr>
          <w:rFonts w:ascii="Times New Roman"/>
          <w:b w:val="false"/>
          <w:i w:val="false"/>
          <w:color w:val="000000"/>
          <w:sz w:val="28"/>
        </w:rPr>
        <w:t>
      15. Общий показатель степени риска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 рассчитывается по шкале от 0 до 100 и определяется путем суммирования показателей по следующей формуле: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пожарной безопасности;</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пожарной безопасности;</w:t>
      </w:r>
      <w:r>
        <w:br/>
      </w:r>
      <w:r>
        <w:rPr>
          <w:rFonts w:ascii="Times New Roman"/>
          <w:b w:val="false"/>
          <w:i w:val="false"/>
          <w:color w:val="000000"/>
          <w:sz w:val="28"/>
        </w:rPr>
        <w:t>
</w:t>
      </w:r>
      <w:r>
        <w:rPr>
          <w:rFonts w:ascii="Times New Roman"/>
          <w:b w:val="false"/>
          <w:i w:val="false"/>
          <w:color w:val="000000"/>
          <w:sz w:val="28"/>
        </w:rPr>
        <w:t>
      16. По общему показателю степени риска проверяемый субъект (объект) высокой степени риска:</w:t>
      </w:r>
      <w:r>
        <w:br/>
      </w:r>
      <w:r>
        <w:rPr>
          <w:rFonts w:ascii="Times New Roman"/>
          <w:b w:val="false"/>
          <w:i w:val="false"/>
          <w:color w:val="000000"/>
          <w:sz w:val="28"/>
        </w:rPr>
        <w:t>
      1) освобождается от следующего особого порядка проведения проверок планируемого в соответствии с установленной пунктом 7 настоящих Критерий периодичностью - при показателе степени риска от 0 до 60;</w:t>
      </w:r>
      <w:r>
        <w:br/>
      </w:r>
      <w:r>
        <w:rPr>
          <w:rFonts w:ascii="Times New Roman"/>
          <w:b w:val="false"/>
          <w:i w:val="false"/>
          <w:color w:val="000000"/>
          <w:sz w:val="28"/>
        </w:rPr>
        <w:t>
      2) не освобождается от особого порядка проведения проверок - при показателе степени риска от 60 до 100.</w:t>
      </w:r>
      <w:r>
        <w:br/>
      </w:r>
      <w:r>
        <w:rPr>
          <w:rFonts w:ascii="Times New Roman"/>
          <w:b w:val="false"/>
          <w:i w:val="false"/>
          <w:color w:val="000000"/>
          <w:sz w:val="28"/>
        </w:rPr>
        <w:t>
</w:t>
      </w:r>
      <w:r>
        <w:rPr>
          <w:rFonts w:ascii="Times New Roman"/>
          <w:b w:val="false"/>
          <w:i w:val="false"/>
          <w:color w:val="000000"/>
          <w:sz w:val="28"/>
        </w:rPr>
        <w:t>
      17. В случае если проверяемый субъект (объект) проверен по двум и более проверочным листам, то он освобождается от особого порядка проведения проверок при показателе степени риска от 0 до 60 по каждому примененному в проверке проверочному листу.</w:t>
      </w:r>
      <w:r>
        <w:br/>
      </w:r>
      <w:r>
        <w:rPr>
          <w:rFonts w:ascii="Times New Roman"/>
          <w:b w:val="false"/>
          <w:i w:val="false"/>
          <w:color w:val="000000"/>
          <w:sz w:val="28"/>
        </w:rPr>
        <w:t>
</w:t>
      </w:r>
      <w:r>
        <w:rPr>
          <w:rFonts w:ascii="Times New Roman"/>
          <w:b w:val="false"/>
          <w:i w:val="false"/>
          <w:color w:val="000000"/>
          <w:sz w:val="28"/>
        </w:rPr>
        <w:t>
      18. Освобожденный от следующего особого порядка проведения проверок проверяемый субъект (объект) с нарушениями требований пожарной безопасности получивший показатель степени риска до 60 баллов, по истечении сроков устранения нарушений проверяется во внеплановом порядке с целью контроля исполнения предписания об устранении выявленных нарушений.</w:t>
      </w:r>
      <w:r>
        <w:br/>
      </w:r>
      <w:r>
        <w:rPr>
          <w:rFonts w:ascii="Times New Roman"/>
          <w:b w:val="false"/>
          <w:i w:val="false"/>
          <w:color w:val="000000"/>
          <w:sz w:val="28"/>
        </w:rPr>
        <w:t>
      В случае если выявленные нарушения требований пожарной безопасности не устранены проверяемый субъект (объект) не освобождается от следующего особого порядка проведения проверок.</w:t>
      </w:r>
    </w:p>
    <w:bookmarkEnd w:id="8"/>
    <w:bookmarkStart w:name="z29"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Критериям оценки степени рисков, </w:t>
      </w:r>
      <w:r>
        <w:br/>
      </w:r>
      <w:r>
        <w:rPr>
          <w:rFonts w:ascii="Times New Roman"/>
          <w:b w:val="false"/>
          <w:i w:val="false"/>
          <w:color w:val="000000"/>
          <w:sz w:val="28"/>
        </w:rPr>
        <w:t xml:space="preserve">
применяемые для особого порядка   </w:t>
      </w:r>
      <w:r>
        <w:br/>
      </w:r>
      <w:r>
        <w:rPr>
          <w:rFonts w:ascii="Times New Roman"/>
          <w:b w:val="false"/>
          <w:i w:val="false"/>
          <w:color w:val="000000"/>
          <w:sz w:val="28"/>
        </w:rPr>
        <w:t xml:space="preserve">
проведения проверок в области    </w:t>
      </w:r>
      <w:r>
        <w:br/>
      </w:r>
      <w:r>
        <w:rPr>
          <w:rFonts w:ascii="Times New Roman"/>
          <w:b w:val="false"/>
          <w:i w:val="false"/>
          <w:color w:val="000000"/>
          <w:sz w:val="28"/>
        </w:rPr>
        <w:t xml:space="preserve">
пожарной безопасности        </w:t>
      </w:r>
    </w:p>
    <w:bookmarkEnd w:id="9"/>
    <w:bookmarkStart w:name="z30" w:id="10"/>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нарушений требований пожарной безопасности</w:t>
      </w:r>
      <w:r>
        <w:br/>
      </w:r>
      <w:r>
        <w:rPr>
          <w:rFonts w:ascii="Times New Roman"/>
          <w:b w:val="false"/>
          <w:i w:val="false"/>
          <w:color w:val="000000"/>
          <w:sz w:val="28"/>
        </w:rPr>
        <w:t>
            </w:t>
      </w:r>
      <w:r>
        <w:rPr>
          <w:rFonts w:ascii="Times New Roman"/>
          <w:b/>
          <w:i w:val="false"/>
          <w:color w:val="000000"/>
          <w:sz w:val="28"/>
        </w:rPr>
        <w:t>на грубые, значительные, незначительные степени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1198"/>
        <w:gridCol w:w="215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требований пожарной безопасности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Требования к организационным мероприятиям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на отдельных участках работ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пожарно-технической комиссии и добровольного противопожарного формирования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Требования к содержанию территорий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Запрещение использования открытого огня и курения на территории складов и баз, хлебоприемных пунктов, предприятий торговли, добычи, переработки и хранения горючих газов, легковоспламеняющихся и горючих жидкостей, производств взрывчатых веществ, взрывопожароопасных и пожароопасных участков, а также вне специально отведенных и оборудованных для этих целей мест.</w:t>
            </w:r>
            <w:r>
              <w:br/>
            </w:r>
            <w:r>
              <w:rPr>
                <w:rFonts w:ascii="Times New Roman"/>
                <w:b w:val="false"/>
                <w:i w:val="false"/>
                <w:color w:val="000000"/>
                <w:sz w:val="20"/>
              </w:rPr>
              <w:t>
</w:t>
            </w:r>
            <w:r>
              <w:rPr>
                <w:rFonts w:ascii="Times New Roman"/>
                <w:b w:val="false"/>
                <w:i w:val="false"/>
                <w:color w:val="000000"/>
                <w:sz w:val="20"/>
              </w:rPr>
              <w:t>Размещение на территории указанных организаций знаков пожарной безопасности «Курение и пользование открытым огнем запрещено». Обозначение мест, специально отведенных для курения, знаками пожарной безопасности «Место для курения»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Требования к содержанию зданий, сооружений и строений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 тамбурах выходов сушилок и вешалок для одежды, гардеробов, а также хранение (в том числе временно) инвентаря и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Фиксирование самозакрывающихся дверей лестничных клеток, коридоров, холлов и тамбуров в открытом положении, а также их снятие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Остекление или закрывание жалюзей воздушных зон в незадымляемых лестничных клетках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армированного стекла обычным в остеклениях дверях и фрамугах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на дверце шкафа буквенного индекса «ПК», порядкового номера и номера телефона ближайшей пожарной части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пожарных рукавов сухими, хорошо скатанными, и присоединенными к кранам и стволам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вывешенной общей схемы противопожарного водоснабжения и схемы обвязки насосов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электроснабжением предприятия бесперебойного питания электродвигателей пожарных насосов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ревизии пожарных кранов не реже одного раза в 6 месяцев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требуемого количества исправных первичных средств пожаротушения, согласно норм положенности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содержание в исправном состоянии наружных пожарных лестниц и ограждений на крышах зданий, сооружений и строений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Требования к вентиляционным установкам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Требования к эксплуатации электрических сетей,</w:t>
            </w:r>
            <w:r>
              <w:br/>
            </w:r>
            <w:r>
              <w:rPr>
                <w:rFonts w:ascii="Times New Roman"/>
                <w:b w:val="false"/>
                <w:i w:val="false"/>
                <w:color w:val="000000"/>
                <w:sz w:val="20"/>
              </w:rPr>
              <w:t>
</w:t>
            </w:r>
            <w:r>
              <w:rPr>
                <w:rFonts w:ascii="Times New Roman"/>
                <w:b w:val="false"/>
                <w:i w:val="false"/>
                <w:color w:val="000000"/>
                <w:sz w:val="20"/>
              </w:rPr>
              <w:t>электроустановок и электротехнических изделий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взрывопожароопасных и пожароопасных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неизолированных соединений и концов электрических проводов и кабелей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прокладывания бронированных кабелей внутри помещений без снятия горючего джутового покрова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замера электрического сопротивления заземляющих устройств молниезащиты не реже одного раза в год и оформления соответствующим актом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Требования к эксплуатации систем отопления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Теплогенерирующие аппараты, независимо от вида топлива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теплогенерирующих аппаратов, имеющие какие-либо неисправности и повреждения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w:t>
            </w:r>
            <w:r>
              <w:br/>
            </w:r>
            <w:r>
              <w:rPr>
                <w:rFonts w:ascii="Times New Roman"/>
                <w:b w:val="false"/>
                <w:i w:val="false"/>
                <w:color w:val="000000"/>
                <w:sz w:val="20"/>
              </w:rPr>
              <w:t>
</w:t>
            </w:r>
            <w:r>
              <w:rPr>
                <w:rFonts w:ascii="Times New Roman"/>
                <w:b w:val="false"/>
                <w:i w:val="false"/>
                <w:color w:val="000000"/>
                <w:sz w:val="20"/>
              </w:rPr>
              <w:t>одного раза в три месяца - для отопительных печей;</w:t>
            </w:r>
            <w:r>
              <w:br/>
            </w:r>
            <w:r>
              <w:rPr>
                <w:rFonts w:ascii="Times New Roman"/>
                <w:b w:val="false"/>
                <w:i w:val="false"/>
                <w:color w:val="000000"/>
                <w:sz w:val="20"/>
              </w:rPr>
              <w:t>
</w:t>
            </w:r>
            <w:r>
              <w:rPr>
                <w:rFonts w:ascii="Times New Roman"/>
                <w:b w:val="false"/>
                <w:i w:val="false"/>
                <w:color w:val="000000"/>
                <w:sz w:val="20"/>
              </w:rPr>
              <w:t xml:space="preserve">одного раза в два месяца - для печей и очагов непрерывного действия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сушки горючих веществ и материалов на расстоянии менее 0,5 м от поверхности печи и дымоходов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конструкции дымового канала технологических отверстий для периодической их очистки от сажи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Теплогенерирующие аппараты на твердом топливе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размещения подготовленного для сжигания топлива, а также других горючих веществ и материалов на предтопочном листе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для розжига печей на твердом топливе легковоспламеняющиеся и горючие жидкости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 отведенных мест, исключающих возможность возникновения пожара, для размещения золы и шлака и пролитие их водой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Теплогенерирующие аппараты на жидком топливе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Электрокалориферы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отключение сигнализации или блокировки электрокалорифера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сушки одежды или других горючих материалов на электрокалорифере или вблизи него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горючих материалов для гибкой вставки между корпусом электрокалорифера и вентилятором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Временные металлические печи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ножек металлических печей не менее 0,2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метр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метра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метра – от топочных отверстий до деревянных конструкций и другого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Требования к эксплуатации систем и установок пожарной автоматики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трубопроводов установок автоматического пожаротушения для подвески или крепления какого-либо оборудования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Присоединение к трубопроводам установок автоматического пожаротушения производственного оборудования и санитарных приборов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Требования к промышленным предприятиям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 и в других местах, в рабочем состоянии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мойки и обезжиривания оборудования, изделий и деталей негорючих технических моющих средств, а также безопасных в пожарном отношении установок и способов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разогрева застывшего продукта, ледяных, кристаллогидратных и других пробок в трубопроводах горячей водой, паром и другими безопасными способами. Недопущение применения для этих целей открытого огня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операции во время грозы, а также во время закачки или откачки продукта.</w:t>
            </w:r>
          </w:p>
          <w:p>
            <w:pPr>
              <w:spacing w:after="20"/>
              <w:ind w:left="20"/>
              <w:jc w:val="both"/>
            </w:pPr>
            <w:r>
              <w:rPr>
                <w:rFonts w:ascii="Times New Roman"/>
                <w:b w:val="false"/>
                <w:i w:val="false"/>
                <w:color w:val="000000"/>
                <w:sz w:val="20"/>
              </w:rPr>
              <w:t>Недопущение подачи таких жидкостей в резервуары (емкости) «падающей струей»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дверей и люков пылесборных камер и циклонов при их эксплуатации закрытыми. Своевременное удаление горючих отходов, собранные в камерах и циклонах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и горючих пылей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во взрывопожароопасных участках, цехах и помещениях инструментов, изготовленных из не искрящих материалов или в соответствующем взрывобезопасном исполнении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централизованной подачи легковоспламеняющихся и горючих жидкостей, горючих газов к рабочим местам.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 красок, лаков и растворителей. Хранения на рабочих местах материалов (в готовом к применению виде), в количестве не превышающем сменную потребность. При этом емкости необходимо плотно закрывать</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технологических проемов в стенах и перекрытиях огнепреграждающими устройствами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загрузочных устройств шахтных подъемников для бестарного транспортирования полуфабрикатов заслонками, открывающимися только на период загрузки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механизмов для самозакрывания противопожарных дверей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защитных мембран взрывных предохранительных клапанов на линиях и адсорберах по виду материала и по толщине проектным решениям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конвейеров, подающих сырье в рубительную машину, металлоуловителями, автоматически выключающими конвейеры и подающими звуковой сигнал в случае попадания металлических предметов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 шлифовальными станками для древесностружечных плит металлоискателей, оборудованных сигнализацией и сблокированных с подающими устройствами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над прессом для горячего прессования, загрузочной и разгрузочной этажерками вытяжного зонта, не допускающего выделения пыли и газа в помещение во время смыкания и размыкания плит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системы транспортирования стружечных и пылевых материалов приспособлениями, предотвращающие распространение огня, и люками для ликвидации загораний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емкости для сбора древесной и другой взрывоопасной пыли от аспирационных и пневмотранспортных систем противовзрывными устройствами, находящимися в рабочем состоянии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Автоматический контроль температуры в камерах обработки и в масляных ваннах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барабанов, использующих топочные газы, искроуловителями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пропиточных, закалочных и других ванн с горючей жидкостью устройствами аварийного слива в подземные емкости, расположенные вне здания.</w:t>
            </w:r>
          </w:p>
          <w:p>
            <w:pPr>
              <w:spacing w:after="20"/>
              <w:ind w:left="20"/>
              <w:jc w:val="both"/>
            </w:pPr>
            <w:r>
              <w:rPr>
                <w:rFonts w:ascii="Times New Roman"/>
                <w:b w:val="false"/>
                <w:i w:val="false"/>
                <w:color w:val="000000"/>
                <w:sz w:val="20"/>
              </w:rPr>
              <w:t>Оборудование каждой ванны местным отсосом горючих паров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 газовыми сушильными камерами искроуловителей, предотвращающих попадание искр в сушильные камеры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эксплуатаций сушильных установок с трещинами на поверхности боровов и с неработающими искроуловителями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топочно-сушильных отделений исправными приборами для контроля температуры сушильного агента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8.1.Объекты агломерационных производств и производств металлизованных окатышей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8.2.Объекты доменного, сталеплавильного, электросталеплавильного</w:t>
            </w:r>
            <w:r>
              <w:br/>
            </w:r>
            <w:r>
              <w:rPr>
                <w:rFonts w:ascii="Times New Roman"/>
                <w:b w:val="false"/>
                <w:i w:val="false"/>
                <w:color w:val="000000"/>
                <w:sz w:val="20"/>
              </w:rPr>
              <w:t>
</w:t>
            </w:r>
            <w:r>
              <w:rPr>
                <w:rFonts w:ascii="Times New Roman"/>
                <w:b w:val="false"/>
                <w:i w:val="false"/>
                <w:color w:val="000000"/>
                <w:sz w:val="20"/>
              </w:rPr>
              <w:t>и ферросплавного производств (общие требования)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и исправность футеровки доменных, сталеплавильных печей, конвертеров, миксеров, ковшей и других емкостей для расплавленного металла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кабелей электромеханизмов, электрооборудования и устройств гидроприводов у мест разлива металла, шлака и в других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Объекты доменного производства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колошниковой площадки и площадок для исследовательских работ двумя выходами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доменных печей приборами контроля температуры кожуха по всей высоте и площади печи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складирования материалов и отходов производства у фундаментов доменных печей. Регулярная очистка фундаментов от мусора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Объекты сталеплавильного производства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любого вида оборудования и складирование материалов (в том числе горючих) в местах возможного попадания расплавленного металла и шлака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расходных баков с мазутом под печами, размещение баков на расстоянии не менее 5 метров от печей и надежное защита специальными теплозащитными экранами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расходных баков закрытыми спускными и переливными трубопроводами с аварийными емкостями для спуска мазута в случае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вводе мазутопровода в цехах в доступном для обслуживания месте отключающей задвижки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механизмов поворота конвертера с гидравлическим приводом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конвертера при наличии утечки конвертерных газов в охладителей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для зажигания газа при постановке па сушку сталеплавильных печей, конвертеров, миксеров использование легковоспламеняющихся жидкостей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разливки стали на машине непрерывного литья заготовок на неисправном кристаллизаторе и при нарушении технологии разливки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местах хранения, подготовки и приготовления пожаровзрывоопасных материалов и смесей на их основе применение открытого огня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бункера с легковоспламеняющимися шихтовыми материалами под троллеями шихтовых кранов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Объекты электросталеплавильного и ферросплавного производств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систем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при работе с алюминиевым порошком инструмента и тары, изготовленных из цветных металлов, исключающих искрообразование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избежание окисления, самовозгорания и взрыва алюминиевого порошка, наличие влаги и сырости в местах его производства и хранения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хранения и транспортирования алюмобариевого и алюминиевого порошков с селитрой, кислотами, щелочами и другими окислителями и горючими веществами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помола взрывоопасных ферросплавов без применения инертной газовой среды или инертных добавок. Применения в технологических процессах (помол, транспортирование) с использованием взрывоопасных порошков оборудования, исключающего возникновение взрыва в результате тепловых, искровых или механических воздействий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для приготовления моношихты материалов, содержащих влагу, масло, эмульсии и другие органические вещества, а также титановую стружку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Объекты прокатного, трубопрокатного и метизного производств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маслопроводов систем управления и централизованной смазки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 гидропривода устройством для автоматического перекрытия напорных задвижек при обрыве маслопровода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масляного хозяйства применения источника открытого огня, искрение в маслоподвалах и вблизи маслонаполненного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закрытыми маслоподвалов и кабельных тоннелей для предотвращения попадания в них с рабочих площадок окалины, искр и других источников воспламенения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случае возникновения пожара, автоматического отключения вентиляционных устройств тоннелей и маслоподвалов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случай пожара ванны для расконсервации подшипниковых узлов, а также расходные баки для мазута аварийными емкостями для слива горючих жидкостей, которые располагаются вне здания цеха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установок термической обработки в защитном газе при падении давления защитной среды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термической обработке труб из титановых сплавов возможности контакта с железной окалиной. Недопущение применения селитровых ванн в производстве труб из титановых сплавов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на рабочих местах опилок, стружек и других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нагрева метизных изделий с покрытиями до температур, превышающих температуру самовоспламенения антикоррозийного покрытия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Объекты огнеупорного производства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для разогрева смеси и растворения парафина, стеарина в керосине открытого огня, открытых электрических спиралей или других поверхностей с температурой свыше 100ҮС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производства работ на участках приготовления и применения керосино-стеариновой смеси без наличия огнетушителей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разлива керосино-стеариновой смеси и осуществление сбора отходов керосино-стеариновой смеси на рабочих местах при допрессовке изделий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горючих (взрывоопасных) газов в качестве топлива и восстановительной среды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Цехи, участки, установки для окраски, промывки, обезжиривания и мойки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краскозаготовительных отделений окрасочных цехов (участков) самостоятельным выходом наружу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Облицовка внутренних поверхностей стен помещений на высоте не менее двух метров негорючим, легко очищающимся от загрязнений материалом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открывания всех дверей цеха, участка, установок открывающимися наружу или в сторону ближайших выходов из здания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огня для выжигания отложений краски в кабинах и воздуховодах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лакокрасочных материалов, растворителей, моющих и обезжиривающих жидкостей с неустановленными показателями пожарной опасности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мойки и обезжиривания изделий и деталей негорючих составов, паст, растворителей и безопасных в пожарном отношении технические моющих средств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каустической соды, селитры, присадок в специально оборудованном помещении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мест хранения кислот готовыми растворами мела, извести или соды для немедленной нейтрализации случайно пролитых кислот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стеллажей для укладки труб и других изделий после промасливания устройствами для стока и отвода масла с последующей его откачкой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Эксплуатация газового оборудования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 эксплуатация газобаллонных установок в соответствии с требованиями нормативных документов по безопасности в газовом хозяйстве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трубопроводов, подводящих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термочувствительными запорными устройствами (клапанами), автоматически перекрывающими газопровод при достижении температуры среды 100 о С в помещении при пожаре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термочувствительных запорных устройств (клапанов):</w:t>
            </w:r>
            <w:r>
              <w:br/>
            </w:r>
            <w:r>
              <w:rPr>
                <w:rFonts w:ascii="Times New Roman"/>
                <w:b w:val="false"/>
                <w:i w:val="false"/>
                <w:color w:val="000000"/>
                <w:sz w:val="20"/>
              </w:rPr>
              <w:t>
</w:t>
            </w:r>
            <w:r>
              <w:rPr>
                <w:rFonts w:ascii="Times New Roman"/>
                <w:b w:val="false"/>
                <w:i w:val="false"/>
                <w:color w:val="000000"/>
                <w:sz w:val="20"/>
              </w:rPr>
              <w:t>1)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w:t>
            </w:r>
            <w:r>
              <w:br/>
            </w:r>
            <w:r>
              <w:rPr>
                <w:rFonts w:ascii="Times New Roman"/>
                <w:b w:val="false"/>
                <w:i w:val="false"/>
                <w:color w:val="000000"/>
                <w:sz w:val="20"/>
              </w:rPr>
              <w:t>
</w:t>
            </w:r>
            <w:r>
              <w:rPr>
                <w:rFonts w:ascii="Times New Roman"/>
                <w:b w:val="false"/>
                <w:i w:val="false"/>
                <w:color w:val="000000"/>
                <w:sz w:val="20"/>
              </w:rPr>
              <w:t>2) в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помещениях машинных и аппаратных отделений аммиачных холодильных установок исправного состояния блокировки газоанализаторов паров хладагента с устройствами автоматического включения приточно-вытяжной вентиляции и выключения компрессоров холодильной установки и проверки не менее двух раз в год на работоспособность с оформлением акта или записью в специальном журнале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с аммиаком для холодильных установок в специальных складских помещениях здания или сооружения.</w:t>
            </w:r>
            <w:r>
              <w:br/>
            </w:r>
            <w:r>
              <w:rPr>
                <w:rFonts w:ascii="Times New Roman"/>
                <w:b w:val="false"/>
                <w:i w:val="false"/>
                <w:color w:val="000000"/>
                <w:sz w:val="20"/>
              </w:rPr>
              <w:t>
</w:t>
            </w: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хранения баллонов с аммиаком в машинных отделениях холодильных установок</w:t>
            </w:r>
            <w:r>
              <w:br/>
            </w:r>
            <w:r>
              <w:rPr>
                <w:rFonts w:ascii="Times New Roman"/>
                <w:b w:val="false"/>
                <w:i w:val="false"/>
                <w:color w:val="000000"/>
                <w:sz w:val="20"/>
              </w:rPr>
              <w:t>
</w:t>
            </w:r>
            <w:r>
              <w:rPr>
                <w:rFonts w:ascii="Times New Roman"/>
                <w:b w:val="false"/>
                <w:i w:val="false"/>
                <w:color w:val="000000"/>
                <w:sz w:val="20"/>
              </w:rPr>
              <w:t>2) прокладки трубопроводов с аммиаком по путям эвакуации, в шахтах лифтов и подъемников, а также через помещения категорий А, Б и В1-В4 по взрывопожарной и пожарной опасности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устройств для защиты помещений машинных и аппаратных отделений аммиачных холодильных установок от разрушения при взрыве (в том числе легко сбрасываемые конструкции, вышибные панели, специальное остекление, открывающиеся фрамуги оконных блоков), проектно-сметной документации и постоянное содержание в исправном состоянии. Недопущение использования помещений охлаждаемых камер и холодильных агрегатов не по прямому назначению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баллонов с аммиаком на расстоянии не менее 5 метров от работающих отопительных приборов. Недопущение подогрева баллонов с аммиаком для ускорения наполнения системы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противопожарных поясах холодильных камер отверстий, пропуска труб, установки крепления, а также облицовки их горючими материалами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холодильных агрегатов в тамбурах охлаждаемых камер. Размещение холодильных установок с рассольным охлаждением камер в машинном отделении, в котором имеется выход наружу или через коридор, отделенный от других помещений дверями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процессе эксплуатации и ремонта замены предусмотренной проектом негорючей теплоизоляции холодильных камер на горючую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вентиляционных систем машинного и аппаратного отделений от вентиляционных систем других помещений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аварийного освещения аппаратного и машинного отделений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 на другие типы конструкций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ремонта оборудования, находящегося под давлением, набивки и подтягивания сальников на работающих компрессорах и насосах, уплотнение фланцев на аппаратах и трубопроводах без снижения (стравливания) давления в системе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смазочных материалов в помещениях компрессорных в закрывающейся металлической таре в количестве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в аммиачных холодильных установках возможности попадания в компрессор жидкого хладоагента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конторок и кладовых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отогревания трубопроводов, запорных устройств и другого оборудования при помощи открытого огня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трубопроводов с хладоагентами в зависимости от транспортируемого по ним вещества опознавательной окраской и цифровыми обозначениями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действующих схем расположения трубопроводов с хладоагентом, а также замены хладоагента без разработки плана и его утверждения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 местах возможных механических повреждений трубопроводов с хладагентами защитных кожухов, сеток, мостиков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замены негорючей теплоизоляции трубопроводов с хладоагентами на горючую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холодильной станции самозакрывающимися дверьми с плотным притвором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Требования к автопредприятиям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площадке для осуществления мелкого ремонта и текущего обслуживания транспортных средств пожарного щита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загромождения помещений гаражей и площадки открытого хранения транспортных средств предметами и оборудованием, которые препятствуют их эвакуации в случае пожара или других чрезвычайных ситуаций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Помещения под навесами и открытые площадки хранения транспорта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транспортных средств в количестве, превышающих норму плана расстановки, уменьшение расстояния между автомобилями, зданиями (сооружениями)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Загромождение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Подзарядка аккумуляторов непосредственно на транспортных средствах, а также в неприспособленных для этих целей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Подогрев двигателей открытым огнем (костры, факелы, паяльные лампы), использование открытых источников огня для освещения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общих стоянках транспортных средств для перевозки легковоспламеняющихся и горючих жидкостей, а также горючих газов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емкостей из-под легковоспламеняющихся и горючих жидкостей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окраски транспортных средств, мойки деталей легковоспламеняющимися и горючими жидкостями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Эксплуатация транспортных средств работающих на газообразном топливе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стоянки в закрытом помещении транспортных средств с технически неисправной (негерметичной) газовой системой питания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и хранения сжиженного углеводородного газа в закрытых гаражах-стоянках и других отапливаемых помещениях, где температура воздуха превышает 25ҮС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Аккумуляторные станции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Курение, разведение огня, использования электронагревательных приборов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кислот, щелочей или электролит в количестве, более односменной потребности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специальной одежды и посторонних предметов на рабочих местах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Помещения для проведения промывочных и окрасочных работ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промывочных и окрасочных цехов в подвальных, цокольных и на первых этажах многоэтажных зданий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краскозаготовительных отделений в помещении у наружной стены с оконными проемами, с самостоятельным эвакуационным выходом и изоляция от смежных помещений негорючими стенами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ребристых радиаторов в промывочных и окрасочных цехах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электрических пусковых устройств, кнопочных электромагнитных пускателей вне промывочных и окрасочных помещений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ношения рабочими и служащими одежды из синтетических материалов и шелка, а также колец и браслетов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работников токопроводящей обувью и антистатическими браслетами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Требования к административным объектам, многоквартирным жилым домам и общежитиям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исправном состоянии систем и установок противодымной защиты, пожарной автоматики, аварийного освещения, внутреннего противопожарного водопровода, аварийных лифтов и организация их систематической проверки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установок управления и приборов контроля за системами противопожарной защиты, выведенных на центральные диспетчерские пункты объектов, а также обеспечение их проверки дежурным персоналом при заступлении на службу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вывешенных у пусковых устройств систем противопожарной защиты, включаемых при пожаре, табличек об их назначении и порядке приведения в действие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постоянного освещения электрическим светом путей эвакуации, не имеющих естественного освещения, а также наличие возможности включения освещения от светодиода на движение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входящих в систему противодымной защиты, исправных самозакрывающихся устройств и уплотняющих прокладок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застройки, загромождения оборудованием, автотранспортом площадок, предназначенных для установки в случае пожара автолестниц</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окрашивания, заклеивания обоями автоматических пожарных извещателей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общих коридорах перегородок, препятствующих дымоудалению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отделки ограждений балконов и лоджий горючими материалами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квартирах жилых домов и жилых комнатах общежитий различного рода мастерские и складские помещения, где применяются и хранятся взрывопожароопасные вещества и материалы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общежитиях (за исключением жилых помещений) мест, выделенных для курения, оборудованных надписью «Место для курения», урнами или пепельницами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обесточивания после приемки системы противодымной защиты, щиты управления системой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вновь построенного здания до наладки систем противопожарной защиты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забивания наглухо и загромождение мебелью, оборудованием эвакуационных дверей, люков на балконах и лоджиях, а также переходов для людей в смежные секции и выходов на эвакуационные лестницы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остеклений или заделки жалюзей и воздушных зон незадымляемых лестничных клеток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из негорючих материалов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их огнестойкость</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Исправное состояние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Требования к автозаправочным станциям (стационарных и передвижных)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зданий автозаправочной станции системами центрального отопления.</w:t>
            </w:r>
          </w:p>
          <w:p>
            <w:pPr>
              <w:spacing w:after="20"/>
              <w:ind w:left="20"/>
              <w:jc w:val="both"/>
            </w:pPr>
            <w:r>
              <w:rPr>
                <w:rFonts w:ascii="Times New Roman"/>
                <w:b w:val="false"/>
                <w:i w:val="false"/>
                <w:color w:val="000000"/>
                <w:sz w:val="20"/>
              </w:rPr>
              <w:t>Использования в помещениях автозаправочной станции масляных электронагревательных приборов только заводского изготовления, отвечающих требованиям пожарной безопасности, с соблюдением требуемых расстояний до горючих конструкций и материалов. Недопущение складирования на нагревательных приборах и трубопроводах различного рода, горючих материалов (специальную одежду, обтирочный материал), а также сушить одежду и обувь на нагревательных приборах.</w:t>
            </w:r>
          </w:p>
          <w:p>
            <w:pPr>
              <w:spacing w:after="20"/>
              <w:ind w:left="20"/>
              <w:jc w:val="both"/>
            </w:pPr>
            <w:r>
              <w:rPr>
                <w:rFonts w:ascii="Times New Roman"/>
                <w:b w:val="false"/>
                <w:i w:val="false"/>
                <w:color w:val="000000"/>
                <w:sz w:val="20"/>
              </w:rPr>
              <w:t>Недопущение устройства на территории и в зданиях автозаправочной станции отопительных установок и устройств с применением открытого огня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перед въездом на территорию автозаправочной станции схемы организации движения транспорта по территории и стенда с требованиями о соблюдении мер пожарной безопасности для водителей и пассажиров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курения на территории автозаправочной станции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во все помещения автозаправочной станции, а также на наружных установках надписей с указанием:</w:t>
            </w:r>
            <w:r>
              <w:br/>
            </w:r>
            <w:r>
              <w:rPr>
                <w:rFonts w:ascii="Times New Roman"/>
                <w:b w:val="false"/>
                <w:i w:val="false"/>
                <w:color w:val="000000"/>
                <w:sz w:val="20"/>
              </w:rPr>
              <w:t>
</w:t>
            </w:r>
            <w:r>
              <w:rPr>
                <w:rFonts w:ascii="Times New Roman"/>
                <w:b w:val="false"/>
                <w:i w:val="false"/>
                <w:color w:val="000000"/>
                <w:sz w:val="20"/>
              </w:rPr>
              <w:t>1) категории помещений по взрывопожарной и пожарной опасности</w:t>
            </w:r>
            <w:r>
              <w:br/>
            </w:r>
            <w:r>
              <w:rPr>
                <w:rFonts w:ascii="Times New Roman"/>
                <w:b w:val="false"/>
                <w:i w:val="false"/>
                <w:color w:val="000000"/>
                <w:sz w:val="20"/>
              </w:rPr>
              <w:t>
</w:t>
            </w:r>
            <w:r>
              <w:rPr>
                <w:rFonts w:ascii="Times New Roman"/>
                <w:b w:val="false"/>
                <w:i w:val="false"/>
                <w:color w:val="000000"/>
                <w:sz w:val="20"/>
              </w:rPr>
              <w:t>2) класса взрывоопасных или пожароопасных зон</w:t>
            </w:r>
            <w:r>
              <w:br/>
            </w:r>
            <w:r>
              <w:rPr>
                <w:rFonts w:ascii="Times New Roman"/>
                <w:b w:val="false"/>
                <w:i w:val="false"/>
                <w:color w:val="000000"/>
                <w:sz w:val="20"/>
              </w:rPr>
              <w:t>
</w:t>
            </w:r>
            <w:r>
              <w:rPr>
                <w:rFonts w:ascii="Times New Roman"/>
                <w:b w:val="false"/>
                <w:i w:val="false"/>
                <w:color w:val="000000"/>
                <w:sz w:val="20"/>
              </w:rPr>
              <w:t>3) фамилии и инициалы ответственного за противопожарное состояние работника</w:t>
            </w:r>
            <w:r>
              <w:br/>
            </w:r>
            <w:r>
              <w:rPr>
                <w:rFonts w:ascii="Times New Roman"/>
                <w:b w:val="false"/>
                <w:i w:val="false"/>
                <w:color w:val="000000"/>
                <w:sz w:val="20"/>
              </w:rPr>
              <w:t>
</w:t>
            </w:r>
            <w:r>
              <w:rPr>
                <w:rFonts w:ascii="Times New Roman"/>
                <w:b w:val="false"/>
                <w:i w:val="false"/>
                <w:color w:val="000000"/>
                <w:sz w:val="20"/>
              </w:rPr>
              <w:t>4) номеров телефонов вызова подразделений противопожарной службы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жесткой буксировочной штанги, длиной не менее 3 метра, для экстренной эвакуации с территории автозаправочной станции горящего транспортного средства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наличие опашки вдоль границ автозаправочной станции шириной не менее 4 метров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Эксплуатация технологического оборудования</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эксплуатация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1) при наличии утечек топлива;</w:t>
            </w:r>
            <w:r>
              <w:br/>
            </w:r>
            <w:r>
              <w:rPr>
                <w:rFonts w:ascii="Times New Roman"/>
                <w:b w:val="false"/>
                <w:i w:val="false"/>
                <w:color w:val="000000"/>
                <w:sz w:val="20"/>
              </w:rPr>
              <w:t>
</w:t>
            </w: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r>
              <w:br/>
            </w:r>
            <w:r>
              <w:rPr>
                <w:rFonts w:ascii="Times New Roman"/>
                <w:b w:val="false"/>
                <w:i w:val="false"/>
                <w:color w:val="000000"/>
                <w:sz w:val="20"/>
              </w:rPr>
              <w:t>
</w:t>
            </w:r>
            <w:r>
              <w:rPr>
                <w:rFonts w:ascii="Times New Roman"/>
                <w:b w:val="false"/>
                <w:i w:val="false"/>
                <w:color w:val="000000"/>
                <w:sz w:val="20"/>
              </w:rPr>
              <w:t>3) при наличии любых неисправностей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внесения конструктивных изменений в технологическое оборудование, повышающие степень пожарной опасности автозаправочной станции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защиты от статического электричества основного и вспомогательного технологического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искрящихся и устойчивых к воздействию нефтепродуктов и окружающей среды прокладок крышек и патрубков фланцев, патрубков, штуцеров и устройств отделяющие топливо и его пары от атмосферы, в местах соприкосновения с арматурой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Проведение ремонтных и регламентных работ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в зонах, в которых образуются горючие паровоздушные смеси, искробезопасным инструментом в одежде и обуви, неспособных вызвать искру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негорючих газов (азот, углекислый газ) для проведения пневматических испытаний на герметичность технологических систем автозаправочной станции (межстенное пространство резервуара, внутреннее пространство резервуара, трубопроводы)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огнепреградителя или снабженный им дыхательный клапан при выходе трубопровода системы деаэрации без герметичного перекрытия трубопровода запорной арматурой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письменного разрешения руководителя объекта на проведение ремонтных работ на территории, в зданиях, сооружениях, помещениях, технологических системах автозаправочных комплексов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Оборудование для приема и выдачи топлива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слива топлива из автоцистерн по закрытой схеме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удаления всего транспорта и посторонних лиц с территории автозаправочной станции при въезде на нее автоцистерн с топливом. Запрет наличия на автозаправочной станции одновременно двух и более автоцистерн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операции по сливу топлива из автоцистерн не менее чем двумя работниками автозаправочной станции 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1) наличия у заправочной площадки для автоцистерн двух передвижных воздушно-пенных огнетушителя объемом не менее 100 литров каждый;</w:t>
            </w:r>
            <w:r>
              <w:br/>
            </w:r>
            <w:r>
              <w:rPr>
                <w:rFonts w:ascii="Times New Roman"/>
                <w:b w:val="false"/>
                <w:i w:val="false"/>
                <w:color w:val="000000"/>
                <w:sz w:val="20"/>
              </w:rPr>
              <w:t>
</w:t>
            </w:r>
            <w:r>
              <w:rPr>
                <w:rFonts w:ascii="Times New Roman"/>
                <w:b w:val="false"/>
                <w:i w:val="false"/>
                <w:color w:val="000000"/>
                <w:sz w:val="20"/>
              </w:rPr>
              <w:t>2) перекрытия лотка отвода атмосферных осадков, загрязненных нефтепродуктами, с заправочной площадки автоцистерн и открытия трубопровода отвода проливов топлива в аварийный резервуар;</w:t>
            </w:r>
            <w:r>
              <w:br/>
            </w:r>
            <w:r>
              <w:rPr>
                <w:rFonts w:ascii="Times New Roman"/>
                <w:b w:val="false"/>
                <w:i w:val="false"/>
                <w:color w:val="000000"/>
                <w:sz w:val="20"/>
              </w:rPr>
              <w:t>
</w:t>
            </w:r>
            <w:r>
              <w:rPr>
                <w:rFonts w:ascii="Times New Roman"/>
                <w:b w:val="false"/>
                <w:i w:val="false"/>
                <w:color w:val="000000"/>
                <w:sz w:val="20"/>
              </w:rPr>
              <w:t>3) заземление автоцистерн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подсоединения заземляющих проводников к окрашенным и загрязненным металлическим частям автоцистерн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транспортных средств с работающими двигателями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резервуаров топливом и выдача топлива потребителям во время грозы и во время опасности проявления атмосферных разрядов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ремонтных работ, не связанных непосредственно с ремонтом оборудования, зданий и сооружений автозаправочной станции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транспортных средств с пассажирами (за исключением легковых автомобилей с количеством дверей не менее четырех)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Заезд транспортных средств, груженные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Передвижные автозаправочные станций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передвижных автозаправочных станций на специально отведенных площадках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перед началом эксплуатации передвижных автозаправочных станций на специально выделенной площадке:</w:t>
            </w:r>
            <w:r>
              <w:br/>
            </w:r>
            <w:r>
              <w:rPr>
                <w:rFonts w:ascii="Times New Roman"/>
                <w:b w:val="false"/>
                <w:i w:val="false"/>
                <w:color w:val="000000"/>
                <w:sz w:val="20"/>
              </w:rPr>
              <w:t>
</w:t>
            </w:r>
            <w:r>
              <w:rPr>
                <w:rFonts w:ascii="Times New Roman"/>
                <w:b w:val="false"/>
                <w:i w:val="false"/>
                <w:color w:val="000000"/>
                <w:sz w:val="20"/>
              </w:rPr>
              <w:t>1) проверка герметичности станции по контрольно-измерительным приборам и визуально;</w:t>
            </w:r>
            <w:r>
              <w:br/>
            </w:r>
            <w:r>
              <w:rPr>
                <w:rFonts w:ascii="Times New Roman"/>
                <w:b w:val="false"/>
                <w:i w:val="false"/>
                <w:color w:val="000000"/>
                <w:sz w:val="20"/>
              </w:rPr>
              <w:t>
</w:t>
            </w:r>
            <w:r>
              <w:rPr>
                <w:rFonts w:ascii="Times New Roman"/>
                <w:b w:val="false"/>
                <w:i w:val="false"/>
                <w:color w:val="000000"/>
                <w:sz w:val="20"/>
              </w:rPr>
              <w:t>2) подсоединение заземляющих проводников автозаправочных станций к устройству заземления площадки;</w:t>
            </w:r>
            <w:r>
              <w:br/>
            </w:r>
            <w:r>
              <w:rPr>
                <w:rFonts w:ascii="Times New Roman"/>
                <w:b w:val="false"/>
                <w:i w:val="false"/>
                <w:color w:val="000000"/>
                <w:sz w:val="20"/>
              </w:rPr>
              <w:t>
</w:t>
            </w:r>
            <w:r>
              <w:rPr>
                <w:rFonts w:ascii="Times New Roman"/>
                <w:b w:val="false"/>
                <w:i w:val="false"/>
                <w:color w:val="000000"/>
                <w:sz w:val="20"/>
              </w:rPr>
              <w:t>3) установки поддона под топливный бак транспортного средства;</w:t>
            </w:r>
            <w:r>
              <w:br/>
            </w:r>
            <w:r>
              <w:rPr>
                <w:rFonts w:ascii="Times New Roman"/>
                <w:b w:val="false"/>
                <w:i w:val="false"/>
                <w:color w:val="000000"/>
                <w:sz w:val="20"/>
              </w:rPr>
              <w:t>
</w:t>
            </w:r>
            <w:r>
              <w:rPr>
                <w:rFonts w:ascii="Times New Roman"/>
                <w:b w:val="false"/>
                <w:i w:val="false"/>
                <w:color w:val="000000"/>
                <w:sz w:val="20"/>
              </w:rPr>
              <w:t>4) устройство барьеров, ограничивающие подъезд транспортных средств к автозаправочной станции не менее чем на 1 метр;</w:t>
            </w:r>
            <w:r>
              <w:br/>
            </w:r>
            <w:r>
              <w:rPr>
                <w:rFonts w:ascii="Times New Roman"/>
                <w:b w:val="false"/>
                <w:i w:val="false"/>
                <w:color w:val="000000"/>
                <w:sz w:val="20"/>
              </w:rPr>
              <w:t>
</w:t>
            </w:r>
            <w:r>
              <w:rPr>
                <w:rFonts w:ascii="Times New Roman"/>
                <w:b w:val="false"/>
                <w:i w:val="false"/>
                <w:color w:val="000000"/>
                <w:sz w:val="20"/>
              </w:rPr>
              <w:t>5) установка предупреждающего знака и информационного щита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Требования к архивам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хладоновых и углекислотных огнетушителей для предотвращения опасности повреждения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Отделка стен и потолков помещений книгохранилищ и архивов, а также в помещениях, в которых содержатся служебные катали и описи, материалом класса КМ0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Требования к баням и саунам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вытяжного воздуховода вне камеры сухого жара обособленным и выведенным непосредственно наружу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теплоэнергонагревателей кустарного изготовления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печи-камина с отключенным или неисправным терморегулятором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Пользование в помещениях сауны электронагревательными бытовыми приборами вне спе циально оборудованных мест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Требования к гостиницам, мотелям, кемпингам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вывешенных памяток с требованиями пожарной безопасности на государственном и русском языках и других языках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внутренней стороне двери в номерах гостиниц, мотелей, кемпингов и общежитий индивидуальных планов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 помещениях гостиниц на жилых этажах складов, офисов, контор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обслуживающего персонала смены зданий гостиниц, кемпингов, мотелей, индивидуальными средствами защиты органов дыхания и электрическими фонарями, которые хранятся на рабочем месте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Требования для домов и зон отдыха, летних оздоровительных лагерей и туристических баз</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одноэтажными деревянных зданий детских оздоровительных лагерей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негорючей кровли и утеплителя, а также оштукатуривания каркасных и щитовых зданий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здания горючими материалами (соломой, щепой, камышом, толью)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кухонь, прачечных в деревянных зданиях, занятых детьми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более 50 детей в зданиях из горючих конструкций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Топка печи, применение керосиновых и электронагревательных приборов в помещениях, занятых детьми в летний период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мест летнего отдыха детей, летних оздоровительных лагерей телефонной связью, сигналом тревоги на случай пожара и первичными средствами пожаротушения. Наличие круглосуточного дежурства обслуживающего персонала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Требования для культурно-зрелищных, развлекательных и спортивных учреждений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в ряды между собой и прочное крепление к полу всех кресел и стульев в зрительных залах и на трибунах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деревянных конструкции сценической коробки (колосники, настил сцены, подвесные мостики, рабочие галереи) глубокой пропиткой антипиренами, а также горючие декорации, сценическое и выставочное оформление, драпировки в зрительных и экспозиционных залах, фойе, буфетах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пределах сценической коробки театрально-зрелищных учреждений одновременного нахождения декорации и сценического оборудования более чем для двух спектаклей. Недопущение хранения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в подвалах и под зрительными залами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оформлении постановок вокруг планшета сцены свободного кругового прохода шириной не менее 1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сцене курения, применение открытого огня (факелы, свечи, канделябры), дуговых прожекторов, фейерверков и других видов огневых эффектов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выполнения временных мест для зрителей (выдвижные, съемные, сборно-разборные), а также недопущение выполнение сидений из синтетических материалов, выделяющие при горении высокоопасные вещества на трибунах крытых и открытых спортивных сооружений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приставных сидений на путях эвакуации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съемными временных сидений в эвакуационных люках, предназначенные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телевизионных камер на спортивных сооружениях в проходах между рядами трибун и препятствованию эвакуации людей при пожаре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спортивных залах с трибунами для зрителей при наличии искусственных ледовых покрытий мест для временной (на период проведения соревнований, представлений, тренировок, репетиций) стоянки льдоочистительных машин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бесстеллажном хранении спортинвентаря, сборно-разборных конструкций залов, съемных покрытий залов и других материалов, укладываемые в штабели площадью более 100 м2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выступа за габариты стеллажей при хранении спортинвентаря и других материалов на стеллажах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металлического ящика для сбора промасленной ветоши в помещениях для чистки оружия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специальной одежды работающих в специально выделенных и оборудованных для этих целей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монтажа софитов и рамп только на негорючие материалы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Требования к культовым объектам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подсвечников, светильников и осветительного оборудования с применением открытого огня на негорючих основаниях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источников открытого огня для проведения служб и обрядов на расстоянии менее:</w:t>
            </w:r>
            <w:r>
              <w:br/>
            </w:r>
            <w:r>
              <w:rPr>
                <w:rFonts w:ascii="Times New Roman"/>
                <w:b w:val="false"/>
                <w:i w:val="false"/>
                <w:color w:val="000000"/>
                <w:sz w:val="20"/>
              </w:rPr>
              <w:t>
</w:t>
            </w:r>
            <w:r>
              <w:rPr>
                <w:rFonts w:ascii="Times New Roman"/>
                <w:b w:val="false"/>
                <w:i w:val="false"/>
                <w:color w:val="000000"/>
                <w:sz w:val="20"/>
              </w:rPr>
              <w:t>1) 0,7 метра от горизонтальных ограждающих конструкций, выполненных из материалов с группой горючести Г1-Г4</w:t>
            </w:r>
            <w:r>
              <w:br/>
            </w:r>
            <w:r>
              <w:rPr>
                <w:rFonts w:ascii="Times New Roman"/>
                <w:b w:val="false"/>
                <w:i w:val="false"/>
                <w:color w:val="000000"/>
                <w:sz w:val="20"/>
              </w:rPr>
              <w:t>
</w:t>
            </w:r>
            <w:r>
              <w:rPr>
                <w:rFonts w:ascii="Times New Roman"/>
                <w:b w:val="false"/>
                <w:i w:val="false"/>
                <w:color w:val="000000"/>
                <w:sz w:val="20"/>
              </w:rPr>
              <w:t>2) 0,5 метра от вертикальных ограждающих конструкций, выполненных из материалов с группой горючести Г1-Г4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розлива горючих жидкостей в лампады и светильники из небьющейся емкости на поддоне из негорючего материала, в конструкции которых предусматриваются бортики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в культовых сооружениях огневых работ (топка печей, сварочные работы и другие виды огневых работ), розлив горючей жидкости в период проведения служб и обрядов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индивидуальных средств защиты органов дыхания в количестве равном числу служителей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Требования к объектам нефтегазодобывающей промышленности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территории нефтебаз, наливных и перекачивающих станций забором из негорючего материала высотой не менее 2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посадки деревьев и кустарников в каре обвалований резервуаров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разведение костров, сжигание мусора, отходов, применять факелы, керосиновые фонари и другие источники открытого огня на территории объекта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территорий, отводимой под установку, освобождение от наземных и подземных трубопроводов, кабелей, очистка от деревьев, кустарника, травы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площадки вокруг наземных сооружений для передвижения транспорта и пожарной техники шириной 10-12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отвода жидкости от устья и наземных сооружений в специальные амбары (ловушки)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топливных емкостей и установок не ближе 20 метров от наземных помещений, оборудования, трубопроводов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топливных установок насосами, емкости – уровнемерами, предупреждающими и запрещающими надписями (знаками)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местах установки подъездного пути и обвалования из расчета объема хранения горюче-смазочных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горюче-смазочных и легковоспламеняющихся материалов внутри пожаровзрывоопасных сооружений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выхлопных линии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выхлопных труб искрогасителями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содержание силового, бурового и нефтепромыслового оборудования, укрытий, устья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Требования при проведении работ по бурению и эксплуатации скважин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при освоении скважины передвижного компрессора на расстоянии не менее 25 метров от скважины с наветренной стороны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промывке скважины нефтью установка агрегата на расстоянии не менее 10 метров от устья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освоения газовых и газоконденсатных скважин свабированием, а фонтанных скважин тартанием желонкой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отпускания устройства стока нефти в общие амбары и ловушки по открытым канавам во избежание возгорания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 наружной стороны помещения газораспределительных будок надписи «Газ! Огнеопасно!»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выхлопных труб двигателей внутреннего сгорания передвижных компрессоров глушителем с искрогасителем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Компрессорные станции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 газокомпрессорных помещениях аппаратуры и оборудования, не связанного с работой компрессорной установки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для осмотра заземляющих проводников и мест их приварки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применение для заземляющего проводника стального каната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станции управления, автотрансформаторов, трансформаторов под проводами линий электропередачи любого напряжения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помещений или будки для установки электрооборудования погружных центробежных электронасосов из негорючего материала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Интенсификация добычи нефти и газа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вывешенных у средств связи табличек с указанием названий и порядка подачи сигналов, вызова руководителей и ответственных лиц, пожарной части, скорой помощи, газоспасательной службы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слива остатков нефти и химреагентов из емкостей агрегатов и автоцистерн в промышленную канализацию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всех производственных и вспомогательных помещений, сооружений и складов первичными средствами пожаротушения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курения вне специально отведенных мест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надписи «Огнеопасно» на емкостях с пенореагентом и другими горючими химическими веществами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налива и слива пенореагента и других горючих химических веществ во время грозы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на топливном трубопроводе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технических средств передвижения (автомобили, трактора) искрогасителями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емкости с горячей нефтью не ближе 10 метров от устья с подветренной стороны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автоцистернах или иной таре с газоконденсатом надписи или знака «Огнеопасно»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 автоцистерны перед сливом или наливом конденсата. Недопущение отсоединения заземляющего устройства до окончания слива или налива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агрегатов и автоцистерн не ближе 25 метров от устья скважины и не менее 6 метров друг от друга с наветренной стороны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Хранение и транспортировка нефти и газа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негорючих материалов для теплоизоляции оборудования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трапов, сепараторов и других аппаратов лестницами и площадками для обслуживания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Сооружение нефте- и песколовушек из негорючего материала. Наличие вокруг открытой нефтеловушки ограждения высотой не менее 1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неисправности устройств, предназначенных на случай аварии или пожара для слива нефти. Обозначение задвижек линий аварийного слива опознавательными знаками, освобождение подступов к ним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насосной для перекачки нефти принудительной приточно-вытяжной вентиляцией в искробезопасном исполнении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пуска насосов в работу при неисправной или выключенной вентиляции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помещений для размещения двигателей внутреннего сгорания от помещений для насосов газонепроницаемыми стенами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плоскоременных передач в помещениях, в которых установлены насосы для легковоспламеняющихся жидкостей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насосной легковоспламеняющихся и горючих жидкостей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Насосные станции для перекачки нефтепродуктов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для размещения двигателей внутреннего сгорания от помещений для насосов газонепроницаемыми несгораемыми стенами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Сливоналивные эстакады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рабочих и эвакуационных лестницы эстакад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твердым покрытием оперативных площадок автоналивных эстакад и наличие беспрепятственного стока различных жидкостей через гидравлический затвор в производственно-ливневую канализацию или специальный сборник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установленного администрацией предприятия допустимого числа машин, одновременно находящихся на оперативной площадке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автоналивной эстакаде троса или штанги для буксировки автоцистерн в случае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запрещается заходить тепловозам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железнодорожных путей, эстакад, трубопроводов, телескопических труб и наконечников шлангов. Проведение сопротивления заземляющих устройств не реже одного раза в год по графику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Объекты газоперерабатывающей промышленности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участках территории завода, скопление горючих паров и газов, проезда автомашин, тракторов, мотоциклов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в обуви, подбитой железными подковками, во взрывоопасных помещениях и газоопасных местах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колес транспортных тележек, находящихся во взрывоопасных цехах категории А и Б, ободками из металла, не дающего искр при ударе, или резиновые шины. Содержание смотровых колодцев канализации постоянно закрытыми крышками и засыпаются песком слоем 10 сантиметров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избежание распространения огня по сети промышленной канализации во время пожара установка гидравлических затворов в специальных колодцах. В каждом гидравлическом затворе слой воды, образующий затвор, высотой не менее 0,25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гидравлических затворов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гидрозатвора предусмотреть обеспечивающей удобную его очистку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канализации с неисправными или неправильно выполненными гидравлическими затворами, а также без них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спуска пожаро-взрывоопасных продуктов в канализационные системы. Наличие для этих целей специальных емкостей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металлических воздуходувов вентиляционных систем, установленных во взрывоопасных производственных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оборудования при неисправной вентиляции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круглосуточной работой вентиляции в закрытых помещениях, в которых находится аппаратура и коммуникации, содержащие горючие и взрывоопасные газы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присоедини к заземляющему устройству, не связанного с заземлением электротяговой сети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автоцистерн, находящихся под наливом и сливом горючих газов, легковоспламеняющихся и горючих жидкостей,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молниезащитных устройств 2 раза в год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Содержание технологических аппаратов и установок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аппаратов, трубопроводов и оборудования при допуске продукта через неплотности фланцевых соединений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горючих поверхностей аппаратов и емкостей исправной теплоизоляцией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пользования пробоотборными краниками без пропускания горячего продукта через холодильник. Содержания отводных трубок и трубок холодильника в исправном состоянии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трубчатых печей сигнализацией, срабатывающих при прекращении подачи жидкого или газообразного топлива к форсункам или снижения давления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устройств, предназначенных на случай аварии или пожара для слива продукта, в исправном состоянии. Обозначение задвижек линий аварийного слива опознавательными знаками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трубчатых печей с неисправными двойниками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площадок под теплообменники с твердым покрытием со стоком в лоток, с выводом в промышленную канализацию через гидравлический затвор. Обеспечение площадки с приспособлением для смыва горючих продуктов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Вспомогательные устройства и сооружения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тупиковых участков на трубопроводах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эксплуатация трубопроводов, предназначенных для перекачки взрывопожароопасных сред, при наличии «хомутов»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 Эксплуатация факельного хозяйства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ограждения территории вокруг факела в радиусе не менее 50 метров и обозначение предупредительными знаками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 колодцев, приямков и других заглублений в пределах ограждений территории факела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газопроводах перед вводом в факельную трубу огнепреградителей, доступных для осмотра и ремонта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магистральном факельном трубопроводе общего сепаратора, расположенного на расстоянии не менее 50 метров от ствола факела. Обеспечение уклона факельного трубопровода в сторону сепаратора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 Компрессорные и насосные станции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исправном состоянии всех блокирующих и сигнализирующих устройств по контролю технологических параметров компрессоров и насосов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звуковой и световой сигнализации для контроля за уровнем жидкости в сепараторе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 Содержание электрооборудования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взрывозащищенного электрооборудования с нарушенной системой защиты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в конструкции взрывозащищенного электрооборудования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шланговых кабелей с поврежденной оболочкой (проколы, порезы стыки)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ввода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случае необходимости в исключительных случаях ввода импульсных трубок наличие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Требования к объектам здравоохранения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медицинской организацией ежедневно после окончания выписки больных в пожарную часть данные о числе больных, находящихся в каждом здании учреждения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взрослых больных и детей при их количестве более 25 человек в каркасно-камышитовых и деревянных зданиях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приставными лестницами, из расчета одна лестница на здание медицинской организации, расположенные в сельской местности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носилками из расчета одни носилки на пять больных (инвалидов) здания больниц и других учреждений с постоянным пребыванием людей, не способных передвигаться самостоятельно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корпусах с палатами для больных помещения, не связанные с лечебным процессом или сдавать их в аренду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кроватей в коридорах, холлах и на других путях эвакуации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резиновых и пластмассовых шлангов для подачи кислорода от баллонов в больничные палаты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Пользование неисправным лечебным электрооборудованием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Пользования утюгами, электрическими плитками и другими электронагревательными приборами в больничных палатах и других помещениях, занятых больными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устройства кипятильников, водонагревателей и титанов, стерилизация медицинских инструментов, а также разогрев парафина и озокерита производится в специально приспособленных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лабораториях, отделениях, кабинетах врачей хранение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хранения материальных ценностей в аптечных складских помещениях строго по ассортиментам, и недопущение совместного хранения легковоспламеняющихся жидкостей с другими материалами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совместное хранения баллонов с кислородом и горючим газом, а также хранение этих баллонов в материальных и аптечных складах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Физиотерапевтические кабинеты, отделения анестезиологии,</w:t>
            </w:r>
            <w:r>
              <w:br/>
            </w:r>
            <w:r>
              <w:rPr>
                <w:rFonts w:ascii="Times New Roman"/>
                <w:b w:val="false"/>
                <w:i w:val="false"/>
                <w:color w:val="000000"/>
                <w:sz w:val="20"/>
              </w:rPr>
              <w:t>
</w:t>
            </w:r>
            <w:r>
              <w:rPr>
                <w:rFonts w:ascii="Times New Roman"/>
                <w:b w:val="false"/>
                <w:i w:val="false"/>
                <w:color w:val="000000"/>
                <w:sz w:val="20"/>
              </w:rPr>
              <w:t>реанимации и интенсивной терапии, операционные отделения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стерилизаторами, в том числе с воздушной прослойкой, применяемые в электро- и светолечебных кабинетах, только заводского изготовления и на поверхности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Лаборатории лечебных учреждений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асбестом, с крышкой. Недопущение хранения таких жидкостей в полиэтиленовых емкостях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хранения в лабораториях веществ и материалов строго по ассортименту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жидкого кислорода в одном помещении с легковоспламеняющимися веществами, жирами и маслами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баллонов со сжатыми, сжиженными и растворенными горючими газами вне здания лаборатории в металлических шкафах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ближе 1 метра от нагревательных приборов, горелок и других источников огня легковоспламеняющиеся и горючие жидкости, а также горючие материалы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Выливание отработанных легковоспламеняющихся и горючих жидкостей в канализацию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Мытье полов и оборудование легковоспламеняющимися горючими жидкостями и веществами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случайно пролитых жидкостей при зажженных горелках и включенных электронагревательных приборах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на рабочем месте промасленной ветоши и бумаги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на рабочем месте и в рабочих помещениях каких-либо веществ и препаратов с неизвестными пожароопасными свойствами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без присмотра рабочего места, зажженные горелки и другие нагревательные приборы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нагревания сосудов с находящимися в них легковоспламеняющимися и горючими жидкостями на открытом огне, а также на бытовых электронагревательных приборах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Одно- и многоместные лечебные барокамеры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облицовки стен помещений барокамер, подвесных потолков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отопления помещений барокамер центральным, водяным с температурой теплоносителя не более 95</w:t>
            </w:r>
            <w:r>
              <w:rPr>
                <w:rFonts w:ascii="Times New Roman"/>
                <w:b w:val="false"/>
                <w:i w:val="false"/>
                <w:color w:val="000000"/>
                <w:vertAlign w:val="superscript"/>
              </w:rPr>
              <w:t>о</w:t>
            </w:r>
            <w:r>
              <w:rPr>
                <w:rFonts w:ascii="Times New Roman"/>
                <w:b w:val="false"/>
                <w:i w:val="false"/>
                <w:color w:val="000000"/>
                <w:sz w:val="20"/>
              </w:rPr>
              <w:t>С. Обеспеченность расстояния от отопительных приборов и других источников тепла до барокамеры не менее 1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аварийного освещения в помещениях, в которых устанавливаются две и более одноместных барокамеры или одна многоместная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перечня приборов, допущенных к работе в среде с повышенным содержанием кислорода, с указанием их паспортных или инвентаризационных номеров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светильниках, устанавливаемых непосредственно в барокамерах, только ламп накаливания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пациентов в бароаппарат в синтетической одежде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бароаппаратов без заземления бароагрегатов (барокамеры, барокондиционера)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 в барокамеру легковоспламеняющиеся жидкости, масла, вещества и предметы, способные вызвать появление огня или искры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Пользование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пользоваться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необезжиренного кислородного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барозале горючих и легковоспламеняющихся жидкостей, масла, а также горючие материалы, в том числе перевязочные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увеличения концентрации кислорода в барозале более 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лечебных сеансов в бароаппарате при отсутствии утвержденного акта обследования бароотделения и бароаппарата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Аптеки и аптечные склады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аптеках, находящихся в зданиях другого назначения, общего количества легковоспламеняющихся и горючих жидкостей не более 100 килограмм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отдельностоящих аптеках хранения не более двух баллонов с кислородом, укрепленные в вертикальном положении в специальных гнездах и надежно закрепляются хомутами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продукции навалом и укладкой ее вплотную к радиаторам и трубам отопления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Распаковка и упаковка материалов непосредственно в хранилищах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материальных ценностей в аптечных складских помещениях строго в соответствии с ассортиментом, недопущение совместного хранения легковоспламеняющихся жидкостей с остальными материалами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помещений для хранения огнеопасных и взрывоопасных лекарственных средств несгораемыми и устойчивыми стеллажами и поддонами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производственных помещениях организаций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хранения огнеопасных и взрывоопасных веществ снаружи, а также на дверях внутри этих помещений ясно видимых надписей: «Огнеопасно», «Взрывоопасно», «Курить воспрещается», «В случае пожара звонить по телефону 101»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около входа в каждое помещение хранения огнеопасных и взрывоопасных веществ таблички с надписью «Ответственный за обеспечение пожарной безопасности (ФИО (при наличии) ответственного лица)»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контейнеров, предназначенных для хранения легковоспламеняющихся жидкостей, из стекла или металла, с плотно подогнанной крышкой для предупреждения испарения жидкостей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бутылей, баллонов и других крупных емкостей с легковоспламеняющимися и горючими жидкостями в таре, предохраняющей от ударов, или в баллоноопрокидывателях в один ряд</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горючих и взрывоопасных лекарственных средства в толстостенных плотно закрытых контейнерах (бутылях, банках, барабанах)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Требования к объектам образования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 учащимися и студентами занятий по изучению требований пожарной безопасности в быту и действий на случай пожара. С младшими классами, а также в детских дошкольных учреждениях проведение бесед по противопожарной тематике. В общеобразовательных школах, профессиональных школах, колледжах и высших учебных заведениях – инструктивных занятий по изучению правил пожарной безопасности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лабораториях легковоспламеняющихся и горючих жидкостей в количествах, не превышающих сменную потребность</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окрашивания огнезащитным лаком или покрытия деревянных частей вытяжных шкафов, в которых проводятся работы с легковоспламеняющимися веществами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слива легковоспламеняющиеся и горючие жидкости в канализацию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не выше второго этажа в многоэтажных зданиях детских учреждений группы (классы) детей младших возрастов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учебных классах и кабинетах необходимой для обеспечения учебного процесса мебели, приборов, моделей, принадлежностей, пособий, которые хранятся в шкафах, на стеллажах или на стационарно установленных стойках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превышения количества парт (столов) в учебных классах и кабинетах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в негорючие шкафы (ящики), устанавливаемые в отдельных помещениях все взрывопожароопасные и пожароопасные вещества и материалы по окончании занятий в кабинетах, лабораториях и мастерских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круглосуточного дежурства обслуживающего персонала с обеспечением телефонной связи, в школьных зданиях и детских дошкольных учреждениях с круглосуточным пребыванием детей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Требования к объектам социальной сферы (дома престарелых и инвалидов, детские дома, дома интернаты, психоневрологические центры для детей и инвалидов)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 очищение корзин и ящиков для бумаг и других горючих отходов и вынос мусора за пределы здания в специально отведенное место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мебели и оборудования, изготовленные с использованием полимерных материалов, способных при горении выделять высокотоксичные продукты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и использования в служебных помещениях организаций социального обслуживания бытовых электроприборов (холодильники, микроволновые печи, электрообогреватели, электрочайники)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организациях социального обслуживания для освещения помещений керосиновые лампы и свечи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пользования утюгов, электрических плиток и других электронагревательных приборов в спальнях, игровых комнатах и других помещениях, занятых обслуживаемыми. Осуществление глажки одежды только в специально оборудованных для этих целей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круглосуточного дежурства обслуживающего персонала. Наличие у дежурного при себе комплекта ключей от всех замков на дверях эвакуационных выходов. Хранение другого комплекта ключей в помещении дежурного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Требования к объектам торговли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временного хранения горючих материалов, отходов, упаковок и контейнеров в торговых залах и на путях эвакуации. Обеспечение их удаления ежедневно по мере их накопления. Недопущение складирования горючей тары вплотную к окнам зданий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горючих товаров или негорючих товаров в горючей упаковке в помещениях, не имеющих оконных проемов или шахт дымоудаления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спичек, одеколона, духов, аэрозольных упаковок и других, опасных в пожарном отношении товаров отдельно от других товаров в специально приспособленных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огневых работ во время нахождения покупателей в торговых залах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легковоспламеняющимися жидкостями, горючими жидкостями 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путях эвакуации и в лестничных клетках пункты ремонта часов, граверные и другие мастерские, а также аптечные, газетные, книжные и другие киоски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 торговых залах баллонов с горючими газами для наполнения воздушных шаров и других целей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торговых, игровых аппаратов и торговли товарами на площадках лестничных клеток, в тамбурах и других путях эвакуации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более 15000 аэрозольных упаковок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навесов над торговыми рядами открытых рынков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накрытия открытых проходов между торговыми рядами тканями, бумагой, пленками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рынков в части зданий иного назначения или в пристройках к ним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киосков и ларьков, устанавливаемые в зданиях и сооружениях из негорючих материалов. Выполнение павильонов и киосков, предназначенные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рабочее время загрузку товаров и выгрузку тары по путям, связанные с эвакуационными выходами покупателей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Торговые павильоны и киоски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установки киосков, а также одноэтажных павильонов площадью до 20 квадратных метров включительно на отведенной территории группами. Размещение в одной группе не более 10 сооружений независимо от степеней их огнестойкости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места сбора сгораемых отходов на расстоянии не менее 15 метров от киосков и павильонов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помещений для хранения упаковочных материалов и инвентаря площадью не более 5 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павильонов и киосков, предназначенные для торговли горючими жидкостями и газами, І, II, IIIa степеней огнестойкости, отдельно стоящими, или в группе с киосками, торгующими аналогичными товарами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Требования к объектам хранения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хранения в одной секции с каучуком или авторезиной каких-либо других материалов и товаров, независимо от однородности применяемых огнетушащих веществ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баллонов с горючими газами, емкостей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скандирования в общих складах аэрозольных упаковок в количестве не более 5000 штук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аэрозольных упаковок на открытых площадках или под навесами только в негорючих контейнерах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обработки огнезащитным составом деревянных конструкций внутри складских помещений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складов в помещениях, через которые проходят транзитные электрические кабели, газовые и другие коммуникации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от светильников до хранящихся товаров не менее 0,5 метра и 0,2 метра до поверхности горючих строительных конструкций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помещениях, предназначенных для хранения товарно-материальных ценностей, бытовок, комнат для приема пищи и других подсобных служб</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препятствование устанавливаемых в складских помещениях остекленных перегородок для ограждения рабочих мест товароведов, экспертов, кладовщиков эвакуации людей или товарно-материальных ценностей в случае возникновения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стоянки и ремонта погрузочно-разгрузочных и транспортных средств, в складских помещениях и на дебаркадерах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аппаратов, предназначенные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проживания персонала и других лиц в зданиях, расположенных на территории баз и складов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въезда локомотивов в складские помещения категорий А, Б и В1-В4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цеховых кладовых хранение легковоспламеняющихся и горючих жидкостей в количестве, превышающем норму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Хранение газовых баллонов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складов для хранения баллонов с горючими газами в одноэтажных, бесчердачных зданиях с легкосбрасываемыми покрытиями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Закрашивание окон помещений, где хранятся баллоны с газами, белой краской или оборудование их солнцезащитными негорючими устройствами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какие-либо горючих материалов и производства огневых работ на расстоянии 10 метров вокруг места хранения баллонов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шкафов и будок, где размещаются баллоны, из негорючих материалов и оборудование их естественной вентиляцией, исключающую образование в них взрывоопасных смесей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баллонов с горючими газами отдельно от баллонов с кислородом, сжатым воздухом, хлором, фтором и другими окислителями, а также от баллонов с токсичными газами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попадание масел (жиров) и соприкосновения арматуры баллона с промасленными материалами при хранении и транспортировании баллонов с кислородом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газоанализаторов до взрывоопасных концентраций в помещениях хранения газов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складском помещение, где хранятся баллоны с горючими газами, нахождение лиц в обуви, подбитой металлическими гвоздями или подковами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с горючими газами, имеющие башмаки, в вертикальном положении в специальных гнездах, клетях или других устройствах, исключающих их падение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не имеющие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каких-либо других веществ, материалов и оборудования в складах газов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естественной вентиляции в помещении складов с горючими газами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Содержание складов лесоматериалов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противопожарных разрывах между штабелями складирование лесоматериалов,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Очищение мест, отведенные под штабели, до грунта от травяного покрова, горючего мусора и отходов или наличие слоя песка, земли или гравия толщиной не менее 0,5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складах производства работ, не связанные с хранением лесоматериалов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бытовых помещений для рабочих на складах лесоматериалов в отдельных зданиях с соблюдением противопожарных разрывов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отопления помещений электронагревательных приборов заводского изготовления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лебедок с двигателями внутреннего сгорания на расстоянии не менее 15 метров от штабелей круглого леса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Склады пиломатериалов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транспортных пакетов в противопожарных разрывах, проездов, подъездов к пожарным водоисточникам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закрытых складов и площадок под навесами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Склады щепы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щепы в закрытых складах, бункерах и на открытых площадках с основанием из негорючего материала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Склады угля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угля свежей добычи на старые отвалы угля, пролежавшего более одного месяца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горящего угля по транспортерным лентам и отгружение их в железнодорожный транспорт или бункер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попадания в штабели древесины, ткани, бумаги и других горючих материалов при укладке угля и его хранении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противопожарными преградами (стенами и перегородками) помещений для хранения угля, устраиваемые в подвальном или первом этаже производственных зданий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Склады горючих волокнистых материалов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массы волокна в штабеле более 300 тонн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размеров штабеля не более 22х11 метров, по высоте не более 8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группе не более четырех гнезд (24 штабеля или навеса), разрыв между гнездами не менее 30 метров по всем направлениям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секторе не более четырех групп (96 штабелей или навесов), разрывы между группами не менее 50 метров по всем направлениям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разрывов между секторами менее 100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ограждения участков, занятые складами, навесами и открытыми площадками для хранения волокнистых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производственных отходов совместно с сырьем и готовой продукцией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Порядок содержания резервуарных парков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и на территории резервуарного парка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измерения уровня и отбора проб нефтепродуктов только стационарными системами измерительных устройств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 основании письменного разрешения главного инженера предприятия строительных и монтажных работ на территории эксплуатирующихся резервуарных парков, связанные с применением открытого огня (сварка, резка)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канализационных выпусках из обвалований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высоты обвалования, установленной в проектной документации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резервуаров, имеющих перекосы и трещины, а также неисправное оборудование, контрольно-измерительные приборы, подводящие продуктопроводы и стационарные противопожарные устройства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Высадка деревьев, кустарников, травы в каре обвалований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емкостей на горючее основание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Переполнение резервуаров и цистерн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складах резервуарного парка запаса огнетушащих веществ, а также средств их подачи в количестве, необходимых для тушения пожара в наибольшем резервуаре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Порядок хранения нефтепродуктов в таре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складского помещения от других помещений противопожарными перегородками с пределом огнестойкости не менее EI-45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выполнение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жидкости только в исправной таре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пределах одной обвалованной площадки не более 4 штабелей бочек размером 25Ч15 метров и высотой 5,5 метра с разрывами между штабелями не менее 10 метров, а между штабелем и валом (стенкой) – не менее 5 метров.</w:t>
            </w:r>
          </w:p>
          <w:p>
            <w:pPr>
              <w:spacing w:after="20"/>
              <w:ind w:left="20"/>
              <w:jc w:val="both"/>
            </w:pPr>
            <w:r>
              <w:rPr>
                <w:rFonts w:ascii="Times New Roman"/>
                <w:b w:val="false"/>
                <w:i w:val="false"/>
                <w:color w:val="000000"/>
                <w:sz w:val="20"/>
              </w:rPr>
              <w:t>Выполнение разрывов между штабелями двух смежных площадок не менее 20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Требования к сельскохозяйственным объектам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Объекты основного производства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предназначенных для размещения вакуум-насосных и теплогенераторов для приготовления кормов с огневым подогревом, а также помещений для хранения запаса грубых кормов,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 Оборудование указанных помещений выходами непосредственно наружу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животных и птицы устройства мастерских, складов, стоянок автотранспорта, тракторов, сельхозтехники, а также производство работ, не связанных с обслуживанием ферм.</w:t>
            </w:r>
            <w:r>
              <w:br/>
            </w:r>
            <w:r>
              <w:rPr>
                <w:rFonts w:ascii="Times New Roman"/>
                <w:b w:val="false"/>
                <w:i w:val="false"/>
                <w:color w:val="000000"/>
                <w:sz w:val="20"/>
              </w:rPr>
              <w:t>
</w:t>
            </w:r>
            <w:r>
              <w:rPr>
                <w:rFonts w:ascii="Times New Roman"/>
                <w:b w:val="false"/>
                <w:i w:val="false"/>
                <w:color w:val="000000"/>
                <w:sz w:val="20"/>
              </w:rPr>
              <w:t>Недопущение въезда в эти помещения тракторов, автомобилей и сельхозмашин, выхлопные трубы которых не оборудованы искрогасителями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применения группового способа привязи при наличии 20 и более голов скота на молочно-товарных фермах (комплексах)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мероприятий при хранении грубых кормов в чердачных помещениях ферм:</w:t>
            </w:r>
            <w:r>
              <w:br/>
            </w:r>
            <w:r>
              <w:rPr>
                <w:rFonts w:ascii="Times New Roman"/>
                <w:b w:val="false"/>
                <w:i w:val="false"/>
                <w:color w:val="000000"/>
                <w:sz w:val="20"/>
              </w:rPr>
              <w:t>
</w:t>
            </w:r>
            <w:r>
              <w:rPr>
                <w:rFonts w:ascii="Times New Roman"/>
                <w:b w:val="false"/>
                <w:i w:val="false"/>
                <w:color w:val="000000"/>
                <w:sz w:val="20"/>
              </w:rPr>
              <w:t>1) выполнение кровли из негорючих материалов;</w:t>
            </w:r>
            <w:r>
              <w:br/>
            </w:r>
            <w:r>
              <w:rPr>
                <w:rFonts w:ascii="Times New Roman"/>
                <w:b w:val="false"/>
                <w:i w:val="false"/>
                <w:color w:val="000000"/>
                <w:sz w:val="20"/>
              </w:rPr>
              <w:t>
</w:t>
            </w:r>
            <w:r>
              <w:rPr>
                <w:rFonts w:ascii="Times New Roman"/>
                <w:b w:val="false"/>
                <w:i w:val="false"/>
                <w:color w:val="000000"/>
                <w:sz w:val="20"/>
              </w:rPr>
              <w:t>2)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r>
              <w:br/>
            </w:r>
            <w:r>
              <w:rPr>
                <w:rFonts w:ascii="Times New Roman"/>
                <w:b w:val="false"/>
                <w:i w:val="false"/>
                <w:color w:val="000000"/>
                <w:sz w:val="20"/>
              </w:rPr>
              <w:t>
</w:t>
            </w:r>
            <w:r>
              <w:rPr>
                <w:rFonts w:ascii="Times New Roman"/>
                <w:b w:val="false"/>
                <w:i w:val="false"/>
                <w:color w:val="000000"/>
                <w:sz w:val="20"/>
              </w:rPr>
              <w:t>3) защита электропроводки на чердаке от механических повреждений;</w:t>
            </w:r>
            <w:r>
              <w:br/>
            </w:r>
            <w:r>
              <w:rPr>
                <w:rFonts w:ascii="Times New Roman"/>
                <w:b w:val="false"/>
                <w:i w:val="false"/>
                <w:color w:val="000000"/>
                <w:sz w:val="20"/>
              </w:rPr>
              <w:t>
</w:t>
            </w:r>
            <w:r>
              <w:rPr>
                <w:rFonts w:ascii="Times New Roman"/>
                <w:b w:val="false"/>
                <w:i w:val="false"/>
                <w:color w:val="000000"/>
                <w:sz w:val="20"/>
              </w:rPr>
              <w:t>4) ограждение дымохода по периметру на расстоянии 1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мероприятий при устройстве и эксплуатации электрических брудеров:</w:t>
            </w:r>
            <w:r>
              <w:br/>
            </w:r>
            <w:r>
              <w:rPr>
                <w:rFonts w:ascii="Times New Roman"/>
                <w:b w:val="false"/>
                <w:i w:val="false"/>
                <w:color w:val="000000"/>
                <w:sz w:val="20"/>
              </w:rPr>
              <w:t>
</w:t>
            </w:r>
            <w:r>
              <w:rPr>
                <w:rFonts w:ascii="Times New Roman"/>
                <w:b w:val="false"/>
                <w:i w:val="false"/>
                <w:color w:val="000000"/>
                <w:sz w:val="20"/>
              </w:rPr>
              <w:t>1)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w:t>
            </w:r>
            <w:r>
              <w:br/>
            </w:r>
            <w:r>
              <w:rPr>
                <w:rFonts w:ascii="Times New Roman"/>
                <w:b w:val="false"/>
                <w:i w:val="false"/>
                <w:color w:val="000000"/>
                <w:sz w:val="20"/>
              </w:rPr>
              <w:t>
</w:t>
            </w:r>
            <w:r>
              <w:rPr>
                <w:rFonts w:ascii="Times New Roman"/>
                <w:b w:val="false"/>
                <w:i w:val="false"/>
                <w:color w:val="000000"/>
                <w:sz w:val="20"/>
              </w:rPr>
              <w:t>2) использование нагревательных элементов только заводского изготовления и устройства таким образом, чтобы исключалась возможность выпадения раскаленных частиц. Не допущение применения открытых нагревательных элементов;</w:t>
            </w:r>
            <w:r>
              <w:br/>
            </w:r>
            <w:r>
              <w:rPr>
                <w:rFonts w:ascii="Times New Roman"/>
                <w:b w:val="false"/>
                <w:i w:val="false"/>
                <w:color w:val="000000"/>
                <w:sz w:val="20"/>
              </w:rPr>
              <w:t>
</w:t>
            </w:r>
            <w:r>
              <w:rPr>
                <w:rFonts w:ascii="Times New Roman"/>
                <w:b w:val="false"/>
                <w:i w:val="false"/>
                <w:color w:val="000000"/>
                <w:sz w:val="20"/>
              </w:rPr>
              <w:t>3) осуществление обеспечения их электроэнергией по самостоятельным линиям от распределительного щита. Оборудование каждого брудера самостоятельным выключателем;</w:t>
            </w:r>
            <w:r>
              <w:br/>
            </w:r>
            <w:r>
              <w:rPr>
                <w:rFonts w:ascii="Times New Roman"/>
                <w:b w:val="false"/>
                <w:i w:val="false"/>
                <w:color w:val="000000"/>
                <w:sz w:val="20"/>
              </w:rPr>
              <w:t>
</w:t>
            </w:r>
            <w:r>
              <w:rPr>
                <w:rFonts w:ascii="Times New Roman"/>
                <w:b w:val="false"/>
                <w:i w:val="false"/>
                <w:color w:val="000000"/>
                <w:sz w:val="20"/>
              </w:rPr>
              <w:t>4) оборудование распределительного щита рубильником для обесточивания всей электросети, а также устройством защиты от короткого замыкания, перегрузки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передвижных ультрафиолетовых установок и их электрооборудования на расстоянии не менее 1 метра от 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шерсти на стригальном пункте свыше сменной выработки и загромождение прохода и выхода тюками с шерстью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 а степеней огнестойкости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весенне-летний пожароопасный период защитных противопожарных полос, устраиваемые с помощью бульдозеров, плугов и других почвообрабатывающих орудий при размещении ферм и других сельскохозяйственных объектов вблизи лесов хвойных пород, между строениями и лесными массивами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Переработка сельскохозяйственной продукции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для очистки мешков от муки и их хранения изолированных помещений с установкой мешковыбивальной машины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бестарного хранения жидкого жира и растительного масла в отдельном помещении на хлебопекарных предприятиях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помещения, выделяемое противопожарной перегородкой (с противопожарной дверью) и перекрытием для топок конвейерных люлечно-подиковых тупиков хлебопекарных печей, работающих на твердом топливе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в топочном отделении запаса твердого топлива не более чем для одной смены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циклонов на стороне, обращенной к дымовым трубам зерносушилок и котельных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междуэтажной и межцеховой связью (телефоны, переговорные трубы, звонки) на этажах зернохранилищ, зерноперерабатывающих предприятий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устройства предупреждающее запыление территории при бестарной загрузки продукции и отходов на автотранспорт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плотного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всех складах наружных приставных лестниц, расположенные на расстоянии не более 100 метров одна от другой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нориях производительностью более 50 тонн/час автоматических тормозных устройств, предохраняющие ленту от обратного хода при остановках. Недопущение устройств норий и отдельных деталей из дерева или других 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с неполным комплектом клиновых ремней или применение ремней с профилем, не соответствующим профилю канавок шкива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блокировки технологического и транспортного оборудования с аспирационными установками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вентиляторов и пылеуловителей зерносушилок в рабочих зданиях элеваторов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элеваторах сбор и хранение аспирационных относов и производственной пыли в бункерах и силосах, расположенных в производственных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 воздухопроводов и материалопроводов не менее чем в двух местах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соединениях между элементами установок использование шайб под болты из диэлектрических материалов и шайб, окрашенных неэлектропроводными красками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касания воздуховодов аспирационных установок с трубопроводами отопительной системы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оборудования без работающих систем аспирации, без взрыворазрядителей на нориях и дробилках, предусмотренных проектной и технической документацией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трещин и надломов в бичах обоечных машин. Во избежание искрообразования недопущение задевания бичами внутренней поверхности бичевого барабана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датчиков подпора или кольцевых выключателей на цепных конвейерах (с погружными скребками), автоматически останавливающих конвейер при переполнении коробов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клапанов, открывающиеся под давлением продукта для предотвращения загорания шнеков на их концах по ходу продукта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сращивания транспортерных лент и приводных ремней с помощью металлических скоб, болтов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Эксплуатация оборудования комбикормовых заводов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наличие трещин и других дефектов в молотках дробилок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штифтов только заводского изготовления для грануляторов.</w:t>
            </w:r>
            <w:r>
              <w:br/>
            </w:r>
            <w:r>
              <w:rPr>
                <w:rFonts w:ascii="Times New Roman"/>
                <w:b w:val="false"/>
                <w:i w:val="false"/>
                <w:color w:val="000000"/>
                <w:sz w:val="20"/>
              </w:rPr>
              <w:t>
</w:t>
            </w:r>
            <w:r>
              <w:rPr>
                <w:rFonts w:ascii="Times New Roman"/>
                <w:b w:val="false"/>
                <w:i w:val="false"/>
                <w:color w:val="000000"/>
                <w:sz w:val="20"/>
              </w:rPr>
              <w:t>Недопущение замены их металлическими стержнями с неопределенными размерами и механическими характеристиками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Мукомольные и крупяные заводы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станков без продукта, с прижатыми вальцами, с перекосом и смещением их вдоль оси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только гибких соединений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трещин и повреждений на дисках, валках и деках шелушильных и шлифовальных машин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блокировки электромагнитных сепараторов, исключающих подачу продукта на электромагниты при прекращении подачи электроэнергии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Хлебопекарные предприятия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взрывных предохранительных клапанов, минимальная площадь одновзрывного клапана 0,05 кубических метров в верхних частях топок и газоходов канальных печей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печей вентиляционными устройствами для отвода тепла и газообразных веществ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печах, работающих на газообразном или жидком топливе, устройства, автоматически отключающие подачу топлива в аварийных ситуациях:</w:t>
            </w:r>
            <w:r>
              <w:br/>
            </w:r>
            <w:r>
              <w:rPr>
                <w:rFonts w:ascii="Times New Roman"/>
                <w:b w:val="false"/>
                <w:i w:val="false"/>
                <w:color w:val="000000"/>
                <w:sz w:val="20"/>
              </w:rPr>
              <w:t>
</w:t>
            </w:r>
            <w:r>
              <w:rPr>
                <w:rFonts w:ascii="Times New Roman"/>
                <w:b w:val="false"/>
                <w:i w:val="false"/>
                <w:color w:val="000000"/>
                <w:sz w:val="20"/>
              </w:rPr>
              <w:t>1) прекращения подачи жидкого топлива в топку и воздуха к устройствам для сжигания (для печей, работающих на жидком топливе);</w:t>
            </w:r>
            <w:r>
              <w:br/>
            </w:r>
            <w:r>
              <w:rPr>
                <w:rFonts w:ascii="Times New Roman"/>
                <w:b w:val="false"/>
                <w:i w:val="false"/>
                <w:color w:val="000000"/>
                <w:sz w:val="20"/>
              </w:rPr>
              <w:t>
</w:t>
            </w:r>
            <w:r>
              <w:rPr>
                <w:rFonts w:ascii="Times New Roman"/>
                <w:b w:val="false"/>
                <w:i w:val="false"/>
                <w:color w:val="000000"/>
                <w:sz w:val="20"/>
              </w:rPr>
              <w:t>2) превышения допустимой температуры греющих газов в системе обогрева;</w:t>
            </w:r>
            <w:r>
              <w:br/>
            </w:r>
            <w:r>
              <w:rPr>
                <w:rFonts w:ascii="Times New Roman"/>
                <w:b w:val="false"/>
                <w:i w:val="false"/>
                <w:color w:val="000000"/>
                <w:sz w:val="20"/>
              </w:rPr>
              <w:t>
</w:t>
            </w:r>
            <w:r>
              <w:rPr>
                <w:rFonts w:ascii="Times New Roman"/>
                <w:b w:val="false"/>
                <w:i w:val="false"/>
                <w:color w:val="000000"/>
                <w:sz w:val="20"/>
              </w:rPr>
              <w:t>3) остановки конвейера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печах резервного механизма ручного привода для выгрузки выпекаемых изделий в аварийных случаях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Содержание технологических процессов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оборудования в соответствии с требованиями технологической схемы по производительности и назначению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концевых валиках шлюзовых затворов или групп затворов разгрузителей с внутрицехового пневматического транспорта реле контроля скорости (требование не распространяется на шлюзовые затворы комплекта высокопроизводительного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приемки и хранения не зерновых продуктов (шротов, жмыхов, гранулированной травяной муки) в силосах и бункерах зерновых элеваторов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Сушка кукурузы в зерне в шахтных прямоточных сушилках, установленных вне здания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рисовых, просяных, гречневых лузг в складах бункерного типа вместимостью на 1-2 суток работы крупозавода.</w:t>
            </w:r>
          </w:p>
          <w:p>
            <w:pPr>
              <w:spacing w:after="20"/>
              <w:ind w:left="20"/>
              <w:jc w:val="both"/>
            </w:pPr>
            <w:r>
              <w:rPr>
                <w:rFonts w:ascii="Times New Roman"/>
                <w:b w:val="false"/>
                <w:i w:val="false"/>
                <w:color w:val="000000"/>
                <w:sz w:val="20"/>
              </w:rPr>
              <w:t xml:space="preserve">Недопущение хранения лузги на открытых площадках, под навесом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установки дистанционного контроля температуры (стационарными системами термометрии) во всех силосах, в которых осуществляется хранение зерна, жмыхов и шротов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периодического перемещения жмыха, шрота и другого мучнистого сырья, склонного к самовозгоранию, из занимаемых ими емкостей в свободные. Наличие план- графика указанных перемещений,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самотечного, механического (норий, цепные транспортеры, ленточные и безроликовые конвейеры в закрытых кожухах) транспорта и пневмотранспорта, исключающие пылевыделение в помещение при транспортировании отходов производства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Уборка зерновых и заготовка кормов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временных полевых станов не ближе 100 метров от хлебных массивов, токов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зернотоков от зданий и сооружений не ближе 50 метров, а от хлебных массивов – 100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полевых условиях, хранения и заправки нефтепродуктами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массивах и не менее 50 метров от строений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период уборки зерновых культур и заготовки кормов:</w:t>
            </w:r>
            <w:r>
              <w:br/>
            </w:r>
            <w:r>
              <w:rPr>
                <w:rFonts w:ascii="Times New Roman"/>
                <w:b w:val="false"/>
                <w:i w:val="false"/>
                <w:color w:val="000000"/>
                <w:sz w:val="20"/>
              </w:rPr>
              <w:t>
</w:t>
            </w:r>
            <w:r>
              <w:rPr>
                <w:rFonts w:ascii="Times New Roman"/>
                <w:b w:val="false"/>
                <w:i w:val="false"/>
                <w:color w:val="000000"/>
                <w:sz w:val="20"/>
              </w:rPr>
              <w:t>1) работы тракторов, самоходных шасси и автомобилей без капотов или с открытыми капотами;</w:t>
            </w:r>
            <w:r>
              <w:br/>
            </w:r>
            <w:r>
              <w:rPr>
                <w:rFonts w:ascii="Times New Roman"/>
                <w:b w:val="false"/>
                <w:i w:val="false"/>
                <w:color w:val="000000"/>
                <w:sz w:val="20"/>
              </w:rPr>
              <w:t>
</w:t>
            </w:r>
            <w:r>
              <w:rPr>
                <w:rFonts w:ascii="Times New Roman"/>
                <w:b w:val="false"/>
                <w:i w:val="false"/>
                <w:color w:val="000000"/>
                <w:sz w:val="20"/>
              </w:rPr>
              <w:t>2) применения паяльных ламп для выжигания пыли в радиаторах двигателей;</w:t>
            </w:r>
            <w:r>
              <w:br/>
            </w:r>
            <w:r>
              <w:rPr>
                <w:rFonts w:ascii="Times New Roman"/>
                <w:b w:val="false"/>
                <w:i w:val="false"/>
                <w:color w:val="000000"/>
                <w:sz w:val="20"/>
              </w:rPr>
              <w:t>
</w:t>
            </w:r>
            <w:r>
              <w:rPr>
                <w:rFonts w:ascii="Times New Roman"/>
                <w:b w:val="false"/>
                <w:i w:val="false"/>
                <w:color w:val="000000"/>
                <w:sz w:val="20"/>
              </w:rPr>
              <w:t>3) заправки автомашин в ночное время в полевых условиях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очищение от пыли, соломы и зерна радиаторов двигателей, валы битеров, соломонабивателей, транспортеров и подборщиков, шнеки и другие узлы и детали уборочных машин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Приготовление и хранение витаминной травяной муки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агрегатов для приготовления травяной муки под навесом или в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противопожарных разрывов от пункта приготовления травяной муки до зданий, сооружений и цистерн с горюче-смазочными материалами не менее 50 метров, а до открытых складов грубых кормов – не менее 150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муки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попадания влаги в склад. Не допущение хранения муки навалом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Первичная обработка льна, конопли и других технических культур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изолирования помещений для обработки льна, конопли и других технических культур от машинного отделения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искрогасителями выпускных труб двигателей внутреннего сгорания. Устройство противопожарной разделки на выводе трубы через горючие конструкции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сырья льна (соломки, тресты) в стогах, шохах (под навесами), закрытых складах, а волокна и пакли – только в закрытых складах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первичной обработке технических культур:</w:t>
            </w:r>
            <w:r>
              <w:br/>
            </w:r>
            <w:r>
              <w:rPr>
                <w:rFonts w:ascii="Times New Roman"/>
                <w:b w:val="false"/>
                <w:i w:val="false"/>
                <w:color w:val="000000"/>
                <w:sz w:val="20"/>
              </w:rPr>
              <w:t>
</w:t>
            </w:r>
            <w:r>
              <w:rPr>
                <w:rFonts w:ascii="Times New Roman"/>
                <w:b w:val="false"/>
                <w:i w:val="false"/>
                <w:color w:val="000000"/>
                <w:sz w:val="20"/>
              </w:rPr>
              <w:t>1) хранения и обмолот льна на территории ферм, ремонтных мастерских, гаражей;</w:t>
            </w:r>
            <w:r>
              <w:br/>
            </w:r>
            <w:r>
              <w:rPr>
                <w:rFonts w:ascii="Times New Roman"/>
                <w:b w:val="false"/>
                <w:i w:val="false"/>
                <w:color w:val="000000"/>
                <w:sz w:val="20"/>
              </w:rPr>
              <w:t>
</w:t>
            </w:r>
            <w:r>
              <w:rPr>
                <w:rFonts w:ascii="Times New Roman"/>
                <w:b w:val="false"/>
                <w:i w:val="false"/>
                <w:color w:val="000000"/>
                <w:sz w:val="20"/>
              </w:rPr>
              <w:t>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r>
              <w:br/>
            </w:r>
            <w:r>
              <w:rPr>
                <w:rFonts w:ascii="Times New Roman"/>
                <w:b w:val="false"/>
                <w:i w:val="false"/>
                <w:color w:val="000000"/>
                <w:sz w:val="20"/>
              </w:rPr>
              <w:t>
</w:t>
            </w:r>
            <w:r>
              <w:rPr>
                <w:rFonts w:ascii="Times New Roman"/>
                <w:b w:val="false"/>
                <w:i w:val="false"/>
                <w:color w:val="000000"/>
                <w:sz w:val="20"/>
              </w:rPr>
              <w:t>3) устройства печного отопления в мяльно-трепальном цехе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исправными искрогасителями автомобилей, тракторов и самоходных машин, въезжающие на территорию пункта обработки льна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подъезда транспортных средств при подъезде к скирдам (шохам) стороной, противоположной направлению выхода отработавших газов из выпускных систем двигателей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крыш зданий первичной обработки льна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естественной сушки трест на специально отведенных участках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сушилок от других помещений противопожарными преградами 1-го типа размещенные в производственных зданиях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мяльно-трепального агрегата вентиляцией, устройство у каждого трепального агрегата зонта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стеллажей и этажерок в сушилках табака, из негорючих материалов. Наличие в огневых сушилках над жаровыми трубами металлические козырьки, защищающие их от попадания табака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 Сбор, сушка, хранение и первичная обработка хлопка-сырца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уборке хлопка:</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 на хлопковом поле;</w:t>
            </w:r>
            <w:r>
              <w:br/>
            </w:r>
            <w:r>
              <w:rPr>
                <w:rFonts w:ascii="Times New Roman"/>
                <w:b w:val="false"/>
                <w:i w:val="false"/>
                <w:color w:val="000000"/>
                <w:sz w:val="20"/>
              </w:rPr>
              <w:t>
</w:t>
            </w:r>
            <w:r>
              <w:rPr>
                <w:rFonts w:ascii="Times New Roman"/>
                <w:b w:val="false"/>
                <w:i w:val="false"/>
                <w:color w:val="000000"/>
                <w:sz w:val="20"/>
              </w:rPr>
              <w:t>2) оставлять в поле, заправлять топливом хлопкоуборочную машину с заполненным бункером хлопком-сырцом;</w:t>
            </w:r>
            <w:r>
              <w:br/>
            </w:r>
            <w:r>
              <w:rPr>
                <w:rFonts w:ascii="Times New Roman"/>
                <w:b w:val="false"/>
                <w:i w:val="false"/>
                <w:color w:val="000000"/>
                <w:sz w:val="20"/>
              </w:rPr>
              <w:t>
</w:t>
            </w:r>
            <w:r>
              <w:rPr>
                <w:rFonts w:ascii="Times New Roman"/>
                <w:b w:val="false"/>
                <w:i w:val="false"/>
                <w:color w:val="000000"/>
                <w:sz w:val="20"/>
              </w:rPr>
              <w:t>3) эксплуатировать хлопкоуборочные машины с неисправной гидросистемой и электрооборудованием;</w:t>
            </w:r>
            <w:r>
              <w:br/>
            </w:r>
            <w:r>
              <w:rPr>
                <w:rFonts w:ascii="Times New Roman"/>
                <w:b w:val="false"/>
                <w:i w:val="false"/>
                <w:color w:val="000000"/>
                <w:sz w:val="20"/>
              </w:rPr>
              <w:t>
</w:t>
            </w:r>
            <w:r>
              <w:rPr>
                <w:rFonts w:ascii="Times New Roman"/>
                <w:b w:val="false"/>
                <w:i w:val="false"/>
                <w:color w:val="000000"/>
                <w:sz w:val="20"/>
              </w:rPr>
              <w:t>4) стоянки хлопкоуборочных машин на площадках для сушки хлопка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стоянки тракторов, автомобилей, хлопкоуборочных машин, ремонт, смазки и заправка их горючим на расстоянии не менее 50 метров от площадки для естественной сушки хлопка-сырца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Асфальтирование или утрамбовывание глинистым покроем толщиной не менее 5 сантиметров площадки для естественной сушки хлопка-сырца. Не допущение производства сушки хлопка на проезжей части дороги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в 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устройств, обеспечивающие улавливание камней, металла и других посторонних предметов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транспортеров исправными специальными устройствами для удаления хлопка-сырца с нижней ленты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заземления машин и аппаратов, входящих в систему пневмотранспорта. Не допущение механизированного перелопачивание хлопка-сырца через вентилятор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числа бунтов в группе более двух бунтов, при размерах площадки 65х14 метров, четырех при размерах площадки 25х14 метров под один бунт или шести при размерах площадки 25х11 метров под один бунт. Выполнение высоты бунта не более 8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противопожарных разрывов между бунтами в группе менее 15 метров, а между группами бунтов менее 30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установки теплопроизводящих установок, применяемые для сушки хлопка-сырца, в изолированных помещениях из негорючих конструкций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хлопковолокна в кипах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стандартного штабель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противопожарного водопровода высокого давления на хлопкозаводах и хлопкопунктах при хранении хлопка-сырца более 2400 тонн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Помещения конюшен и хранения фуража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конюшен двух и более самостоятельных ворот перед которыми запрещается устраивать пороги, ступени, подворотни.</w:t>
            </w:r>
            <w:r>
              <w:br/>
            </w:r>
            <w:r>
              <w:rPr>
                <w:rFonts w:ascii="Times New Roman"/>
                <w:b w:val="false"/>
                <w:i w:val="false"/>
                <w:color w:val="000000"/>
                <w:sz w:val="20"/>
              </w:rPr>
              <w:t>
</w:t>
            </w:r>
            <w:r>
              <w:rPr>
                <w:rFonts w:ascii="Times New Roman"/>
                <w:b w:val="false"/>
                <w:i w:val="false"/>
                <w:color w:val="000000"/>
                <w:sz w:val="20"/>
              </w:rPr>
              <w:t xml:space="preserve">Закрытие ворота на легкооткрываемые запоры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 в помещениях конюшен, позволяющие одновременно освобождать и выводить лошадей из стойл при возникновении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для приготовления кормов животным от других помещений конюшни конструкциями (стенами и перекрытиями) из негорючих материалов с пределом огнестойкости не менее EI-45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фуража,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эвакуации животных на случай пожара для эвакуации лошадей из конюшен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электрических сетей в конюшнях:</w:t>
            </w:r>
            <w:r>
              <w:br/>
            </w:r>
            <w:r>
              <w:rPr>
                <w:rFonts w:ascii="Times New Roman"/>
                <w:b w:val="false"/>
                <w:i w:val="false"/>
                <w:color w:val="000000"/>
                <w:sz w:val="20"/>
              </w:rPr>
              <w:t>
</w:t>
            </w:r>
            <w:r>
              <w:rPr>
                <w:rFonts w:ascii="Times New Roman"/>
                <w:b w:val="false"/>
                <w:i w:val="false"/>
                <w:color w:val="000000"/>
                <w:sz w:val="20"/>
              </w:rPr>
              <w:t>1) расположение электропровода над местами размещения животных;</w:t>
            </w:r>
            <w:r>
              <w:br/>
            </w:r>
            <w:r>
              <w:rPr>
                <w:rFonts w:ascii="Times New Roman"/>
                <w:b w:val="false"/>
                <w:i w:val="false"/>
                <w:color w:val="000000"/>
                <w:sz w:val="20"/>
              </w:rPr>
              <w:t>
</w:t>
            </w:r>
            <w:r>
              <w:rPr>
                <w:rFonts w:ascii="Times New Roman"/>
                <w:b w:val="false"/>
                <w:i w:val="false"/>
                <w:color w:val="000000"/>
                <w:sz w:val="20"/>
              </w:rPr>
              <w:t>2) складирования под электропроводкой сено, солому;</w:t>
            </w:r>
            <w:r>
              <w:br/>
            </w:r>
            <w:r>
              <w:rPr>
                <w:rFonts w:ascii="Times New Roman"/>
                <w:b w:val="false"/>
                <w:i w:val="false"/>
                <w:color w:val="000000"/>
                <w:sz w:val="20"/>
              </w:rPr>
              <w:t>
</w:t>
            </w:r>
            <w:r>
              <w:rPr>
                <w:rFonts w:ascii="Times New Roman"/>
                <w:b w:val="false"/>
                <w:i w:val="false"/>
                <w:color w:val="000000"/>
                <w:sz w:val="20"/>
              </w:rPr>
              <w:t>3) прокладывания транзитом электропровода и кабели через помещения конюшен;</w:t>
            </w:r>
            <w:r>
              <w:br/>
            </w:r>
            <w:r>
              <w:rPr>
                <w:rFonts w:ascii="Times New Roman"/>
                <w:b w:val="false"/>
                <w:i w:val="false"/>
                <w:color w:val="000000"/>
                <w:sz w:val="20"/>
              </w:rPr>
              <w:t>
</w:t>
            </w:r>
            <w:r>
              <w:rPr>
                <w:rFonts w:ascii="Times New Roman"/>
                <w:b w:val="false"/>
                <w:i w:val="false"/>
                <w:color w:val="000000"/>
                <w:sz w:val="20"/>
              </w:rPr>
              <w:t>4) применение лампы, мощность которых превышает предельно допустимую для данного типа светильника;</w:t>
            </w:r>
            <w:r>
              <w:br/>
            </w:r>
            <w:r>
              <w:rPr>
                <w:rFonts w:ascii="Times New Roman"/>
                <w:b w:val="false"/>
                <w:i w:val="false"/>
                <w:color w:val="000000"/>
                <w:sz w:val="20"/>
              </w:rPr>
              <w:t>
</w:t>
            </w:r>
            <w:r>
              <w:rPr>
                <w:rFonts w:ascii="Times New Roman"/>
                <w:b w:val="false"/>
                <w:i w:val="false"/>
                <w:color w:val="000000"/>
                <w:sz w:val="20"/>
              </w:rPr>
              <w:t>5) подвешивания светильников непосредственно на проводах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мастерских, складов, стоянок автотранспорта, а также производства какие-либо работ, не связанных с обслуживанием животных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Въезд транспортных средств с двигателями внутреннего сгорания, выхлопные трубы которых не оборудованы искрогасителями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воротах пружины и блоков для их автоматического закрывания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освещения помещений керосиновых ламп, свеч и неисправных электрофонарей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временных печей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сена, фуража, подстилкок в тамбурах и проходах, на чердаках конюшни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Курение и применение открытого огня в помещении конюшен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Хранение грубых кормов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запаса грубых кормов в пристройках (встройках), отделенных от зданий ферм глухими негорючими стенами (перегородками) и перекрытиями с пределом огнестойкости не менее EI-45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сеновала земляным валом и проволочным забором. Размещение весовой за пределами сеновала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складов грубых кормов на территории производственно-хозяйственного комплекса на специально отведенной площадке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противопожарных разрывов между отдельными штабелями, навесами и скирдами (стогами) не менее 20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сена с повышенной влажностью в конические стога (копны) с разрывами между ними не менее 20 метров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складах грубых кормов запаса воды на случай пожара не менее 50 метров кубических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Хранение зерна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зерноскладов в отдельно стоящих зданиях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r>
              <w:br/>
            </w:r>
            <w:r>
              <w:rPr>
                <w:rFonts w:ascii="Times New Roman"/>
                <w:b w:val="false"/>
                <w:i w:val="false"/>
                <w:color w:val="000000"/>
                <w:sz w:val="20"/>
              </w:rPr>
              <w:t>
</w:t>
            </w:r>
            <w:r>
              <w:rPr>
                <w:rFonts w:ascii="Times New Roman"/>
                <w:b w:val="false"/>
                <w:i w:val="false"/>
                <w:color w:val="000000"/>
                <w:sz w:val="20"/>
              </w:rPr>
              <w:t>Наличие огнезадерживающих устройств в местах транспортирования зерна через проемы в противопожарных преградах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совместно с зерном других материалов и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внутри складских помещений зерноочистительные и другие машины с двигателями внутреннего сгорания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передвижных механизмах при закрытых воротах с двух сторон склада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Засыпание зерна выше уровня транспортерной ленты и допускать трение ленты о конструкции транспортера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передвижного сушильного агрегата на расстоянии не менее 10 метров от здания зерносклада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внутри производственных и складских помещений машин и оборудования с двигателями внутреннего сгорания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разделения отдельных партий зерна стандартных деревянных хлебных щитов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ширины при наличии проходов между встроенными бункерами и стенами склада не менее 0,7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хлебопекарных и макаронных предприятиях при складировании мешков с мукой проходов и проездов шириной не менее:</w:t>
            </w:r>
            <w:r>
              <w:br/>
            </w:r>
            <w:r>
              <w:rPr>
                <w:rFonts w:ascii="Times New Roman"/>
                <w:b w:val="false"/>
                <w:i w:val="false"/>
                <w:color w:val="000000"/>
                <w:sz w:val="20"/>
              </w:rPr>
              <w:t>
</w:t>
            </w:r>
            <w:r>
              <w:rPr>
                <w:rFonts w:ascii="Times New Roman"/>
                <w:b w:val="false"/>
                <w:i w:val="false"/>
                <w:color w:val="000000"/>
                <w:sz w:val="20"/>
              </w:rPr>
              <w:t>1) прохода между штабелями, не реже чем через 12 метров – 0,8 метра;</w:t>
            </w:r>
            <w:r>
              <w:br/>
            </w:r>
            <w:r>
              <w:rPr>
                <w:rFonts w:ascii="Times New Roman"/>
                <w:b w:val="false"/>
                <w:i w:val="false"/>
                <w:color w:val="000000"/>
                <w:sz w:val="20"/>
              </w:rPr>
              <w:t>
</w:t>
            </w:r>
            <w:r>
              <w:rPr>
                <w:rFonts w:ascii="Times New Roman"/>
                <w:b w:val="false"/>
                <w:i w:val="false"/>
                <w:color w:val="000000"/>
                <w:sz w:val="20"/>
              </w:rPr>
              <w:t>2) расстояния от штабелей до стен – 0,7 метра;</w:t>
            </w:r>
            <w:r>
              <w:br/>
            </w:r>
            <w:r>
              <w:rPr>
                <w:rFonts w:ascii="Times New Roman"/>
                <w:b w:val="false"/>
                <w:i w:val="false"/>
                <w:color w:val="000000"/>
                <w:sz w:val="20"/>
              </w:rPr>
              <w:t>
</w:t>
            </w:r>
            <w:r>
              <w:rPr>
                <w:rFonts w:ascii="Times New Roman"/>
                <w:b w:val="false"/>
                <w:i w:val="false"/>
                <w:color w:val="000000"/>
                <w:sz w:val="20"/>
              </w:rPr>
              <w:t>3) проездов для электропогрузчиков – 3,0 метра;</w:t>
            </w:r>
            <w:r>
              <w:br/>
            </w:r>
            <w:r>
              <w:rPr>
                <w:rFonts w:ascii="Times New Roman"/>
                <w:b w:val="false"/>
                <w:i w:val="false"/>
                <w:color w:val="000000"/>
                <w:sz w:val="20"/>
              </w:rPr>
              <w:t>
</w:t>
            </w:r>
            <w:r>
              <w:rPr>
                <w:rFonts w:ascii="Times New Roman"/>
                <w:b w:val="false"/>
                <w:i w:val="false"/>
                <w:color w:val="000000"/>
                <w:sz w:val="20"/>
              </w:rPr>
              <w:t>4) проездов для тележек с подъемной платформой – 2,0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внутри склада для хранения продукции в таре остальных предприятий отрасли хлебопродуктов проходов:</w:t>
            </w:r>
            <w:r>
              <w:br/>
            </w:r>
            <w:r>
              <w:rPr>
                <w:rFonts w:ascii="Times New Roman"/>
                <w:b w:val="false"/>
                <w:i w:val="false"/>
                <w:color w:val="000000"/>
                <w:sz w:val="20"/>
              </w:rPr>
              <w:t>
</w:t>
            </w:r>
            <w:r>
              <w:rPr>
                <w:rFonts w:ascii="Times New Roman"/>
                <w:b w:val="false"/>
                <w:i w:val="false"/>
                <w:color w:val="000000"/>
                <w:sz w:val="20"/>
              </w:rPr>
              <w:t>1) одного – по центру склада, продольный, шириной, обеспечивающий работу механизмов, но не менее 1,25 метра;</w:t>
            </w:r>
            <w:r>
              <w:br/>
            </w:r>
            <w:r>
              <w:rPr>
                <w:rFonts w:ascii="Times New Roman"/>
                <w:b w:val="false"/>
                <w:i w:val="false"/>
                <w:color w:val="000000"/>
                <w:sz w:val="20"/>
              </w:rPr>
              <w:t>
</w:t>
            </w:r>
            <w:r>
              <w:rPr>
                <w:rFonts w:ascii="Times New Roman"/>
                <w:b w:val="false"/>
                <w:i w:val="false"/>
                <w:color w:val="000000"/>
                <w:sz w:val="20"/>
              </w:rPr>
              <w:t>2) двух поперечных – против ворот склада, сквозных, шириной не менее ширины ворот;</w:t>
            </w:r>
            <w:r>
              <w:br/>
            </w:r>
            <w:r>
              <w:rPr>
                <w:rFonts w:ascii="Times New Roman"/>
                <w:b w:val="false"/>
                <w:i w:val="false"/>
                <w:color w:val="000000"/>
                <w:sz w:val="20"/>
              </w:rPr>
              <w:t>
</w:t>
            </w:r>
            <w:r>
              <w:rPr>
                <w:rFonts w:ascii="Times New Roman"/>
                <w:b w:val="false"/>
                <w:i w:val="false"/>
                <w:color w:val="000000"/>
                <w:sz w:val="20"/>
              </w:rPr>
              <w:t>3) между штабелями и стенами склада – шириной не менее 0,7 метра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отопительных приборов с гладкой поверхностью и на высоте, обеспечивающей возможность систематической очистки их от пыли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свободного доступа к приборам отопления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Требования к энергетическим объектам (энергопроизводящих и энергопередающих)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Лаборатории и помещения с электронно-вычислительными машинами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лабораторных помещениях всех веществ, материалов и приборов по ассортименту или по типу. Недопущение совместного хранения веществ, химическое воздействие которых вызывает взрыв или пожар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в химических лабораторных из метлахской плитки, линолеума и других материалов в зависимости от технологических требований и обращаемых химических веществ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рабочих столов и вытяжных шкафов, предназначенные для работы с применением нагрева или взрывопожароопасных веществ, полностью несгораемым материалом, а предназначенные для работы с кислотами и щелочами, - антикоррозионным материалом и наличие бортиков, предотвращающие разлив жидких веществ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Сливные эстакады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чистоте помещений для подготовки и перекачки нефтепродуктов (мазутонасосные, маслонасосные, регенерации масла и другие)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легковоспламеняющихся жидкостей для очистки пола и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устройства электроподогрева и другого электрооборудования на маслоочистительных установках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оборудования маслоочистительных установок на несгораемых основаниях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Наливные устройства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налива нефтепродуктов в автоцистерны и другие емкости на специально оборудованных площадках с твердым покрытием.</w:t>
            </w:r>
            <w:r>
              <w:br/>
            </w:r>
            <w:r>
              <w:rPr>
                <w:rFonts w:ascii="Times New Roman"/>
                <w:b w:val="false"/>
                <w:i w:val="false"/>
                <w:color w:val="000000"/>
                <w:sz w:val="20"/>
              </w:rPr>
              <w:t>
</w:t>
            </w:r>
            <w:r>
              <w:rPr>
                <w:rFonts w:ascii="Times New Roman"/>
                <w:b w:val="false"/>
                <w:i w:val="false"/>
                <w:color w:val="000000"/>
                <w:sz w:val="20"/>
              </w:rPr>
              <w:t>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автоналивной эстакаде троса или штанги для буксировки автоцистерн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Газовое хозяйство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 Наличие снаружи и внутри помещений на видных местах знаков безопасности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с отличительной окраской газопроводов, прокладываемые открыто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действующих газопроводов для устройства подвески (опоры) приспособлений и настила строительных лесов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Склады твердого топлива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Очищение площадки для хранения твердого топлива (угля, сланца, торфа) от растительного мусора и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укладки угля, торфа и горючих сланцев на грунте, содержащем органические вещества и колчеданы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складе специальной площадки для тушения самовозгоревшегося топлива и его остывания после удаления из штабеля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метра, а до наружной грани головки рельса или бровки автодороги - не менее 2 метра.</w:t>
            </w:r>
            <w:r>
              <w:br/>
            </w:r>
            <w:r>
              <w:rPr>
                <w:rFonts w:ascii="Times New Roman"/>
                <w:b w:val="false"/>
                <w:i w:val="false"/>
                <w:color w:val="000000"/>
                <w:sz w:val="20"/>
              </w:rPr>
              <w:t>
</w:t>
            </w:r>
            <w:r>
              <w:rPr>
                <w:rFonts w:ascii="Times New Roman"/>
                <w:b w:val="false"/>
                <w:i w:val="false"/>
                <w:color w:val="000000"/>
                <w:sz w:val="20"/>
              </w:rPr>
              <w:t>Недопущение засыпания проезды твердым топливом и загромождение их оборудованием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Топливоподача твердого топлива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Работоспособность средств обеспыливания, находящихся на тракте топливоподачи, а также устройств по улавливанию из топлива металла, щепы и других посторонних включений при подаче топлива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чистоты в помещениях тракта топливоподачи, регулярная уборка с удалением пыли со всех мест ее скопления.</w:t>
            </w:r>
            <w:r>
              <w:br/>
            </w:r>
            <w:r>
              <w:rPr>
                <w:rFonts w:ascii="Times New Roman"/>
                <w:b w:val="false"/>
                <w:i w:val="false"/>
                <w:color w:val="000000"/>
                <w:sz w:val="20"/>
              </w:rPr>
              <w:t>
</w:t>
            </w:r>
            <w:r>
              <w:rPr>
                <w:rFonts w:ascii="Times New Roman"/>
                <w:b w:val="false"/>
                <w:i w:val="false"/>
                <w:color w:val="000000"/>
                <w:sz w:val="20"/>
              </w:rPr>
              <w:t>Наличие утвержденного графика уборки в зависимости от типа твердого топлива, его склонности к окислению и запыленности помещений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отопительных приборов, по тракту топливоподачи, выполнение их с гладкими поверхностями, легкодоступными для очистки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электрооборудования, установленное по тракту топливоподачи, в пылезащищенном исполнении и отвечающее требованиям гидроуборки пыли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просветов между кабелями на кабельных трассах, идущих по тракту топливоподачи, для уменьшения скопления пыли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 помещениях, галереях конвейеров и бункерах сырого топлива светильников пылезащищенного исполнения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переходных мостиков через конвейеры в галереях тракта топливоподачи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производственных помещениях тракта топливоподачи:</w:t>
            </w:r>
            <w:r>
              <w:br/>
            </w:r>
            <w:r>
              <w:rPr>
                <w:rFonts w:ascii="Times New Roman"/>
                <w:b w:val="false"/>
                <w:i w:val="false"/>
                <w:color w:val="000000"/>
                <w:sz w:val="20"/>
              </w:rPr>
              <w:t>
</w:t>
            </w:r>
            <w:r>
              <w:rPr>
                <w:rFonts w:ascii="Times New Roman"/>
                <w:b w:val="false"/>
                <w:i w:val="false"/>
                <w:color w:val="000000"/>
                <w:sz w:val="20"/>
              </w:rPr>
              <w:t>1) курения за пределами специально отведенных мест;</w:t>
            </w:r>
            <w:r>
              <w:br/>
            </w:r>
            <w:r>
              <w:rPr>
                <w:rFonts w:ascii="Times New Roman"/>
                <w:b w:val="false"/>
                <w:i w:val="false"/>
                <w:color w:val="000000"/>
                <w:sz w:val="20"/>
              </w:rPr>
              <w:t>
</w:t>
            </w:r>
            <w:r>
              <w:rPr>
                <w:rFonts w:ascii="Times New Roman"/>
                <w:b w:val="false"/>
                <w:i w:val="false"/>
                <w:color w:val="000000"/>
                <w:sz w:val="20"/>
              </w:rPr>
              <w:t>2) применения для отопления электрические нагревательные приборы;</w:t>
            </w:r>
            <w:r>
              <w:br/>
            </w:r>
            <w:r>
              <w:rPr>
                <w:rFonts w:ascii="Times New Roman"/>
                <w:b w:val="false"/>
                <w:i w:val="false"/>
                <w:color w:val="000000"/>
                <w:sz w:val="20"/>
              </w:rPr>
              <w:t>
</w:t>
            </w:r>
            <w:r>
              <w:rPr>
                <w:rFonts w:ascii="Times New Roman"/>
                <w:b w:val="false"/>
                <w:i w:val="false"/>
                <w:color w:val="000000"/>
                <w:sz w:val="20"/>
              </w:rPr>
              <w:t>3) применения открытых ламп накаливания;</w:t>
            </w:r>
            <w:r>
              <w:br/>
            </w:r>
            <w:r>
              <w:rPr>
                <w:rFonts w:ascii="Times New Roman"/>
                <w:b w:val="false"/>
                <w:i w:val="false"/>
                <w:color w:val="000000"/>
                <w:sz w:val="20"/>
              </w:rPr>
              <w:t>
</w:t>
            </w:r>
            <w:r>
              <w:rPr>
                <w:rFonts w:ascii="Times New Roman"/>
                <w:b w:val="false"/>
                <w:i w:val="false"/>
                <w:color w:val="000000"/>
                <w:sz w:val="20"/>
              </w:rPr>
              <w:t>4) подачи топлива с очагами горения (тления) на конвейеры и сбрасывание его в бункера;</w:t>
            </w:r>
            <w:r>
              <w:br/>
            </w:r>
            <w:r>
              <w:rPr>
                <w:rFonts w:ascii="Times New Roman"/>
                <w:b w:val="false"/>
                <w:i w:val="false"/>
                <w:color w:val="000000"/>
                <w:sz w:val="20"/>
              </w:rPr>
              <w:t>
</w:t>
            </w:r>
            <w:r>
              <w:rPr>
                <w:rFonts w:ascii="Times New Roman"/>
                <w:b w:val="false"/>
                <w:i w:val="false"/>
                <w:color w:val="000000"/>
                <w:sz w:val="20"/>
              </w:rPr>
              <w:t>5) скапливания топлива под нижними нитками конвейерных лент;</w:t>
            </w:r>
            <w:r>
              <w:br/>
            </w:r>
            <w:r>
              <w:rPr>
                <w:rFonts w:ascii="Times New Roman"/>
                <w:b w:val="false"/>
                <w:i w:val="false"/>
                <w:color w:val="000000"/>
                <w:sz w:val="20"/>
              </w:rPr>
              <w:t>
</w:t>
            </w:r>
            <w:r>
              <w:rPr>
                <w:rFonts w:ascii="Times New Roman"/>
                <w:b w:val="false"/>
                <w:i w:val="false"/>
                <w:color w:val="000000"/>
                <w:sz w:val="20"/>
              </w:rPr>
              <w:t>6) остановки конвейеров, нагруженные топливом, кроме аварийных случаев;</w:t>
            </w:r>
            <w:r>
              <w:br/>
            </w:r>
            <w:r>
              <w:rPr>
                <w:rFonts w:ascii="Times New Roman"/>
                <w:b w:val="false"/>
                <w:i w:val="false"/>
                <w:color w:val="000000"/>
                <w:sz w:val="20"/>
              </w:rPr>
              <w:t>
</w:t>
            </w:r>
            <w:r>
              <w:rPr>
                <w:rFonts w:ascii="Times New Roman"/>
                <w:b w:val="false"/>
                <w:i w:val="false"/>
                <w:color w:val="000000"/>
                <w:sz w:val="20"/>
              </w:rPr>
              <w:t>7) хранения, особенно на галереях конвейеров, демонтированного оборудования, транспортерную ленту и другие сгораемые материалы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Установки для приготовления и сжигания твердого топлива в пылевидном состоянии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установок приготовления пыли, к которым относятся мельницы, сепараторы, циклоны и другое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новых кабельных трасс напротив горловины предохранительных устройств пылесистем на расстоянии ближе 10 метров</w:t>
            </w:r>
            <w:r>
              <w:br/>
            </w:r>
            <w:r>
              <w:rPr>
                <w:rFonts w:ascii="Times New Roman"/>
                <w:b w:val="false"/>
                <w:i w:val="false"/>
                <w:color w:val="000000"/>
                <w:sz w:val="20"/>
              </w:rPr>
              <w:t>
</w:t>
            </w:r>
            <w:r>
              <w:rPr>
                <w:rFonts w:ascii="Times New Roman"/>
                <w:b w:val="false"/>
                <w:i w:val="false"/>
                <w:color w:val="000000"/>
                <w:sz w:val="20"/>
              </w:rPr>
              <w:t>Наличие защиты существующих кабельных трасс, проходящие на указанном расстоянии, металлическими кожухами (коробами) на длине не менее 5 метов, или отбойными щитами у предохранительных клапанов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Котельные установки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 мазутопроводах несгораемой теплоизоляции.</w:t>
            </w:r>
            <w:r>
              <w:br/>
            </w:r>
            <w:r>
              <w:rPr>
                <w:rFonts w:ascii="Times New Roman"/>
                <w:b w:val="false"/>
                <w:i w:val="false"/>
                <w:color w:val="000000"/>
                <w:sz w:val="20"/>
              </w:rPr>
              <w:t>
</w:t>
            </w:r>
            <w:r>
              <w:rPr>
                <w:rFonts w:ascii="Times New Roman"/>
                <w:b w:val="false"/>
                <w:i w:val="false"/>
                <w:color w:val="000000"/>
                <w:sz w:val="20"/>
              </w:rPr>
              <w:t>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Генерирующие энергетические установки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агрегатов попадание масла на горячие поверхности, в подвальные помещения и на кабельные трассы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промасленных тряпок и ветоши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0"/>
              </w:rPr>
              <w:t xml:space="preserve"> с надписью «Для ветоши», которые устанавливаются на основных отметках обслуживания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запорном устройстве (задвижке) аварийного слива масла из маслобака энергетических установок надписи «Аварийный слив масла», а ручной привод окрашивается в красный цвет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огнеопасных работ (сварки, шлифовки, пайки и других) непосредственно на корпусах агрегатов, аппаратах и газопроводах, заполненных водородом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Дизельные и передвижные электростанции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противопожарных мероприятий в местах соприкосновения сгораемых строительных конструкций здания электростанции с выхлопными трубами:</w:t>
            </w:r>
            <w:r>
              <w:br/>
            </w:r>
            <w:r>
              <w:rPr>
                <w:rFonts w:ascii="Times New Roman"/>
                <w:b w:val="false"/>
                <w:i w:val="false"/>
                <w:color w:val="000000"/>
                <w:sz w:val="20"/>
              </w:rPr>
              <w:t>
</w:t>
            </w:r>
            <w:r>
              <w:rPr>
                <w:rFonts w:ascii="Times New Roman"/>
                <w:b w:val="false"/>
                <w:i w:val="false"/>
                <w:color w:val="000000"/>
                <w:sz w:val="20"/>
              </w:rPr>
              <w:t>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 от стенки выхлопной трубы. Обработка деревянных конструкций на расстоянии до 1 м от трубы огнезащитными составами;</w:t>
            </w:r>
            <w:r>
              <w:br/>
            </w:r>
            <w:r>
              <w:rPr>
                <w:rFonts w:ascii="Times New Roman"/>
                <w:b w:val="false"/>
                <w:i w:val="false"/>
                <w:color w:val="000000"/>
                <w:sz w:val="20"/>
              </w:rPr>
              <w:t>
</w:t>
            </w:r>
            <w:r>
              <w:rPr>
                <w:rFonts w:ascii="Times New Roman"/>
                <w:b w:val="false"/>
                <w:i w:val="false"/>
                <w:color w:val="000000"/>
                <w:sz w:val="20"/>
              </w:rPr>
              <w:t>2) в кровле вокруг выходящей выхлопной трубы выполнение разделки из несгораемых материалов на ширину не менее 0,5 м от трубы;</w:t>
            </w:r>
            <w:r>
              <w:br/>
            </w:r>
            <w:r>
              <w:rPr>
                <w:rFonts w:ascii="Times New Roman"/>
                <w:b w:val="false"/>
                <w:i w:val="false"/>
                <w:color w:val="000000"/>
                <w:sz w:val="20"/>
              </w:rPr>
              <w:t>
</w:t>
            </w:r>
            <w:r>
              <w:rPr>
                <w:rFonts w:ascii="Times New Roman"/>
                <w:b w:val="false"/>
                <w:i w:val="false"/>
                <w:color w:val="000000"/>
                <w:sz w:val="20"/>
              </w:rPr>
              <w:t>3) выполнение высоты выхлопной трубы не менее 2 м над кровлей;</w:t>
            </w:r>
            <w:r>
              <w:br/>
            </w:r>
            <w:r>
              <w:rPr>
                <w:rFonts w:ascii="Times New Roman"/>
                <w:b w:val="false"/>
                <w:i w:val="false"/>
                <w:color w:val="000000"/>
                <w:sz w:val="20"/>
              </w:rPr>
              <w:t>
</w:t>
            </w:r>
            <w:r>
              <w:rPr>
                <w:rFonts w:ascii="Times New Roman"/>
                <w:b w:val="false"/>
                <w:i w:val="false"/>
                <w:color w:val="000000"/>
                <w:sz w:val="20"/>
              </w:rPr>
              <w:t>4) ввод конца выхлопной трубы в бетонный или кирпичный глушитель (приямок), расположенный вне здания при ее горизонтальном положении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пустых бочек от нефтепродуктов в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Распределительные устройства электростанций и подстанций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и коридорах закрытых распределительных устройств устройства кладовых и других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Кабельное хозяйство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Регулярный осмотр кабельных сооружений по графику, утвержденному начальником соответствующего цеха.</w:t>
            </w:r>
            <w:r>
              <w:br/>
            </w:r>
            <w:r>
              <w:rPr>
                <w:rFonts w:ascii="Times New Roman"/>
                <w:b w:val="false"/>
                <w:i w:val="false"/>
                <w:color w:val="000000"/>
                <w:sz w:val="20"/>
              </w:rPr>
              <w:t>
</w:t>
            </w:r>
            <w:r>
              <w:rPr>
                <w:rFonts w:ascii="Times New Roman"/>
                <w:b w:val="false"/>
                <w:i w:val="false"/>
                <w:color w:val="000000"/>
                <w:sz w:val="20"/>
              </w:rPr>
              <w:t>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кладовых, мастерских, а также хранение материалов и оборудования, в том числе неиспользованных кабельных изделий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кабельных сооружениях наличие не реже, чем через 50 метров, указателей ближайшего выхода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бронированных кабелей внутри помещений и в кабельных сооружениях без снятия сгораемого джутового покрова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подпитывающих устройств маслонаполненных кабелей хранения сгораемых и других материалы, не относящиеся к данной установке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Силовые трансформаторы и масляные реакторы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Аккумуляторные установки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помещений аккумуляторной батареи надписей, а также необходимые запрещающие и предписывающие знаки безопасности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Склады оборудования и материалов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 зданиям склада на территории энергетических предприятий свободного доступа.</w:t>
            </w:r>
          </w:p>
          <w:p>
            <w:pPr>
              <w:spacing w:after="20"/>
              <w:ind w:left="20"/>
              <w:jc w:val="both"/>
            </w:pPr>
            <w:r>
              <w:rPr>
                <w:rFonts w:ascii="Times New Roman"/>
                <w:b w:val="false"/>
                <w:i w:val="false"/>
                <w:color w:val="000000"/>
                <w:sz w:val="20"/>
              </w:rPr>
              <w:t>Наличие между штабелями хранения материалов и оборудования открытых складов разрывов не менее 5 метров и проезды для пожарных машин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территории склада:</w:t>
            </w:r>
            <w:r>
              <w:br/>
            </w:r>
            <w:r>
              <w:rPr>
                <w:rFonts w:ascii="Times New Roman"/>
                <w:b w:val="false"/>
                <w:i w:val="false"/>
                <w:color w:val="000000"/>
                <w:sz w:val="20"/>
              </w:rPr>
              <w:t>
</w:t>
            </w:r>
            <w:r>
              <w:rPr>
                <w:rFonts w:ascii="Times New Roman"/>
                <w:b w:val="false"/>
                <w:i w:val="false"/>
                <w:color w:val="000000"/>
                <w:sz w:val="20"/>
              </w:rPr>
              <w:t>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r>
              <w:br/>
            </w:r>
            <w:r>
              <w:rPr>
                <w:rFonts w:ascii="Times New Roman"/>
                <w:b w:val="false"/>
                <w:i w:val="false"/>
                <w:color w:val="000000"/>
                <w:sz w:val="20"/>
              </w:rPr>
              <w:t>
</w:t>
            </w:r>
            <w:r>
              <w:rPr>
                <w:rFonts w:ascii="Times New Roman"/>
                <w:b w:val="false"/>
                <w:i w:val="false"/>
                <w:color w:val="000000"/>
                <w:sz w:val="20"/>
              </w:rPr>
              <w:t>2) сжигания упаковки, тары и другие отходов;</w:t>
            </w:r>
            <w:r>
              <w:br/>
            </w:r>
            <w:r>
              <w:rPr>
                <w:rFonts w:ascii="Times New Roman"/>
                <w:b w:val="false"/>
                <w:i w:val="false"/>
                <w:color w:val="000000"/>
                <w:sz w:val="20"/>
              </w:rPr>
              <w:t>
</w:t>
            </w:r>
            <w:r>
              <w:rPr>
                <w:rFonts w:ascii="Times New Roman"/>
                <w:b w:val="false"/>
                <w:i w:val="false"/>
                <w:color w:val="000000"/>
                <w:sz w:val="20"/>
              </w:rPr>
              <w:t>3) хранения грузов и погрузочных механизмов на разгрузочных площадках складов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на складах:</w:t>
            </w:r>
            <w:r>
              <w:br/>
            </w:r>
            <w:r>
              <w:rPr>
                <w:rFonts w:ascii="Times New Roman"/>
                <w:b w:val="false"/>
                <w:i w:val="false"/>
                <w:color w:val="000000"/>
                <w:sz w:val="20"/>
              </w:rPr>
              <w:t>
</w:t>
            </w:r>
            <w:r>
              <w:rPr>
                <w:rFonts w:ascii="Times New Roman"/>
                <w:b w:val="false"/>
                <w:i w:val="false"/>
                <w:color w:val="000000"/>
                <w:sz w:val="20"/>
              </w:rPr>
              <w:t>1) складирование легковоспламеняющихся и горючих жидкостей отдельно от других материалов;</w:t>
            </w:r>
            <w:r>
              <w:br/>
            </w:r>
            <w:r>
              <w:rPr>
                <w:rFonts w:ascii="Times New Roman"/>
                <w:b w:val="false"/>
                <w:i w:val="false"/>
                <w:color w:val="000000"/>
                <w:sz w:val="20"/>
              </w:rPr>
              <w:t>
</w:t>
            </w:r>
            <w:r>
              <w:rPr>
                <w:rFonts w:ascii="Times New Roman"/>
                <w:b w:val="false"/>
                <w:i w:val="false"/>
                <w:color w:val="000000"/>
                <w:sz w:val="20"/>
              </w:rPr>
              <w:t>2) отдельное хранение лаков, красок и растворителей;</w:t>
            </w:r>
            <w:r>
              <w:br/>
            </w:r>
            <w:r>
              <w:rPr>
                <w:rFonts w:ascii="Times New Roman"/>
                <w:b w:val="false"/>
                <w:i w:val="false"/>
                <w:color w:val="000000"/>
                <w:sz w:val="20"/>
              </w:rPr>
              <w:t>
</w:t>
            </w:r>
            <w:r>
              <w:rPr>
                <w:rFonts w:ascii="Times New Roman"/>
                <w:b w:val="false"/>
                <w:i w:val="false"/>
                <w:color w:val="000000"/>
                <w:sz w:val="20"/>
              </w:rPr>
              <w:t>3) отдельное хранение газовых баллонов и ядовитых веществ</w:t>
            </w:r>
            <w:r>
              <w:br/>
            </w:r>
            <w:r>
              <w:rPr>
                <w:rFonts w:ascii="Times New Roman"/>
                <w:b w:val="false"/>
                <w:i w:val="false"/>
                <w:color w:val="000000"/>
                <w:sz w:val="20"/>
              </w:rPr>
              <w:t>
</w:t>
            </w:r>
            <w:r>
              <w:rPr>
                <w:rFonts w:ascii="Times New Roman"/>
                <w:b w:val="false"/>
                <w:i w:val="false"/>
                <w:color w:val="000000"/>
                <w:sz w:val="20"/>
              </w:rPr>
              <w:t>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 и другое)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складских помещениях, размещенные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складских помещениях:</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w:t>
            </w:r>
            <w:r>
              <w:br/>
            </w:r>
            <w:r>
              <w:rPr>
                <w:rFonts w:ascii="Times New Roman"/>
                <w:b w:val="false"/>
                <w:i w:val="false"/>
                <w:color w:val="000000"/>
                <w:sz w:val="20"/>
              </w:rPr>
              <w:t>
</w:t>
            </w:r>
            <w:r>
              <w:rPr>
                <w:rFonts w:ascii="Times New Roman"/>
                <w:b w:val="false"/>
                <w:i w:val="false"/>
                <w:color w:val="000000"/>
                <w:sz w:val="20"/>
              </w:rPr>
              <w:t>2) складирования различных материалов и оборудования на расстоянии менее 1 м от отопительных приборов;</w:t>
            </w:r>
            <w:r>
              <w:br/>
            </w:r>
            <w:r>
              <w:rPr>
                <w:rFonts w:ascii="Times New Roman"/>
                <w:b w:val="false"/>
                <w:i w:val="false"/>
                <w:color w:val="000000"/>
                <w:sz w:val="20"/>
              </w:rPr>
              <w:t>
</w:t>
            </w:r>
            <w:r>
              <w:rPr>
                <w:rFonts w:ascii="Times New Roman"/>
                <w:b w:val="false"/>
                <w:i w:val="false"/>
                <w:color w:val="000000"/>
                <w:sz w:val="20"/>
              </w:rPr>
              <w:t>3) прокладки транзитных коммуникации (кабели, газопроводы, трубопроводы пара, воды и другое);</w:t>
            </w:r>
            <w:r>
              <w:br/>
            </w:r>
            <w:r>
              <w:rPr>
                <w:rFonts w:ascii="Times New Roman"/>
                <w:b w:val="false"/>
                <w:i w:val="false"/>
                <w:color w:val="000000"/>
                <w:sz w:val="20"/>
              </w:rPr>
              <w:t>
</w:t>
            </w:r>
            <w:r>
              <w:rPr>
                <w:rFonts w:ascii="Times New Roman"/>
                <w:b w:val="false"/>
                <w:i w:val="false"/>
                <w:color w:val="000000"/>
                <w:sz w:val="20"/>
              </w:rPr>
              <w:t>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отключающего устройства для снятия напряжения (автомат, рубильник и другое) вне помещений склада на несгораемой стене, а для сгораемых и трудносгораемых зданий складов - на отдельно стоящей опоре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Склады лаков, красок и химических реактивов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лаков, красок, олиф, различных растворителей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металлических порошков, способные самовозгораться (алюминиевая пудра, магниевый порошок и прочее), в металлических банках с плотно закрытыми крышками в сухих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нитролаков, нитрокраски и растворителей в подвальных помещениях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r>
              <w:br/>
            </w:r>
            <w:r>
              <w:rPr>
                <w:rFonts w:ascii="Times New Roman"/>
                <w:b w:val="false"/>
                <w:i w:val="false"/>
                <w:color w:val="000000"/>
                <w:sz w:val="20"/>
              </w:rPr>
              <w:t>
</w:t>
            </w:r>
            <w:r>
              <w:rPr>
                <w:rFonts w:ascii="Times New Roman"/>
                <w:b w:val="false"/>
                <w:i w:val="false"/>
                <w:color w:val="000000"/>
                <w:sz w:val="20"/>
              </w:rPr>
              <w:t>Использование специальных ручных насосов, мерников или других средства малой механизации для налива (расфасовки) лаков, красок и растворителей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эксплуатация складских помещений с лакокрасочными помещениями при неисправной приточно-вытяжной вентиляции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Склады баллонов с газами</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эксплуатации, хранения и транспортировки баллонов на предприятии по инструкциям, утвержденным главным инженером предприятия.</w:t>
            </w:r>
            <w:r>
              <w:br/>
            </w:r>
            <w:r>
              <w:rPr>
                <w:rFonts w:ascii="Times New Roman"/>
                <w:b w:val="false"/>
                <w:i w:val="false"/>
                <w:color w:val="000000"/>
                <w:sz w:val="20"/>
              </w:rPr>
              <w:t>
</w:t>
            </w:r>
            <w:r>
              <w:rPr>
                <w:rFonts w:ascii="Times New Roman"/>
                <w:b w:val="false"/>
                <w:i w:val="false"/>
                <w:color w:val="000000"/>
                <w:sz w:val="20"/>
              </w:rPr>
              <w:t>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других материалов и оборудования в помещениях складов баллонов, а также совместное размещение газовых баллонов в общих складах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сгораемых материалов для покрытия пола складов с баллонами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битумоварок, разведение костров и хранение горючих материалов в радиусе 50 метров вокруг складов с баллонами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Требования к объектам вооруженных сил и другим воинским формированиям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воинской части плана противопожарной защиты, утвержденный командиром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других материальных средств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нештатной пожарной команды численностью от пяти до пятнадцати человек в воинской части, не имеющей штатной пожарной команды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постоянной очистки от мусора и сухой травы территории воинской части и внешнего периметра на расстоянии пятидесяти метров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молниезащитными устройствами и другими инженерными системами всех хранилищ, навесов, площадок с боеприпасами, цехов основного и вспомогательного производства, лабораторий, линий высокого напряжения, электростанций и трансформаторных подстанций, труб котельных, водонапорных башен, складов обеспечивающие их пожарную безопасность</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других подобных помещениях, оставление включенным освещение при выходе из помещения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производства работ по ремонту оборудования и сетей электроэнергии, газоснабжения и центрального (автономного) отопления лицами, не имеющим специальной подготовки и разрешения на выполнение этих работ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средств пожаротушения на территории складов, парков, в ангарах и производственных помещениях на щитах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пожарного жетона, являющийся подтверждением выполнения требований пожарной безопасности на закрытом объекте после окончания работ на нем, вручаемый пожарным нарядом лицу закрывающим объект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Парки и ангары, стоянок воздушных судов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вооружения, военной и другой техники (воздушные суда) с наличием необходимых проходов для быстрого вывода их в случае пожара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горючим машин на стоянках и хранение машин (воздушные суда) с протекающими топливными баками, топливопроводами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местах стоянок машин горючего вне штатных топливных баков, смазочные материалы и пустую тару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машинах посторонних предметов, промасленных тряпок, чехлов, специальной одежды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хранилищах парков и в ангарах совместно с другой техникой цистерн с горючим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сварочных работ в помещениях для стоянки машин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Загромождение ворот в помещениях для стоянки и хранения машин, устройства в этих помещениях кладовых, мастерских и жилье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Ежедневное наличие дежурных тягачей со специальными буксирными устройствами (приспособлениями) и необходимое количество военнослужащих для обеспечения немедленного вывода машин (воздушных судов) при пожаре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Склады и хранилища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складах (хранилищах) только тех видов имущества, для которых они предназначены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обработанные огнезащитным составом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складирование вблизи складов (хранилищ) строительных материалов, запасов топлива или какое-либо имущество. Устройство топок и вьюшечных отверстий печей вне складов (хранилищ), обеспечение труб искроулавливателями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всех складов (хранилищ) наружными рубильниками при устройстве электроосвещения. Размещение наружных рубильников и групповых щитков с предохранителями в металлические ящики. Недопущение установки электророзеток и служебных помещений внутри хранилищ</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стекол в хранилищах боеприпасов и взрывчатых веществ и в местах, где производятся работы с ними, матовыми или закрашенными белой краской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защитного вала из пластичных или сыпучих пород, не имеющих в своем составе крупных комьев и камней вокруг хранилищ взрывчатых веществ наземного типа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Негосударственная противопожарная служба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негосударственной противопожарной службы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на работу в негосударственную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документации, регламентирующую деятельность негосударственной противопожарной службы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негосударственной противопожарной службы в постоянной (круглосуточной) готовности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пожарных частях негосударственной противопожарной службы расчета на пожарном автомобиле, возглавляемого командиром расчета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караула, возглавляемого начальником караула (руководителя смены) при наличии в негосударственной противопожарной службы двух и более пожарных автомобилей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группы пожарной профилактики с инструкторами в пожарных частях с выездной техникой</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инструкторов-пожарных (не менее 2 штатных работников в дежурную смену), для охраны объектов, на которых создана негосударственная противопожарная служба без выездной техники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пункта связи в пожарных частях и постах негосударственной противопожарной службы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газодымозащитной службы, созданной по решению руководителя объекта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соответствующего количества основных пожарных автомобилей для негосударственной противопожарной службы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соответствующего количества специальных пожарных автомобилей для негосударственной противопожарной службы, определенного руководителем объекта с учетом их специфики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и эксплуатация пожарных автомобилей в соответствии с требованиями к безопасности пожарной техники для защиты объектов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соответствующего количества работников негосударственной противопожарной службы на объекте в дежурную смену, согласно количества пожарных автомобилей, умноженных на количество расчетов на пожарном автомобиле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негосударственной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31"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2015 года № 470    </w:t>
      </w:r>
      <w:r>
        <w:br/>
      </w:r>
      <w:r>
        <w:rPr>
          <w:rFonts w:ascii="Times New Roman"/>
          <w:b w:val="false"/>
          <w:i w:val="false"/>
          <w:color w:val="000000"/>
          <w:sz w:val="28"/>
        </w:rPr>
        <w:t xml:space="preserve">
и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2015 года № 550    </w:t>
      </w:r>
    </w:p>
    <w:bookmarkEnd w:id="11"/>
    <w:bookmarkStart w:name="z32" w:id="12"/>
    <w:p>
      <w:pPr>
        <w:spacing w:after="0"/>
        <w:ind w:left="0"/>
        <w:jc w:val="left"/>
      </w:pPr>
      <w:r>
        <w:rPr>
          <w:rFonts w:ascii="Times New Roman"/>
          <w:b/>
          <w:i w:val="false"/>
          <w:color w:val="000000"/>
        </w:rPr>
        <w:t xml:space="preserve"> 
Критерии оценки степени риска для выборочных проверок в области</w:t>
      </w:r>
      <w:r>
        <w:br/>
      </w:r>
      <w:r>
        <w:rPr>
          <w:rFonts w:ascii="Times New Roman"/>
          <w:b/>
          <w:i w:val="false"/>
          <w:color w:val="000000"/>
        </w:rPr>
        <w:t>
гражданской обороны</w:t>
      </w:r>
    </w:p>
    <w:bookmarkEnd w:id="12"/>
    <w:bookmarkStart w:name="z33" w:id="13"/>
    <w:p>
      <w:pPr>
        <w:spacing w:after="0"/>
        <w:ind w:left="0"/>
        <w:jc w:val="left"/>
      </w:pPr>
      <w:r>
        <w:rPr>
          <w:rFonts w:ascii="Times New Roman"/>
          <w:b/>
          <w:i w:val="false"/>
          <w:color w:val="000000"/>
        </w:rPr>
        <w:t xml:space="preserve"> 
1. Общие положения</w:t>
      </w:r>
    </w:p>
    <w:bookmarkEnd w:id="13"/>
    <w:bookmarkStart w:name="z34" w:id="14"/>
    <w:p>
      <w:pPr>
        <w:spacing w:after="0"/>
        <w:ind w:left="0"/>
        <w:jc w:val="both"/>
      </w:pPr>
      <w:r>
        <w:rPr>
          <w:rFonts w:ascii="Times New Roman"/>
          <w:b w:val="false"/>
          <w:i w:val="false"/>
          <w:color w:val="000000"/>
          <w:sz w:val="28"/>
        </w:rPr>
        <w:t>
      1. Настоящие Критерии оценки степени рисков, применяемые для выборочных проверок в области гражданской обороны (далее - Критерии)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контроле и надзоре в Республике Казахстан» и </w:t>
      </w:r>
      <w:r>
        <w:rPr>
          <w:rFonts w:ascii="Times New Roman"/>
          <w:b w:val="false"/>
          <w:i w:val="false"/>
          <w:color w:val="000000"/>
          <w:sz w:val="28"/>
        </w:rPr>
        <w:t>Методикой</w:t>
      </w:r>
      <w:r>
        <w:rPr>
          <w:rFonts w:ascii="Times New Roman"/>
          <w:b w:val="false"/>
          <w:i w:val="false"/>
          <w:color w:val="000000"/>
          <w:sz w:val="28"/>
        </w:rPr>
        <w:t xml:space="preserve"> формирования государственными органами системы оценки рисков, утвержденной приказом исполняющего обязанности Министра национальной экономики Республики Казахстан от 17 апреля 2015 года № 343 (зарегистрированный в Реестре регистрации нормативных правовых актов № 11082).</w:t>
      </w:r>
      <w:r>
        <w:br/>
      </w:r>
      <w:r>
        <w:rPr>
          <w:rFonts w:ascii="Times New Roman"/>
          <w:b w:val="false"/>
          <w:i w:val="false"/>
          <w:color w:val="000000"/>
          <w:sz w:val="28"/>
        </w:rPr>
        <w:t>
</w:t>
      </w:r>
      <w:r>
        <w:rPr>
          <w:rFonts w:ascii="Times New Roman"/>
          <w:b w:val="false"/>
          <w:i w:val="false"/>
          <w:color w:val="000000"/>
          <w:sz w:val="28"/>
        </w:rPr>
        <w:t>
      2. Критерии формируются посредством объективных и субъективных критериев.</w:t>
      </w:r>
    </w:p>
    <w:bookmarkEnd w:id="14"/>
    <w:bookmarkStart w:name="z36" w:id="15"/>
    <w:p>
      <w:pPr>
        <w:spacing w:after="0"/>
        <w:ind w:left="0"/>
        <w:jc w:val="left"/>
      </w:pPr>
      <w:r>
        <w:rPr>
          <w:rFonts w:ascii="Times New Roman"/>
          <w:b/>
          <w:i w:val="false"/>
          <w:color w:val="000000"/>
        </w:rPr>
        <w:t xml:space="preserve"> 
2. Объективные критерии</w:t>
      </w:r>
    </w:p>
    <w:bookmarkEnd w:id="15"/>
    <w:bookmarkStart w:name="z37" w:id="16"/>
    <w:p>
      <w:pPr>
        <w:spacing w:after="0"/>
        <w:ind w:left="0"/>
        <w:jc w:val="both"/>
      </w:pPr>
      <w:r>
        <w:rPr>
          <w:rFonts w:ascii="Times New Roman"/>
          <w:b w:val="false"/>
          <w:i w:val="false"/>
          <w:color w:val="000000"/>
          <w:sz w:val="28"/>
        </w:rPr>
        <w:t>
      3. Первичное отнесение проверяемых субъектов (объектов) по степеням рисков осуществляется посредством объективных Критериев.</w:t>
      </w:r>
      <w:r>
        <w:br/>
      </w:r>
      <w:r>
        <w:rPr>
          <w:rFonts w:ascii="Times New Roman"/>
          <w:b w:val="false"/>
          <w:i w:val="false"/>
          <w:color w:val="000000"/>
          <w:sz w:val="28"/>
        </w:rPr>
        <w:t>
</w:t>
      </w:r>
      <w:r>
        <w:rPr>
          <w:rFonts w:ascii="Times New Roman"/>
          <w:b w:val="false"/>
          <w:i w:val="false"/>
          <w:color w:val="000000"/>
          <w:sz w:val="28"/>
        </w:rPr>
        <w:t>
      4. По объективным Критериям к высокой степени риска относятся:</w:t>
      </w:r>
      <w:r>
        <w:br/>
      </w:r>
      <w:r>
        <w:rPr>
          <w:rFonts w:ascii="Times New Roman"/>
          <w:b w:val="false"/>
          <w:i w:val="false"/>
          <w:color w:val="000000"/>
          <w:sz w:val="28"/>
        </w:rPr>
        <w:t>
      центральные исполнительные органы, их подведомственные организации;</w:t>
      </w:r>
      <w:r>
        <w:br/>
      </w:r>
      <w:r>
        <w:rPr>
          <w:rFonts w:ascii="Times New Roman"/>
          <w:b w:val="false"/>
          <w:i w:val="false"/>
          <w:color w:val="000000"/>
          <w:sz w:val="28"/>
        </w:rPr>
        <w:t>
      местные исполнительные органы областей, городов Астана и Алматы, городов, отнесенных к группам по гражданской обороне;</w:t>
      </w:r>
      <w:r>
        <w:br/>
      </w:r>
      <w:r>
        <w:rPr>
          <w:rFonts w:ascii="Times New Roman"/>
          <w:b w:val="false"/>
          <w:i w:val="false"/>
          <w:color w:val="000000"/>
          <w:sz w:val="28"/>
        </w:rPr>
        <w:t>
      организации, отнесенные к категориям по гражданской обороне;</w:t>
      </w:r>
      <w:r>
        <w:br/>
      </w:r>
      <w:r>
        <w:rPr>
          <w:rFonts w:ascii="Times New Roman"/>
          <w:b w:val="false"/>
          <w:i w:val="false"/>
          <w:color w:val="000000"/>
          <w:sz w:val="28"/>
        </w:rPr>
        <w:t>
      организации, на базе которых созданы службы гражданской защиты;</w:t>
      </w:r>
      <w:r>
        <w:br/>
      </w:r>
      <w:r>
        <w:rPr>
          <w:rFonts w:ascii="Times New Roman"/>
          <w:b w:val="false"/>
          <w:i w:val="false"/>
          <w:color w:val="000000"/>
          <w:sz w:val="28"/>
        </w:rPr>
        <w:t>
      места для массового отдыха, туризма и спорта на водных объектах и водохозяйственных сооружениях на соответствие требованиям установленных </w:t>
      </w:r>
      <w:r>
        <w:rPr>
          <w:rFonts w:ascii="Times New Roman"/>
          <w:b w:val="false"/>
          <w:i w:val="false"/>
          <w:color w:val="000000"/>
          <w:sz w:val="28"/>
        </w:rPr>
        <w:t>Правилами</w:t>
      </w:r>
      <w:r>
        <w:rPr>
          <w:rFonts w:ascii="Times New Roman"/>
          <w:b w:val="false"/>
          <w:i w:val="false"/>
          <w:color w:val="000000"/>
          <w:sz w:val="28"/>
        </w:rPr>
        <w:t xml:space="preserve"> безопасности на водоемах, утвержденных приказом Министра внутренних дел Республики Казахстан от 19 января 2015 года № 34 (зарегистрированный в Реестре регистрации нормативных правовых актов № 10335).</w:t>
      </w:r>
      <w:r>
        <w:br/>
      </w:r>
      <w:r>
        <w:rPr>
          <w:rFonts w:ascii="Times New Roman"/>
          <w:b w:val="false"/>
          <w:i w:val="false"/>
          <w:color w:val="000000"/>
          <w:sz w:val="28"/>
        </w:rPr>
        <w:t>
</w:t>
      </w:r>
      <w:r>
        <w:rPr>
          <w:rFonts w:ascii="Times New Roman"/>
          <w:b w:val="false"/>
          <w:i w:val="false"/>
          <w:color w:val="000000"/>
          <w:sz w:val="28"/>
        </w:rPr>
        <w:t>
      5. В отношении проверяемых субъектов (объектов), отнесенных к высокой степени риска проводятся выборочные проверки.</w:t>
      </w:r>
      <w:r>
        <w:br/>
      </w:r>
      <w:r>
        <w:rPr>
          <w:rFonts w:ascii="Times New Roman"/>
          <w:b w:val="false"/>
          <w:i w:val="false"/>
          <w:color w:val="000000"/>
          <w:sz w:val="28"/>
        </w:rPr>
        <w:t>
</w:t>
      </w:r>
      <w:r>
        <w:rPr>
          <w:rFonts w:ascii="Times New Roman"/>
          <w:b w:val="false"/>
          <w:i w:val="false"/>
          <w:color w:val="000000"/>
          <w:sz w:val="28"/>
        </w:rPr>
        <w:t>
      6. В отношении проверяемых субъектов (объектов), не относящиеся к высокой степени риска проводятся внеплановые проверки и иные формы контроля.</w:t>
      </w:r>
    </w:p>
    <w:bookmarkEnd w:id="16"/>
    <w:bookmarkStart w:name="z41" w:id="17"/>
    <w:p>
      <w:pPr>
        <w:spacing w:after="0"/>
        <w:ind w:left="0"/>
        <w:jc w:val="left"/>
      </w:pPr>
      <w:r>
        <w:rPr>
          <w:rFonts w:ascii="Times New Roman"/>
          <w:b/>
          <w:i w:val="false"/>
          <w:color w:val="000000"/>
        </w:rPr>
        <w:t xml:space="preserve"> 
3. Субъективные критерии</w:t>
      </w:r>
    </w:p>
    <w:bookmarkEnd w:id="17"/>
    <w:bookmarkStart w:name="z42" w:id="18"/>
    <w:p>
      <w:pPr>
        <w:spacing w:after="0"/>
        <w:ind w:left="0"/>
        <w:jc w:val="both"/>
      </w:pPr>
      <w:r>
        <w:rPr>
          <w:rFonts w:ascii="Times New Roman"/>
          <w:b w:val="false"/>
          <w:i w:val="false"/>
          <w:color w:val="000000"/>
          <w:sz w:val="28"/>
        </w:rPr>
        <w:t>
      7. Определение субъективных критериев осуществляется на основе следующих источников информации:</w:t>
      </w:r>
      <w:r>
        <w:br/>
      </w:r>
      <w:r>
        <w:rPr>
          <w:rFonts w:ascii="Times New Roman"/>
          <w:b w:val="false"/>
          <w:i w:val="false"/>
          <w:color w:val="000000"/>
          <w:sz w:val="28"/>
        </w:rPr>
        <w:t>
      1) отчетов о выполнении мероприятий гражданской обороны, предоставляемых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(зарегистрированый в Реестре регистрации нормативных правовых актов № 10716 от 14 апреля 2015 года);</w:t>
      </w:r>
      <w:r>
        <w:br/>
      </w:r>
      <w:r>
        <w:rPr>
          <w:rFonts w:ascii="Times New Roman"/>
          <w:b w:val="false"/>
          <w:i w:val="false"/>
          <w:color w:val="000000"/>
          <w:sz w:val="28"/>
        </w:rPr>
        <w:t>
      2) обращений физических и юридических лиц;</w:t>
      </w:r>
      <w:r>
        <w:br/>
      </w:r>
      <w:r>
        <w:rPr>
          <w:rFonts w:ascii="Times New Roman"/>
          <w:b w:val="false"/>
          <w:i w:val="false"/>
          <w:color w:val="000000"/>
          <w:sz w:val="28"/>
        </w:rPr>
        <w:t>
      3) результатов предыдущих проверок. При этом, степень тяжести нарушений (грубое, значительное, незначительное) устанавливается в случае несоблюдения требований законодательства, отраженных в проверочных листах;</w:t>
      </w:r>
      <w:r>
        <w:br/>
      </w:r>
      <w:r>
        <w:rPr>
          <w:rFonts w:ascii="Times New Roman"/>
          <w:b w:val="false"/>
          <w:i w:val="false"/>
          <w:color w:val="000000"/>
          <w:sz w:val="28"/>
        </w:rPr>
        <w:t>
      4) неблагоприятных происшествий на водоемах.</w:t>
      </w:r>
      <w:r>
        <w:br/>
      </w:r>
      <w:r>
        <w:rPr>
          <w:rFonts w:ascii="Times New Roman"/>
          <w:b w:val="false"/>
          <w:i w:val="false"/>
          <w:color w:val="000000"/>
          <w:sz w:val="28"/>
        </w:rPr>
        <w:t>
</w:t>
      </w:r>
      <w:r>
        <w:rPr>
          <w:rFonts w:ascii="Times New Roman"/>
          <w:b w:val="false"/>
          <w:i w:val="false"/>
          <w:color w:val="000000"/>
          <w:sz w:val="28"/>
        </w:rPr>
        <w:t>
      8. Субъективные критерии разработаны на основании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Гражданской защите», не соблюдение которых соответствует показателю степени риска (грубые, значительные, незначительные), согласно приложению к настоящим Критериям.</w:t>
      </w:r>
      <w:r>
        <w:br/>
      </w:r>
      <w:r>
        <w:rPr>
          <w:rFonts w:ascii="Times New Roman"/>
          <w:b w:val="false"/>
          <w:i w:val="false"/>
          <w:color w:val="000000"/>
          <w:sz w:val="28"/>
        </w:rPr>
        <w:t>
</w:t>
      </w:r>
      <w:r>
        <w:rPr>
          <w:rFonts w:ascii="Times New Roman"/>
          <w:b w:val="false"/>
          <w:i w:val="false"/>
          <w:color w:val="000000"/>
          <w:sz w:val="28"/>
        </w:rPr>
        <w:t>
      9. Показатель степени риска субъективных Критериев оценивается по шкале от 0 до 100.</w:t>
      </w:r>
      <w:r>
        <w:br/>
      </w:r>
      <w:r>
        <w:rPr>
          <w:rFonts w:ascii="Times New Roman"/>
          <w:b w:val="false"/>
          <w:i w:val="false"/>
          <w:color w:val="000000"/>
          <w:sz w:val="28"/>
        </w:rPr>
        <w:t>
      Одно невыполненное требование в области гражданской обороны грубой степени приравнивается к показателю 100.</w:t>
      </w:r>
      <w:r>
        <w:br/>
      </w:r>
      <w:r>
        <w:rPr>
          <w:rFonts w:ascii="Times New Roman"/>
          <w:b w:val="false"/>
          <w:i w:val="false"/>
          <w:color w:val="000000"/>
          <w:sz w:val="28"/>
        </w:rPr>
        <w:t xml:space="preserve">
      В случае если грубых нарушений требований в области гражданской обороны не выявлено, то для определения показателя степени риска рассчитывается суммарный показатель по нарушениям требований в области гражданской обороны значительной и незначительной степени. </w:t>
      </w:r>
      <w:r>
        <w:br/>
      </w:r>
      <w:r>
        <w:rPr>
          <w:rFonts w:ascii="Times New Roman"/>
          <w:b w:val="false"/>
          <w:i w:val="false"/>
          <w:color w:val="000000"/>
          <w:sz w:val="28"/>
        </w:rPr>
        <w:t>
</w:t>
      </w:r>
      <w:r>
        <w:rPr>
          <w:rFonts w:ascii="Times New Roman"/>
          <w:b w:val="false"/>
          <w:i w:val="false"/>
          <w:color w:val="000000"/>
          <w:sz w:val="28"/>
        </w:rPr>
        <w:t>
      10. При определении показателя значительных нарушений требований в области гражданской обороны применяется коэффициент 0,7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в области гражданской обороны;</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значительных нарушений требований в области гражданской обороны, предъявленных к проверке проверяемому субъекту (объекту);</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значительных требований в области гражданской обороны.</w:t>
      </w:r>
      <w:r>
        <w:br/>
      </w:r>
      <w:r>
        <w:rPr>
          <w:rFonts w:ascii="Times New Roman"/>
          <w:b w:val="false"/>
          <w:i w:val="false"/>
          <w:color w:val="000000"/>
          <w:sz w:val="28"/>
        </w:rPr>
        <w:t>
</w:t>
      </w:r>
      <w:r>
        <w:rPr>
          <w:rFonts w:ascii="Times New Roman"/>
          <w:b w:val="false"/>
          <w:i w:val="false"/>
          <w:color w:val="000000"/>
          <w:sz w:val="28"/>
        </w:rPr>
        <w:t>
      11. При определении показателя незначительных нарушений требований в области гражданской обороны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в области гражданской обороны;</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незначительных нарушений требований в области гражданской обороны, предъявленных к проверке проверяемому субъекту (объекту);</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нарушенных незначительных требований в области гражданской обороны.</w:t>
      </w:r>
      <w:r>
        <w:br/>
      </w:r>
      <w:r>
        <w:rPr>
          <w:rFonts w:ascii="Times New Roman"/>
          <w:b w:val="false"/>
          <w:i w:val="false"/>
          <w:color w:val="000000"/>
          <w:sz w:val="28"/>
        </w:rPr>
        <w:t>
</w:t>
      </w:r>
      <w:r>
        <w:rPr>
          <w:rFonts w:ascii="Times New Roman"/>
          <w:b w:val="false"/>
          <w:i w:val="false"/>
          <w:color w:val="000000"/>
          <w:sz w:val="28"/>
        </w:rPr>
        <w:t>
      12. Общий показатель степени риска (УР) рассчитывается по шкале от 0 до 100 и определяется путем суммирования показателей по следующей формуле: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 требований в области гражданской обороны;</w:t>
      </w:r>
      <w:r>
        <w:br/>
      </w:r>
      <w:r>
        <w:rPr>
          <w:rFonts w:ascii="Times New Roman"/>
          <w:b w:val="false"/>
          <w:i w:val="false"/>
          <w:color w:val="000000"/>
          <w:sz w:val="28"/>
        </w:rPr>
        <w:t>
      </w:t>
      </w:r>
      <w:r>
        <w:drawing>
          <wp:inline distT="0" distB="0" distL="0" distR="0">
            <wp:extent cx="127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 требований в области гражданской обороны.</w:t>
      </w:r>
      <w:r>
        <w:br/>
      </w:r>
      <w:r>
        <w:rPr>
          <w:rFonts w:ascii="Times New Roman"/>
          <w:b w:val="false"/>
          <w:i w:val="false"/>
          <w:color w:val="000000"/>
          <w:sz w:val="28"/>
        </w:rPr>
        <w:t>
      При анализе и оценке степени рисков не применяются данные субъективных критериев, ранее учтенных и использованных в отношении конкретного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13. По показателям степени риска проверяемый субъект (объект)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14. Кратность проведения выборочной проверки не может быть чаще одного раза в год.</w:t>
      </w:r>
      <w:r>
        <w:br/>
      </w:r>
      <w:r>
        <w:rPr>
          <w:rFonts w:ascii="Times New Roman"/>
          <w:b w:val="false"/>
          <w:i w:val="false"/>
          <w:color w:val="000000"/>
          <w:sz w:val="28"/>
        </w:rPr>
        <w:t>
</w:t>
      </w:r>
      <w:r>
        <w:rPr>
          <w:rFonts w:ascii="Times New Roman"/>
          <w:b w:val="false"/>
          <w:i w:val="false"/>
          <w:color w:val="000000"/>
          <w:sz w:val="28"/>
        </w:rPr>
        <w:t>
      15. Выборочные проверки проводятся на основании списков выборочных проверок, формируемых год по результатам проводимого анализа и оценки, которые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16. Списки выборочных проверок составляются с учетом:</w:t>
      </w:r>
      <w:r>
        <w:br/>
      </w:r>
      <w:r>
        <w:rPr>
          <w:rFonts w:ascii="Times New Roman"/>
          <w:b w:val="false"/>
          <w:i w:val="false"/>
          <w:color w:val="000000"/>
          <w:sz w:val="28"/>
        </w:rPr>
        <w:t>
      1) приоритетности проверяемых субъектов (объектов) с наибольшим показателем степени риска по субъективным критериям;</w:t>
      </w:r>
      <w:r>
        <w:br/>
      </w:r>
      <w:r>
        <w:rPr>
          <w:rFonts w:ascii="Times New Roman"/>
          <w:b w:val="false"/>
          <w:i w:val="false"/>
          <w:color w:val="000000"/>
          <w:sz w:val="28"/>
        </w:rPr>
        <w:t>
      2) нагрузки на должностных лиц, осуществляющих проверки, государственного органа.</w:t>
      </w:r>
    </w:p>
    <w:bookmarkEnd w:id="18"/>
    <w:bookmarkStart w:name="z52" w:id="1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Критериям оценки степени рисков</w:t>
      </w:r>
      <w:r>
        <w:br/>
      </w:r>
      <w:r>
        <w:rPr>
          <w:rFonts w:ascii="Times New Roman"/>
          <w:b w:val="false"/>
          <w:i w:val="false"/>
          <w:color w:val="000000"/>
          <w:sz w:val="28"/>
        </w:rPr>
        <w:t>
для выборочных проверок в области</w:t>
      </w:r>
      <w:r>
        <w:br/>
      </w:r>
      <w:r>
        <w:rPr>
          <w:rFonts w:ascii="Times New Roman"/>
          <w:b w:val="false"/>
          <w:i w:val="false"/>
          <w:color w:val="000000"/>
          <w:sz w:val="28"/>
        </w:rPr>
        <w:t xml:space="preserve">
гражданской обороны        </w:t>
      </w:r>
    </w:p>
    <w:bookmarkEnd w:id="19"/>
    <w:bookmarkStart w:name="z53" w:id="20"/>
    <w:p>
      <w:pPr>
        <w:spacing w:after="0"/>
        <w:ind w:left="0"/>
        <w:jc w:val="both"/>
      </w:pPr>
      <w:r>
        <w:rPr>
          <w:rFonts w:ascii="Times New Roman"/>
          <w:b w:val="false"/>
          <w:i w:val="false"/>
          <w:color w:val="000000"/>
          <w:sz w:val="28"/>
        </w:rPr>
        <w:t>
         </w:t>
      </w:r>
      <w:r>
        <w:rPr>
          <w:rFonts w:ascii="Times New Roman"/>
          <w:b/>
          <w:i w:val="false"/>
          <w:color w:val="000000"/>
          <w:sz w:val="28"/>
        </w:rPr>
        <w:t>Субъективные критерии оценки степени риска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69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Результаты мониторинга отчетности и сведений:</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Представление ежегодного отчета о выполненных мероприятиях гражданской обороны по окончанию второй декады ноября соответствующего года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Наличие плана гражданской обороны утвержденного соответствующим начальником гражданской обороны и соответствие его структуре и содержанию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 и соответствие его структуре и содержанию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Наличие структурного подразделения, специально уполномоченного на решение задач по организации и ведению гражданской обороны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Наличие системы связи, оповещения и информационного обеспечения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Наличие запасных (городских, загородных), вспомогательных и подвижных пунктов управления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Наличие и поддержание в готовности запасов имущества гражданской обороны, а также соблюдения порядка хранения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Обеспечение материально-техническими средствами формирований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Соответствие защитного сооружения порядку содержания в мирное время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Корректировка плана гражданской обороны на 1 января планируемого года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Готовность подведомственных организаций, входящих в состав сети наблюдения и лабораторного контроля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Проведение штабной тренировки по переводу гражданской защиты с мирного на военное положение (с выходом на запасные пункты управления, с периодичностью проведения 1 раз в 2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Наличие приказа об организации деятельности службы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Наличие положений о службах гражданской защиты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Приказ об утверждении состава и положения эвакуационной (эвакоприемной) комиссии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Наличие приказа на создание территориальных формирований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Организация подготовки формирований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Обучение руководящего состава и специалистов (населения) местного исполнительного органа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Участие в ежегодных республиканских командно-штабных учениях и тренировках, проводимых уполномоченным органом в сфере гражданской защиты (Коргау, Весна, Зима, Жер)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Проведение объектовой тренировки по отработке мероприятий, связанных с угрозой возникновения и ликвидацией чрезвычайных ситуаций природного и техногенного характера, и мероприятий гражданской обороны (1 раз в 3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Проведение пропаганды знаний в сфере гражданской защиты</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значительные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Осуществление информирования населения о принятых мерах в сфере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Наличие структурного подразделения, специально уполномоченного на решение задач по организации и ведению гражданской обороны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Наличие систем, оповещения и связи и поддержание их в готовности к использованию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Наличие запасных (городских, загородных), вспомогательных и подвижных пунктов управления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Наличие и поддержание в готовности запасов имущества гражданской обороны, а также соблюдения порядка хранения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Обеспечение материально-техническими средствами формирований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Соответствие защитного сооружения порядку содержания в мирное время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Наличие у владельца места отдыха на водоеме утвержденного акта выполненных работ по итогам обследования пляжа, по форме согласно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Наличие на месте отдыха на водоеме, в детских учреждениях (лагерях) расположенных вблизи водоемов спасательного поста укомплектованного спасателями и оснащенного спасательным оборудованием и снаряжением в соответствии с требованиями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Наличие на месте отдыха на водоеме участка для купания детей с глубиной не более 1,2 метров и обозначенных линией поплавков, закрепленных на тросах в соответствии с требованиями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Наличие на месте отдыха на водоеме помещения для оказания первой медицинской помощи в соответствии с требованиями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Наличие на месте отдыха на водоеме запрещающих и предупреждающих знаков, соответствующих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Наличие на месте отдыха на водоеме щитов со спасательными кругами и спасательными средствами «Конец–Александрова», буйков обозначающих границы заплыва соответствующих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Соответствие расположения места отдыха на водоеме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(место отдыха отводится на расстоянии не менее чем на 500 метров выше места спуска сточных вод и на 1000 метров ниже портовых сооружений, пирсов судов, нефтеналивных приспособлений)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Наличие на месте отдыха на водоеме громкоговорящего устройства и телефонной связи соответствующих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Корректировка плана гражданской обороны на 1 января планируемого года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Готовность подведомственных организаций, входящих в состав сети наблюдения и лабораторного контроля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Проведение штабной тренировки по переводу гражданской защиты с мирного на военное положение (с выходом на запасные пункты управления, с периодичностью проведения 1 раз в 2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Наличие приказа об организации деятельности службы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Наличие положений о службах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Приказ об утверждении состава и положения эвакуационной (эвакоприемной) комиссии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Наличие приказа на создание объектовых формирований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Проведение комплексного учения по отработке мероприятий, связанных с угрозой возникновения и ликвидацией чрезвычайных ситуаций природного и техногенного характера, мероприятий гражданской обороны (1 раз в 2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Проведение ежегодных учебных занятия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Участие в ежегодных республиканских командно-штабных учениях и тренировках, проводимых уполномоченным органом в сфере гражданской защиты (Коргау, Весна, Зима, Жер)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Проведение объектовой тренировки по отработке элементов вводных возможной обстановки в случае чрезвычайных ситуаций (1 раз в год перед началом учебного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Проведение пропаганды знаний в сфере гражданской защиты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значительные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Осуществление информирования населения о принятых мерах в сфере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неблагоприятных происшествий в местах массового отдыха, туризма и спорта на водных объектах и водохозяйственных сооружениях</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Гибель одного и более человек на водоемах</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 нарушение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подтвержденных жалоб и обращений</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Участие в ежегодных республиканских командно-штабных учениях и тренировках, проводимых уполномоченным органом в сфере гражданской защиты (Коргау, Весна, Зима, Жер)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Проведение штабной тренировки по переводу гражданской защиты с мирного на военное положение (1 раз в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Проведение пропаганды знаний в сфере гражданской защиты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значительные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Осуществление информирования населения о принятых мерах в сфере гражданской защиты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Результаты анализа официальных интернет-ресурсов госорганов, средств массовой информации, в случае наличия, рейтингов «нарушителей»</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Наличие на официальных интернет ресурсах и в официальных печатных изданиях информации о фактах гибели людей в местах массового отдыха, туризма и спорта на водных объектах и водохозяйственных сооружениях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значительные нарушения</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Наличие на официальных интернет ресурсах и в официальных печатных изданиях информации об имеющихся нарушениях в оборудовании мест массового отдыха, туризма и спорта на водных объектах и водохозяйственных сооружениях </w:t>
            </w:r>
          </w:p>
        </w:tc>
        <w:tc>
          <w:tcPr>
            <w:tcW w:w="0" w:type="auto"/>
            <w:vMerge/>
            <w:tcBorders>
              <w:top w:val="nil"/>
              <w:left w:val="single" w:color="cfcfcf" w:sz="5"/>
              <w:bottom w:val="single" w:color="cfcfcf" w:sz="5"/>
              <w:right w:val="single" w:color="cfcfcf" w:sz="5"/>
            </w:tcBorders>
          </w:tcPr>
          <w:p/>
        </w:tc>
      </w:tr>
    </w:tbl>
    <w:bookmarkStart w:name="z54"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2015 года № 470    </w:t>
      </w:r>
      <w:r>
        <w:br/>
      </w:r>
      <w:r>
        <w:rPr>
          <w:rFonts w:ascii="Times New Roman"/>
          <w:b w:val="false"/>
          <w:i w:val="false"/>
          <w:color w:val="000000"/>
          <w:sz w:val="28"/>
        </w:rPr>
        <w:t xml:space="preserve">
и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2015 года № 550    </w:t>
      </w:r>
    </w:p>
    <w:bookmarkEnd w:id="21"/>
    <w:bookmarkStart w:name="z55" w:id="22"/>
    <w:p>
      <w:pPr>
        <w:spacing w:after="0"/>
        <w:ind w:left="0"/>
        <w:jc w:val="both"/>
      </w:pPr>
      <w:r>
        <w:rPr>
          <w:rFonts w:ascii="Times New Roman"/>
          <w:b w:val="false"/>
          <w:i w:val="false"/>
          <w:color w:val="000000"/>
          <w:sz w:val="28"/>
        </w:rPr>
        <w:t xml:space="preserve">
форма            </w:t>
      </w:r>
    </w:p>
    <w:bookmarkEnd w:id="22"/>
    <w:bookmarkStart w:name="z56" w:id="23"/>
    <w:p>
      <w:pPr>
        <w:spacing w:after="0"/>
        <w:ind w:left="0"/>
        <w:jc w:val="both"/>
      </w:pPr>
      <w:r>
        <w:rPr>
          <w:rFonts w:ascii="Times New Roman"/>
          <w:b w:val="false"/>
          <w:i w:val="false"/>
          <w:color w:val="000000"/>
          <w:sz w:val="28"/>
        </w:rPr>
        <w:t>
          </w:t>
      </w:r>
      <w:r>
        <w:rPr>
          <w:rFonts w:ascii="Times New Roman"/>
          <w:b/>
          <w:i w:val="false"/>
          <w:color w:val="000000"/>
          <w:sz w:val="28"/>
        </w:rPr>
        <w:t>Проверочный лист в сфере пожарной безопасности</w:t>
      </w:r>
    </w:p>
    <w:bookmarkEnd w:id="23"/>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БИН проверяемого субъекта (объекта) __________________________</w:t>
      </w:r>
      <w:r>
        <w:br/>
      </w:r>
      <w:r>
        <w:rPr>
          <w:rFonts w:ascii="Times New Roman"/>
          <w:b w:val="false"/>
          <w:i w:val="false"/>
          <w:color w:val="000000"/>
          <w:sz w:val="28"/>
        </w:rPr>
        <w:t>
Адреса местанахождения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427"/>
        <w:gridCol w:w="2189"/>
        <w:gridCol w:w="1501"/>
        <w:gridCol w:w="2145"/>
        <w:gridCol w:w="2080"/>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требований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требуется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требуется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Соответствует требования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соответствует требованиям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Требования к организационным мероприятиям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на отдельных участках работ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пожарно-технической комиссии и добровольного противопожарного формирования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Требования к содержанию территорий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Запрещение использования открытого огня и курения на территории складов и баз, хлебоприемных пунктов, предприятий торговли, добычи, переработки и хранения горючих газов, легковоспламеняющихся и горючих жидкостей, производств взрывчатых веществ, взрывопожароопасных и пожароопасных участков, а также вне специально отведенных и оборудованных для этих целей мест.</w:t>
            </w:r>
            <w:r>
              <w:br/>
            </w:r>
            <w:r>
              <w:rPr>
                <w:rFonts w:ascii="Times New Roman"/>
                <w:b w:val="false"/>
                <w:i w:val="false"/>
                <w:color w:val="000000"/>
                <w:sz w:val="20"/>
              </w:rPr>
              <w:t>
</w:t>
            </w:r>
            <w:r>
              <w:rPr>
                <w:rFonts w:ascii="Times New Roman"/>
                <w:b w:val="false"/>
                <w:i w:val="false"/>
                <w:color w:val="000000"/>
                <w:sz w:val="20"/>
              </w:rPr>
              <w:t>Размещение на территории указанных организаций знаков пожарной безопасности «Курение и пользование открытым огнем запрещено». Обозначение мест, специально отведенных для курения, знаками пожарной безопасности «Место для курения»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Требования к содержанию зданий и сооружений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Загромождение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 тамбурах выходов сушилок и вешалок для одежды, гардеробов, а также хранение (в том числе временно) инвентаря и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Фиксирование самозакрывающихся дверей лестничных клеток, коридоров, холлов и тамбуров в открытом положении, а также их снятие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Остекление или закрывание жалюзей воздушных зон в незадымляемых лестничных клетках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армированного стекла обычным в остеклениях дверях и фрамугах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на дверце шкафа буквенного индекса «ПК», порядкового номера и номера телефона ближайшей пожарной части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пожарных рукавов сухими, хорошо скатанными, и присоединенными к кранам и стволам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вывешенной общей схемы противопожарного водоснабжения и схемы обвязки насосов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электроснабжением предприятия бесперебойного питания электродвигателей пожарных насосов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ревизии пожарных кранов не реже одного раза в 6 месяцев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требуемого количества исправных первичных средств пожаротушения, согласно норм положенности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световых проемов в противопожарных преградах противопожарными воротами, дверьми, окнами, люками и клапанами, занавесами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содержание в исправном состоянии наружных пожарных лестниц и ограждений на крышах зданий, сооружений и строений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Требования к вентиляционным установкам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Требования к эксплуатации электрических сетей,</w:t>
            </w:r>
            <w:r>
              <w:br/>
            </w:r>
            <w:r>
              <w:rPr>
                <w:rFonts w:ascii="Times New Roman"/>
                <w:b w:val="false"/>
                <w:i w:val="false"/>
                <w:color w:val="000000"/>
                <w:sz w:val="20"/>
              </w:rPr>
              <w:t>
</w:t>
            </w:r>
            <w:r>
              <w:rPr>
                <w:rFonts w:ascii="Times New Roman"/>
                <w:b w:val="false"/>
                <w:i w:val="false"/>
                <w:color w:val="000000"/>
                <w:sz w:val="20"/>
              </w:rPr>
              <w:t>электроустановок и электротехнических изделий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использования поврежденных и незакрепленных розеток, рубильников, других электроустановочных изделий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электронагревательных приборов во всех взрывопожароопасных и пожароопасных помещениях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неизолированных соединений и концов электрических проводов и кабелей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прокладывания бронированных кабелей внутри помещений без снятия горючего джутового покрова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зданиях, сооружениях и строениях, наружных технологических установках предусмотренных проектом, исправных устройств молниезащиты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замера электрического сопротивления заземляющих устройств молниезащиты не реже одного раза в год и оформления соответствующим актом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Требования к эксплуатации систем отопления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Теплогенерирующие аппараты, независимо от вида топлива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нарушений условий эксплуатации теплогенерирующих аппаратов, их размещение в неприспособленных для этих целей помещениях (местах)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эксплуатации теплогенерирующих аппаратов, имеющие какие-либо неисправности и повреждения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w:t>
            </w:r>
            <w:r>
              <w:br/>
            </w:r>
            <w:r>
              <w:rPr>
                <w:rFonts w:ascii="Times New Roman"/>
                <w:b w:val="false"/>
                <w:i w:val="false"/>
                <w:color w:val="000000"/>
                <w:sz w:val="20"/>
              </w:rPr>
              <w:t>
</w:t>
            </w:r>
            <w:r>
              <w:rPr>
                <w:rFonts w:ascii="Times New Roman"/>
                <w:b w:val="false"/>
                <w:i w:val="false"/>
                <w:color w:val="000000"/>
                <w:sz w:val="20"/>
              </w:rPr>
              <w:t>одного раза в три месяца - для отопительных печей;</w:t>
            </w:r>
            <w:r>
              <w:br/>
            </w:r>
            <w:r>
              <w:rPr>
                <w:rFonts w:ascii="Times New Roman"/>
                <w:b w:val="false"/>
                <w:i w:val="false"/>
                <w:color w:val="000000"/>
                <w:sz w:val="20"/>
              </w:rPr>
              <w:t>
</w:t>
            </w:r>
            <w:r>
              <w:rPr>
                <w:rFonts w:ascii="Times New Roman"/>
                <w:b w:val="false"/>
                <w:i w:val="false"/>
                <w:color w:val="000000"/>
                <w:sz w:val="20"/>
              </w:rPr>
              <w:t>одного раза в два месяца - для печей и очагов непрерывного действия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в качестве топлива горючих веществ (твердые, жидкие, газообразные), не предусмотренные инструкциями по эксплуатации печей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сушки горючих веществ и материалов на расстоянии менее 0,5 м от поверхности печи и дымоходов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конструкции дымового канала технологических отверстий для периодической их очистки от сажи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теплогенерирующих аппаратах, работающих на жидком, твердом и газообразном топливе исправных дверец и разделок (отступок) от горючих конструкций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Теплогенерирующие аппараты на твердом топливе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размещения подготовленного для сжигания топлива, а также других горючих веществ и материалов на предтопочном листе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для розжига печей на твердом топливе легковоспламеняющиеся и горючие жидкости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 отведенных мест, исключающих возможность возникновения пожара, для размещения золы и шлака и пролитие их водой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хранения топлива (самовозгорающиеся уголь) вне специально приспособленных для этого помещениях или вне специально выделенных площадках, расположенных не ближе 8 м от сгораемых строений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Теплогенерирующие аппараты на жидком топливе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Электрокалориферы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отключение сигнализации или блокировки электрокалорифера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сушки одежды или других горючих материалов на электрокалорифере или вблизи него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горючих материалов для гибкой вставки между корпусом электрокалорифера и вентилятором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Временные металлические печи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ножек металлических печей не менее 0,2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метр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метра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метра – от топочных отверстий до деревянных конструкций и другого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Требования к эксплуатации систем и установок пожарной автоматики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системами автоматической пожарной сигнализации, автоматическими установками пожаротушения и оповещения людей о пожаре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объекте, оборудованном системами и установками пожарной автоматики, технической документации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трубопроводов установок автоматического пожаротушения для подвески или крепления какого-либо оборудования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Присоединение к трубопроводам установок автоматического пожаротушения производственного оборудования и санитарных приборов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Требования к промышленным предприятиям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 и в других местах, в рабочем состоянии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мойки и обезжиривания оборудования, изделий и деталей негорючих технических моющих средств, а также безопасных в пожарном отношении установок и способов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разогрева застывшего продукта, ледяных, кристаллогидратных и других пробок в трубопроводах горячей водой, паром и другими безопасными способами. Недопущение применения для этих целей открытого огня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операции во время грозы, а также во время закачки или откачки продукта.</w:t>
            </w:r>
            <w:r>
              <w:br/>
            </w:r>
            <w:r>
              <w:rPr>
                <w:rFonts w:ascii="Times New Roman"/>
                <w:b w:val="false"/>
                <w:i w:val="false"/>
                <w:color w:val="000000"/>
                <w:sz w:val="20"/>
              </w:rPr>
              <w:t>
</w:t>
            </w:r>
            <w:r>
              <w:rPr>
                <w:rFonts w:ascii="Times New Roman"/>
                <w:b w:val="false"/>
                <w:i w:val="false"/>
                <w:color w:val="000000"/>
                <w:sz w:val="20"/>
              </w:rPr>
              <w:t>Недопущение подачи таких жидкостей в резервуары (емкости) «падающей струей»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дверей и люков пылесборных камер и циклонов при их эксплуатации закрытыми. Своевременное удаление горючих отходов, собранные в камерах и циклонах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и горючих пылей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во взрывопожароопасных участках, цехах и помещениях инструментов, изготовленных из не искрящих материалов или в соответствующем взрывобезопасном исполнении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централизованной подачи легковоспламеняющихся и горючих жидкостей, горючих газов к рабочим местам.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 красок, лаков и растворителей. Хранения на рабочих местах материалов (в готовом к применению виде), в количестве не превышающем сменную потребность. При этом емкости необходимо плотно закрывать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технологических проемов в стенах и перекрытиях огнепреграждающими устройствами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загрузочных устройств шахтных подъемников для бестарного транспортирования полуфабрикатов заслонками, открывающимися только на период загрузки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механизмов для самозакрывания противопожарных дверей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защитных мембран взрывных предохранительных клапанов на линиях и адсорберах по виду материала и по толщине проектным решениям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конвейеров, подающих сырье в рубительную машину, металлоуловителями, автоматически выключающими конвейеры и подающими звуковой сигнал в случае попадания металлических предметов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 шлифовальными станками для древесностружечных плит металлоискателей, оборудованных сигнализацией и сблокированных с подающими устройствами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над прессом для горячего прессования, загрузочной и разгрузочной этажерками вытяжного зонта, не допускающего выделения пыли и газа в помещение во время смыкания и размыкания плит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системы транспортирования стружечных и пылевых материалов приспособлениями, предотвращающие распространение огня, и люками для ликвидации загораний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емкости для сбора древесной и другой взрывоопасной пыли от аспирационных и пневмотранспортных систем противовзрывными устройствами, находящимися в рабочем состоянии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Автоматический контроль температуры в камерах обработки и в масляных ваннах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барабанов, использующих топочные газы, искроуловителями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пропиточных, закалочных и других ванн с горючей жидкостью устройствами аварийного слива в подземные емкости, расположенные вне здания.</w:t>
            </w:r>
            <w:r>
              <w:br/>
            </w:r>
            <w:r>
              <w:rPr>
                <w:rFonts w:ascii="Times New Roman"/>
                <w:b w:val="false"/>
                <w:i w:val="false"/>
                <w:color w:val="000000"/>
                <w:sz w:val="20"/>
              </w:rPr>
              <w:t>
</w:t>
            </w:r>
            <w:r>
              <w:rPr>
                <w:rFonts w:ascii="Times New Roman"/>
                <w:b w:val="false"/>
                <w:i w:val="false"/>
                <w:color w:val="000000"/>
                <w:sz w:val="20"/>
              </w:rPr>
              <w:t>Оборудование каждой ванны местным отсосом горючих паров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 газовыми сушильными камерами искроуловителей, предотвращающих попадание искр в сушильные камеры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эксплуатаций сушильных установок с трещинами на поверхности боровов и с неработающими искроуловителями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топочно-сушильных отделений исправными приборами для контроля температуры сушильного агента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Объекты агломерационных производств и производств металлизованных окатышей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Объекты доменного, сталеплавильного, электросталеплавильного</w:t>
            </w:r>
            <w:r>
              <w:br/>
            </w:r>
            <w:r>
              <w:rPr>
                <w:rFonts w:ascii="Times New Roman"/>
                <w:b w:val="false"/>
                <w:i w:val="false"/>
                <w:color w:val="000000"/>
                <w:sz w:val="20"/>
              </w:rPr>
              <w:t>
</w:t>
            </w:r>
            <w:r>
              <w:rPr>
                <w:rFonts w:ascii="Times New Roman"/>
                <w:b w:val="false"/>
                <w:i w:val="false"/>
                <w:color w:val="000000"/>
                <w:sz w:val="20"/>
              </w:rPr>
              <w:t>и ферросплавного производств (общие требования)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и исправность футеровки доменных, сталеплавильных печей, конвертеров, миксеров, ковшей и других емкостей для расплавленного металла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кабелей электромеханизмов, электрооборудования и устройств гидроприводов у мест разлива металла, шлака и в других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Объекты доменного производства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колошниковой площадки и площадок для исследовательских работ двумя выходами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доменных печей приборами контроля температуры кожуха по всей высоте и площади печи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складирования материалов и отходов производства у фундаментов доменных печей. Регулярная очистка фундаментов от мусора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Объекты сталеплавильного производства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любого вида оборудования и складирование материалов (в том числе горючих) в местах возможного попадания расплавленного металла и шлака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расходных баков с мазутом под печами, размещение баков на расстоянии не менее 5 метров от печей и надежное защита специальными теплозащитными экранами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расходных баков закрытыми спускными и переливными трубопроводами с аварийными емкостями для спуска мазута в случае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вводе мазутопровода в цехах в доступном для обслуживания месте отключающей задвижки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механизмов поворота конвертера с гидравлическим приводом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конвертера при наличии утечки конвертерных газов в охладителе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для зажигания газа при постановке па сушку сталеплавильных печей, конвертеров, миксеров использование легковоспламеняющихся жидкостей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разливки стали на машине непрерывного литья заготовок на неисправном кристаллизаторе и при нарушении технологии разливки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местах хранения, подготовки и приготовления пожаровзрывоопасных материалов и смесей на их основе применение открытого огня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бункера с легковоспламеняющимися шихтовыми материалами под троллеями шихтовых кранов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Объекты электросталеплавильного и ферросплавного производств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систем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при работе с алюминиевым порошком инструмента и тары, изготовленных из цветных металлов, исключающих искрообразование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избежание окисления, самовозгорания и взрыва алюминиевого порошка, наличие влаги и сырости в местах его производства и хранения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хранения и транспортирования алюмобариевого и алюминиевого порошков с селитрой, кислотами, щелочами и другими окислителями и горючими веществами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помола взрывоопасных ферросплавов без применения инертной газовой среды или инертных добавок. Применения в технологических процессах (помол, транспортирование) с использованием взрывоопасных порошков оборудования, исключающего возникновение взрыва в результате тепловых, искровых или механических воздействий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для приготовления моношихты материалов, содержащих влагу, масло, эмульсии и другие органические вещества, а также титановую стружку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Объекты прокатного, трубопрокатного и метизного производств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маслопроводов систем управления и централизованной смазки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 гидропривода устройством для автоматического перекрытия напорных задвижек при обрыве маслопровода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масляного хозяйства применения источника открытого огня, искрение в маслоподвалах и вблизи маслонаполненного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закрытыми маслоподвалов и кабельных тоннелей для предотвращения попадания в них с рабочих площадок окалины, искр и других источников воспламенения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случае возникновения пожара, автоматического отключения вентиляционных устройств тоннелей и маслоподвалов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случай пожара ванны для расконсервации подшипниковых узлов, а также расходные баки для мазута аварийными емкостями для слива горючих жидкостей, которые располагаются вне здания цеха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установок термической обработки в защитном газе при падении давления защитной среды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термической обработке труб из титановых сплавов возможности контакта с железной окалиной. Недопущение применения селитровых ванн в производстве труб из титановых сплавов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на рабочих местах опилок, стружек и других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нагрева метизных изделий с покрытиями до температур, превышающих температуру самовоспламенения антикоррозийного покрытия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Объекты огнеупорного производства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для разогрева смеси и растворения парафина, стеарина в керосине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о</w:t>
            </w:r>
            <w:r>
              <w:rPr>
                <w:rFonts w:ascii="Times New Roman"/>
                <w:b w:val="false"/>
                <w:i w:val="false"/>
                <w:color w:val="000000"/>
                <w:sz w:val="20"/>
              </w:rPr>
              <w:t>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производства работ на участках приготовления и применения керосино-стеариновой смеси без наличия огнетушителей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разлива керосино-стеариновой смеси и осуществление сбора отходов керосино-стеариновой смеси на рабочих местах при допрессовке изделий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горючих (взрывоопасных) газов в качестве топлива и восстановительной среды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Цехи, участки, установки для окраски, промывки, обезжиривания и мойки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краскозаготовительных отделений окрасочных цехов (участков) самостоятельным выходом наружу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Облицовка внутренних поверхностей стен помещений на высоте не менее двух метров негорючим, легко очищающимся от загрязнений материалом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открывания всех дверей цеха, участка, установок открывающимися наружу или в сторону ближайших выходов из здания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огня для выжигания отложений краски в кабинах и воздуховодах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лакокрасочных материалов, растворителей, моющих и обезжиривающих жидкостей с неустановленными показателями пожарной опасности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мойки и обезжиривания изделий и деталей негорючих составов, паст, растворителей и безопасных в пожарном отношении технические моющих средств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каустической соды, селитры, присадок в специально оборудованном помещении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мест хранения кислот готовыми растворами мела, извести или соды для немедленной нейтрализации случайно пролитых кислот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стеллажей для укладки труб и других изделий после промасливания устройствами для стока и отвода масла с последующей его откачкой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Эксплуатация газового оборудования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 эксплуатация газобаллонных установок в соответствии с требованиями нормативных документов по безопасности в газовом хозяйстве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трубопроводов, подводящих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термочувствительными запорными устройствами (клапанами), автоматически перекрывающими газопровод при достижении температуры среды 100</w:t>
            </w:r>
            <w:r>
              <w:rPr>
                <w:rFonts w:ascii="Times New Roman"/>
                <w:b w:val="false"/>
                <w:i w:val="false"/>
                <w:color w:val="000000"/>
                <w:vertAlign w:val="superscript"/>
              </w:rPr>
              <w:t>о</w:t>
            </w:r>
            <w:r>
              <w:rPr>
                <w:rFonts w:ascii="Times New Roman"/>
                <w:b w:val="false"/>
                <w:i w:val="false"/>
                <w:color w:val="000000"/>
                <w:sz w:val="20"/>
              </w:rPr>
              <w:t>С в помещении при пожаре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термочувствительных запорных устройств (клапанов):</w:t>
            </w:r>
            <w:r>
              <w:br/>
            </w:r>
            <w:r>
              <w:rPr>
                <w:rFonts w:ascii="Times New Roman"/>
                <w:b w:val="false"/>
                <w:i w:val="false"/>
                <w:color w:val="000000"/>
                <w:sz w:val="20"/>
              </w:rPr>
              <w:t>
</w:t>
            </w:r>
            <w:r>
              <w:rPr>
                <w:rFonts w:ascii="Times New Roman"/>
                <w:b w:val="false"/>
                <w:i w:val="false"/>
                <w:color w:val="000000"/>
                <w:sz w:val="20"/>
              </w:rPr>
              <w:t>1)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w:t>
            </w:r>
            <w:r>
              <w:br/>
            </w:r>
            <w:r>
              <w:rPr>
                <w:rFonts w:ascii="Times New Roman"/>
                <w:b w:val="false"/>
                <w:i w:val="false"/>
                <w:color w:val="000000"/>
                <w:sz w:val="20"/>
              </w:rPr>
              <w:t>
</w:t>
            </w:r>
            <w:r>
              <w:rPr>
                <w:rFonts w:ascii="Times New Roman"/>
                <w:b w:val="false"/>
                <w:i w:val="false"/>
                <w:color w:val="000000"/>
                <w:sz w:val="20"/>
              </w:rPr>
              <w:t>2) в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помещениях машинных и аппаратных отделений аммиачных холодильных установок исправного состояния блокировки газоанализаторов паров хладагента с устройствами автоматического включения приточно-вытяжной вентиляции и выключения компрессоров холодильной установки и проверки не менее двух раз в год на работоспособность с оформлением акта или записью в специальном журнале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с аммиаком для холодильных установок в специальных складских помещениях здания или сооружения.</w:t>
            </w:r>
            <w:r>
              <w:br/>
            </w:r>
            <w:r>
              <w:rPr>
                <w:rFonts w:ascii="Times New Roman"/>
                <w:b w:val="false"/>
                <w:i w:val="false"/>
                <w:color w:val="000000"/>
                <w:sz w:val="20"/>
              </w:rPr>
              <w:t>
</w:t>
            </w: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хранения баллонов с аммиаком в машинных отделениях холодильных установок</w:t>
            </w:r>
            <w:r>
              <w:br/>
            </w:r>
            <w:r>
              <w:rPr>
                <w:rFonts w:ascii="Times New Roman"/>
                <w:b w:val="false"/>
                <w:i w:val="false"/>
                <w:color w:val="000000"/>
                <w:sz w:val="20"/>
              </w:rPr>
              <w:t>
</w:t>
            </w:r>
            <w:r>
              <w:rPr>
                <w:rFonts w:ascii="Times New Roman"/>
                <w:b w:val="false"/>
                <w:i w:val="false"/>
                <w:color w:val="000000"/>
                <w:sz w:val="20"/>
              </w:rPr>
              <w:t>2) прокладки трубопроводов с аммиаком по путям эвакуации, в шахтах лифтов и подъемников, а также через помещения категорий А, Б и В1-В4 по взрывопожарной и пожарной опасности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устройств для защиты помещений машинных и аппаратных отделений аммиачных холодильных установок от разрушения при взрыве (в том числе легко сбрасываемые конструкции, вышибные панели, специальное остекление, открывающиеся фрамуги оконных блоков), проектно-сметной документации и постоянное содержание в исправном состоянии. Недопущение использования помещений охлаждаемых камер и холодильных агрегатов не по прямому назначению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баллонов с аммиаком на расстоянии не менее 5 метров от работающих отопительных приборов. Недопущение подогрева баллонов с аммиаком для ускорения наполнения системы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противопожарных поясах холодильных камер отверстий, пропуска труб, установки крепления, а также облицовки их горючими материалами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холодильных агрегатов в тамбурах охлаждаемых камер. Размещение холодильных установок с рассольным охлаждением камер в машинном отделении, в котором имеется выход наружу или через коридор, отделенный от других помещений дверями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процессе эксплуатации и ремонта замены предусмотренной проектом негорючей теплоизоляции холодильных камер на горючую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вентиляционных систем машинного и аппаратного отделений от вентиляционных систем других помещений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аварийного освещения аппаратного и машинного отделений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 на другие типы конструкций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ремонта оборудования, находящегося под давлением, набивки и подтягивания сальников на работающих компрессорах и насосах, уплотнение фланцев на аппаратах и трубопроводах без снижения (стравливания) давления в системе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смазочных материалов в помещениях компрессорных в закрывающейся металлической таре в количестве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в аммиачных холодильных установках возможности попадания в компрессор жидкого хладоагента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конторок и кладовых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отогревания трубопроводов, запорных устройств и другого оборудования при помощи открытого огня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трубопроводов с хладоагентами в зависимости от транспортируемого по ним вещества опознавательной окраской и цифровыми обозначениями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действующих схем расположения трубопроводов с хладоагентом, а также замены хладоагента без разработки плана и его утверждения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 местах возможных механических повреждений трубопроводов с хладагентами защитных кожухов, сеток, мостиков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замены негорючей теплоизоляции трубопроводов с хладоагентами на горючую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холодильной станции самозакрывающимися дверьми с плотным притвором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Требования к автопредприятиям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площадке для осуществления мелкого ремонта и текущего обслуживания транспортных средств пожарного щита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помещений гаражей и площадки открытого хранения транспортных средств предметами и оборудованием, которые препятствуют их эвакуации в случае пожара или других чрезвычайных ситуаций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Помещения под навесами и открытые площадки хранения транспорта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транспортных средств в количестве, превышающих норму плана расстановки, уменьшение расстояния между автомобилями, зданиями (сооружениями)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Загромождение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Подзарядка аккумуляторов непосредственно на транспортных средствах, а также в неприспособленных для этих целей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Подогрев двигателей открытым огнем (костры, факелы, паяльные лампы), использование открытых источников огня для освещения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общих стоянках транспортных средств для перевозки легковоспламеняющихся и горючих жидкостей, а также горючих газов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емкостей из-под легковоспламеняющихся и горючих жидкостей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окраски транспортных средств, мойки деталей легковоспламеняющимися и горючими жидкостями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Эксплуатация транспортных средств работающих на газообразном топливе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стоянки в закрытом помещении транспортных средств с технически неисправной (негерметичной) газовой системой питания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и хранения сжиженного углеводородного газа в закрытых гаражах-стоянках и других отапливаемых помещениях, где температура воздуха превышает 25</w:t>
            </w:r>
            <w:r>
              <w:rPr>
                <w:rFonts w:ascii="Times New Roman"/>
                <w:b w:val="false"/>
                <w:i w:val="false"/>
                <w:color w:val="000000"/>
                <w:sz w:val="20"/>
              </w:rPr>
              <w:t>Ү</w:t>
            </w:r>
            <w:r>
              <w:rPr>
                <w:rFonts w:ascii="Times New Roman"/>
                <w:b w:val="false"/>
                <w:i w:val="false"/>
                <w:color w:val="000000"/>
                <w:sz w:val="20"/>
              </w:rPr>
              <w:t>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Аккумуляторные станции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Курение, разведение огня, использования электронагревательных приборов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кислот, щелочей или электролит в количестве, более односменной потребности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специальной одежды и посторонних предметов на рабочих местах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Помещения для проведения промывочных и окрасочных работ</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промывочных и окрасочных цехов в подвальных, цокольных и на первых этажах многоэтажных зданий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краскозаготовительных отделений в помещении у наружной стены с оконными проемами, с самостоятельным эвакуационным выходом и изоляция от смежных помещений негорючими стенами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ребристых радиаторов в промывочных и окрасочных цехах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электрических пусковых устройств, кнопочных электромагнитных пускателей вне промывочных и окрасочных помещений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ношения рабочими и служащими одежды из синтетических материалов и шелка, а также колец и браслетов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работников токопроводящей обувью и антистатическими браслетами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Требования к административным объектам, многоквартирным жилым домам и общежитиям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исправном состоянии систем и установок противодымной защиты, пожарной автоматики, аварийного освещения, внутреннего противопожарного водопровода, аварийных лифтов и организация их систематической проверки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установок управления и приборов контроля за системами противопожарной защиты, выведенных на центральные диспетчерские пункты объектов, а также обеспечение их проверки дежурным персоналом при заступлении на службу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вывешенных у пусковых устройств систем противопожарной защиты, включаемых при пожаре, табличек об их назначении и порядке приведения в действие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постоянного освещения электрическим светом путей эвакуации, не имеющих естественного освещения, а также наличие возможности включения освещения от светодиода на движение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входящих в систему противодымной защиты, исправных самозакрывающихся устройств и уплотняющих прокладок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застройки, загромождения оборудованием, автотранспортом площадок, предназначенных для установки в случае пожара автолестниц 254 ППБ 1077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окрашивания, заклеивания обоями автоматических пожарных извещателей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общих коридорах перегородок, препятствующих дымоудалению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отделки ограждений балконов и лоджий горючими материалами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квартирах жилых домов и жилых комнатах общежитий различного рода мастерские и складские помещения, где применяются и хранятся взрывопожароопасные вещества и материалы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общежитиях (за исключением жилых помещений) мест, выделенных для курения, оборудованных надписью «Место для курения», урнами или пепельницами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обесточивания после приемки системы противодымной защиты, щиты управления системой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вновь построенного здания до наладки систем противопожарной защиты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забивания наглухо и загромождение мебелью, оборудованием эвакуационных дверей, люков на балконах и лоджиях, а также переходов для людей в смежные секции и выходов на эвакуационные лестницы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остеклений или заделки жалюзей и воздушных зон незадымляемых лестничных клеток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из негорючих материалов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их огнестойкость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Исправное состояние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при пожаре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Требования к автозаправочным станциям (стационарных и передвижных)</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зданий автозаправочной станции системами центрального отопления.</w:t>
            </w:r>
            <w:r>
              <w:br/>
            </w:r>
            <w:r>
              <w:rPr>
                <w:rFonts w:ascii="Times New Roman"/>
                <w:b w:val="false"/>
                <w:i w:val="false"/>
                <w:color w:val="000000"/>
                <w:sz w:val="20"/>
              </w:rPr>
              <w:t>
</w:t>
            </w:r>
            <w:r>
              <w:rPr>
                <w:rFonts w:ascii="Times New Roman"/>
                <w:b w:val="false"/>
                <w:i w:val="false"/>
                <w:color w:val="000000"/>
                <w:sz w:val="20"/>
              </w:rPr>
              <w:t>Использования в помещениях автозаправочной станции масляных электронагревательных приборов только заводского изготовления, отвечающих требованиям пожарной безопасности, с соблюдением требуемых расстояний до горючих конструкций и материалов. Недопущение складирования на нагревательных приборах и трубопроводах различного рода, горючих материалов (специальную одежду, обтирочный материал), а также сушить одежду и обувь на нагревательных приборах.</w:t>
            </w:r>
            <w:r>
              <w:br/>
            </w:r>
            <w:r>
              <w:rPr>
                <w:rFonts w:ascii="Times New Roman"/>
                <w:b w:val="false"/>
                <w:i w:val="false"/>
                <w:color w:val="000000"/>
                <w:sz w:val="20"/>
              </w:rPr>
              <w:t>
</w:t>
            </w:r>
            <w:r>
              <w:rPr>
                <w:rFonts w:ascii="Times New Roman"/>
                <w:b w:val="false"/>
                <w:i w:val="false"/>
                <w:color w:val="000000"/>
                <w:sz w:val="20"/>
              </w:rPr>
              <w:t>Недопущение устройства на территории и в зданиях автозаправочной станции отопительных установок и устройств с применением открытого огня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перед въездом на территорию автозаправочной станции схемы организации движения транспорта по территории и стенда с требованиями о соблюдении мер пожарной безопасности для водителей и пассажиров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курения на территории автозаправочной станции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во все помещения автозаправочной станции, а также на наружных установках надписей с указанием:</w:t>
            </w:r>
            <w:r>
              <w:br/>
            </w:r>
            <w:r>
              <w:rPr>
                <w:rFonts w:ascii="Times New Roman"/>
                <w:b w:val="false"/>
                <w:i w:val="false"/>
                <w:color w:val="000000"/>
                <w:sz w:val="20"/>
              </w:rPr>
              <w:t>
</w:t>
            </w:r>
            <w:r>
              <w:rPr>
                <w:rFonts w:ascii="Times New Roman"/>
                <w:b w:val="false"/>
                <w:i w:val="false"/>
                <w:color w:val="000000"/>
                <w:sz w:val="20"/>
              </w:rPr>
              <w:t>1) категории помещений по взрывопожарной и пожарной опасности</w:t>
            </w:r>
            <w:r>
              <w:br/>
            </w:r>
            <w:r>
              <w:rPr>
                <w:rFonts w:ascii="Times New Roman"/>
                <w:b w:val="false"/>
                <w:i w:val="false"/>
                <w:color w:val="000000"/>
                <w:sz w:val="20"/>
              </w:rPr>
              <w:t>
</w:t>
            </w:r>
            <w:r>
              <w:rPr>
                <w:rFonts w:ascii="Times New Roman"/>
                <w:b w:val="false"/>
                <w:i w:val="false"/>
                <w:color w:val="000000"/>
                <w:sz w:val="20"/>
              </w:rPr>
              <w:t>2) класса взрывоопасных или пожароопасных зон</w:t>
            </w:r>
            <w:r>
              <w:br/>
            </w:r>
            <w:r>
              <w:rPr>
                <w:rFonts w:ascii="Times New Roman"/>
                <w:b w:val="false"/>
                <w:i w:val="false"/>
                <w:color w:val="000000"/>
                <w:sz w:val="20"/>
              </w:rPr>
              <w:t>
</w:t>
            </w:r>
            <w:r>
              <w:rPr>
                <w:rFonts w:ascii="Times New Roman"/>
                <w:b w:val="false"/>
                <w:i w:val="false"/>
                <w:color w:val="000000"/>
                <w:sz w:val="20"/>
              </w:rPr>
              <w:t>3) фамилии и инициалы ответственного за противопожарное состояние работника</w:t>
            </w:r>
            <w:r>
              <w:br/>
            </w:r>
            <w:r>
              <w:rPr>
                <w:rFonts w:ascii="Times New Roman"/>
                <w:b w:val="false"/>
                <w:i w:val="false"/>
                <w:color w:val="000000"/>
                <w:sz w:val="20"/>
              </w:rPr>
              <w:t>
</w:t>
            </w:r>
            <w:r>
              <w:rPr>
                <w:rFonts w:ascii="Times New Roman"/>
                <w:b w:val="false"/>
                <w:i w:val="false"/>
                <w:color w:val="000000"/>
                <w:sz w:val="20"/>
              </w:rPr>
              <w:t>4) номеров телефонов вызова подразделений противопожарной службы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жесткой буксировочной штанги, длиной не менее 3 метра, для экстренной эвакуации с территории автозаправочной станции горящего транспортного средства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наличие опашки вдоль границ автозаправочной станции шириной не менее 4 метров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Эксплуатация технологического оборудования</w:t>
            </w:r>
          </w:p>
        </w:tc>
      </w:tr>
      <w:tr>
        <w:trPr>
          <w:trHeight w:val="10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эксплуатация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1) при наличии утечек топлива;</w:t>
            </w:r>
            <w:r>
              <w:br/>
            </w:r>
            <w:r>
              <w:rPr>
                <w:rFonts w:ascii="Times New Roman"/>
                <w:b w:val="false"/>
                <w:i w:val="false"/>
                <w:color w:val="000000"/>
                <w:sz w:val="20"/>
              </w:rPr>
              <w:t>
</w:t>
            </w: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r>
              <w:br/>
            </w:r>
            <w:r>
              <w:rPr>
                <w:rFonts w:ascii="Times New Roman"/>
                <w:b w:val="false"/>
                <w:i w:val="false"/>
                <w:color w:val="000000"/>
                <w:sz w:val="20"/>
              </w:rPr>
              <w:t>
</w:t>
            </w:r>
            <w:r>
              <w:rPr>
                <w:rFonts w:ascii="Times New Roman"/>
                <w:b w:val="false"/>
                <w:i w:val="false"/>
                <w:color w:val="000000"/>
                <w:sz w:val="20"/>
              </w:rPr>
              <w:t>3) при наличии любых неисправностей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внесения конструктивных изменений в технологическое оборудование, повышающие степень пожарной опасности автозаправочной станции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защиты от статического электричества основного и вспомогательного технологического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искрящихся и устойчивых к воздействию нефтепродуктов и окружающей среды прокладок крышек и патрубков фланцев, патрубков, штуцеров и устройств отделяющие топливо и его пары от атмосферы, в местах соприкосновения с арматурой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Проведение ремонтных и регламентных работ</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в зонах, в которых образуются горючие паровоздушные смеси, искробезопасным инструментом в одежде и обуви, неспособных вызвать искру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негорючих газов (азот, углекислый газ) для проведения пневматических испытаний на герметичность технологических систем автозаправочной станции (межстенное пространство резервуара, внутреннее пространство резервуара, трубопроводы)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огнепреградителя или снабженный им дыхательный клапан при выходе трубопровода системы деаэрации без герметичного перекрытия трубопровода запорной арматурой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письменного разрешения руководителя объекта на проведение ремонтных работ на территории, в зданиях, сооружениях, помещениях, технологических системах автозаправочных комплексов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Оборудование для приема и выдачи топлива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слива топлива из автоцистерн по закрытой схеме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удаления всего транспорта и посторонних лиц с территории автозаправочной станции при въезде на нее автоцистерн с топливом. Запрет наличия на автозаправочной станции одновременно двух и более автоцистерн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операции по сливу топлива из автоцистерн не менее чем двумя работниками автозаправочной станции 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1) наличия у заправочной площадки для автоцистерн двух передвижных воздушно-пенных огнетушителя объемом не менее 100 литров каждый;</w:t>
            </w:r>
            <w:r>
              <w:br/>
            </w:r>
            <w:r>
              <w:rPr>
                <w:rFonts w:ascii="Times New Roman"/>
                <w:b w:val="false"/>
                <w:i w:val="false"/>
                <w:color w:val="000000"/>
                <w:sz w:val="20"/>
              </w:rPr>
              <w:t>
</w:t>
            </w:r>
            <w:r>
              <w:rPr>
                <w:rFonts w:ascii="Times New Roman"/>
                <w:b w:val="false"/>
                <w:i w:val="false"/>
                <w:color w:val="000000"/>
                <w:sz w:val="20"/>
              </w:rPr>
              <w:t>2) перекрытия лотка отвода атмосферных осадков, загрязненных нефтепродуктами, с заправочной площадки автоцистерн и открытия трубопровода отвода проливов топлива в аварийный резервуар;</w:t>
            </w:r>
            <w:r>
              <w:br/>
            </w:r>
            <w:r>
              <w:rPr>
                <w:rFonts w:ascii="Times New Roman"/>
                <w:b w:val="false"/>
                <w:i w:val="false"/>
                <w:color w:val="000000"/>
                <w:sz w:val="20"/>
              </w:rPr>
              <w:t>
</w:t>
            </w:r>
            <w:r>
              <w:rPr>
                <w:rFonts w:ascii="Times New Roman"/>
                <w:b w:val="false"/>
                <w:i w:val="false"/>
                <w:color w:val="000000"/>
                <w:sz w:val="20"/>
              </w:rPr>
              <w:t>3) заземление автоцистерн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подсоединения заземляющих проводников к окрашенным и загрязненным металлическим частям автоцистерн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транспортных средств с работающими двигателями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резервуаров топливом и выдача топлива потребителям во время грозы и во время опасности проявления атмосферных разрядов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ремонтных работ, не связанных непосредственно с ремонтом оборудования, зданий и сооружений автозаправочной станции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транспортных средств с пассажирами (за исключением легковых автомобилей с количеством дверей не менее четырех)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Заезд транспортных средств, груженные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Передвижные автозаправочные станций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передвижных автозаправочных станций на специально отведенных площадках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перед началом эксплуатации передвижных автозаправочных станций на специально выделенной площадке:</w:t>
            </w:r>
            <w:r>
              <w:br/>
            </w:r>
            <w:r>
              <w:rPr>
                <w:rFonts w:ascii="Times New Roman"/>
                <w:b w:val="false"/>
                <w:i w:val="false"/>
                <w:color w:val="000000"/>
                <w:sz w:val="20"/>
              </w:rPr>
              <w:t>
</w:t>
            </w:r>
            <w:r>
              <w:rPr>
                <w:rFonts w:ascii="Times New Roman"/>
                <w:b w:val="false"/>
                <w:i w:val="false"/>
                <w:color w:val="000000"/>
                <w:sz w:val="20"/>
              </w:rPr>
              <w:t>1) проверка герметичности станции по контрольно-измерительным приборам и визуально;</w:t>
            </w:r>
            <w:r>
              <w:br/>
            </w:r>
            <w:r>
              <w:rPr>
                <w:rFonts w:ascii="Times New Roman"/>
                <w:b w:val="false"/>
                <w:i w:val="false"/>
                <w:color w:val="000000"/>
                <w:sz w:val="20"/>
              </w:rPr>
              <w:t>
</w:t>
            </w:r>
            <w:r>
              <w:rPr>
                <w:rFonts w:ascii="Times New Roman"/>
                <w:b w:val="false"/>
                <w:i w:val="false"/>
                <w:color w:val="000000"/>
                <w:sz w:val="20"/>
              </w:rPr>
              <w:t>2) подсоединение заземляющих проводников автозаправочных станций к устройству заземления площадки;</w:t>
            </w:r>
            <w:r>
              <w:br/>
            </w:r>
            <w:r>
              <w:rPr>
                <w:rFonts w:ascii="Times New Roman"/>
                <w:b w:val="false"/>
                <w:i w:val="false"/>
                <w:color w:val="000000"/>
                <w:sz w:val="20"/>
              </w:rPr>
              <w:t>
</w:t>
            </w:r>
            <w:r>
              <w:rPr>
                <w:rFonts w:ascii="Times New Roman"/>
                <w:b w:val="false"/>
                <w:i w:val="false"/>
                <w:color w:val="000000"/>
                <w:sz w:val="20"/>
              </w:rPr>
              <w:t>3) установки поддона под топливный бак транспортного средства;</w:t>
            </w:r>
            <w:r>
              <w:br/>
            </w:r>
            <w:r>
              <w:rPr>
                <w:rFonts w:ascii="Times New Roman"/>
                <w:b w:val="false"/>
                <w:i w:val="false"/>
                <w:color w:val="000000"/>
                <w:sz w:val="20"/>
              </w:rPr>
              <w:t>
</w:t>
            </w:r>
            <w:r>
              <w:rPr>
                <w:rFonts w:ascii="Times New Roman"/>
                <w:b w:val="false"/>
                <w:i w:val="false"/>
                <w:color w:val="000000"/>
                <w:sz w:val="20"/>
              </w:rPr>
              <w:t>4) устройство барьеров, ограничивающие подъезд транспортных средств к автозаправочной станции не менее чем на 1 метр;</w:t>
            </w:r>
            <w:r>
              <w:br/>
            </w:r>
            <w:r>
              <w:rPr>
                <w:rFonts w:ascii="Times New Roman"/>
                <w:b w:val="false"/>
                <w:i w:val="false"/>
                <w:color w:val="000000"/>
                <w:sz w:val="20"/>
              </w:rPr>
              <w:t>
</w:t>
            </w:r>
            <w:r>
              <w:rPr>
                <w:rFonts w:ascii="Times New Roman"/>
                <w:b w:val="false"/>
                <w:i w:val="false"/>
                <w:color w:val="000000"/>
                <w:sz w:val="20"/>
              </w:rPr>
              <w:t>5) установка предупреждающего знака и информационного щита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Требования к архивам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хладоновых и углекислотных огнетушителей для предотвращения опасности повреждения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Отделка стен и потолков помещений книгохранилищ и архивов, а также в помещениях, в которых содержатся служебные катали и описи, материалом класса КМ0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Требования к баням и саунам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вытяжного воздуховода вне камеры сухого жара обособленным и выведенным непосредственно наружу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теплоэнергонагревателей кустарного изготовления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печи-камина с отключенным или неисправным терморегулятором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Пользование в помещениях сауны электронагревательными бытовыми приборами вне спе циально оборудованных мест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Требования к гостиницам, мотелям, кемпингам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вывешенных памяток с требованиями пожарной безопасности на государственном и русском языках и других языках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внутренней стороне двери в номерах гостиниц, мотелей, кемпингов и общежитий индивидуальных планов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 помещениях гостиниц на жилых этажах складов, офисов, контор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обслуживающего персонала смены зданий гостиниц, кемпингов, мотелей, индивидуальными средствами защиты органов дыхания и электрическими фонарями, которые хранятся на рабочем месте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Требования для домов и зон отдыха, летних оздоровительных лагерей и туристических баз</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одноэтажными деревянных зданий детских оздоровительных лагерей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негорючей кровли и утеплителя, а также оштукатуривания каркасных и щитовых зданий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здания горючими материалами (соломой, щепой, камышом, толью)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кухонь, прачечных в деревянных зданиях, занятых детьми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более 50 детей в зданиях из горючих конструкций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Топка печи, применение керосиновых и электронагревательных приборов в помещениях, занятых детьми в летний период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мест летнего отдыха детей, летних оздоровительных лагерей телефонной связью, сигналом тревоги на случай пожара и первичными средствами пожаротушения. Наличие круглосуточного дежурства обслуживающего персонала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Требования для культурно-зрелищных, развлекательных и спортивных учреждений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в ряды между собой и прочное крепление к полу всех кресел и стульев в зрительных залах и на трибунах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деревянных конструкции сценической коробки (колосники, настил сцены, подвесные мостики, рабочие галереи) глубокой пропиткой антипиренами, а также горючие декорации, сценическое и выставочное оформление, драпировки в зрительных и экспозиционных залах, фойе, буфетах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пределах сценической коробки театрально-зрелищных учреждений одновременного нахождения декорации и сценического оборудования более чем для двух спектаклей. Недопущение хранения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в подвалах и под зрительными залами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оформлении постановок вокруг планшета сцены свободного кругового прохода шириной не менее 1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сцене курения, применение открытого огня (факелы, свечи, канделябры), дуговых прожекторов, фейерверков и других видов огневых эффектов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выполнения временных мест для зрителей (выдвижные, съемные, сборно-разборные), а также недопущение выполнение сидений из синтетических материалов, выделяющие при горении высокоопасные вещества на трибунах крытых и открытых спортивных сооружений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приставных сидений на путях эвакуации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съемными временных сидений в эвакуационных люках, предназначенные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телевизионных камер на спортивных сооружениях в проходах между рядами трибун и препятствованию эвакуации людей при пожаре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спортивных залах с трибунами для зрителей при наличии искусственных ледовых покрытий мест для временной (на период проведения соревнований, представлений, тренировок, репетиций) стоянки льдоочистительных машин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бесстеллажном хранении спортинвентаря, сборно-разборных конструкций залов, съемных покрытий залов и других материалов, укладываемые в штабели площадью более 100 м</w:t>
            </w:r>
            <w:r>
              <w:rPr>
                <w:rFonts w:ascii="Times New Roman"/>
                <w:b w:val="false"/>
                <w:i w:val="false"/>
                <w:color w:val="000000"/>
                <w:vertAlign w:val="superscript"/>
              </w:rPr>
              <w:t>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выступа за габариты стеллажей при хранении спортинвентаря и других материалов на стеллажах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металлического ящика для сбора промасленной ветоши в помещениях для чистки оружия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специальной одежды работающих в специально выделенных и оборудованных для этих целей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монтажа софитов и рамп только на негорючие материалы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Требования к культовым объектам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подсвечников, светильников и осветительного оборудования с применением открытого огня на негорючих основаниях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источников открытого огня для проведения служб и обрядов на расстоянии менее:</w:t>
            </w:r>
            <w:r>
              <w:br/>
            </w:r>
            <w:r>
              <w:rPr>
                <w:rFonts w:ascii="Times New Roman"/>
                <w:b w:val="false"/>
                <w:i w:val="false"/>
                <w:color w:val="000000"/>
                <w:sz w:val="20"/>
              </w:rPr>
              <w:t>
</w:t>
            </w:r>
            <w:r>
              <w:rPr>
                <w:rFonts w:ascii="Times New Roman"/>
                <w:b w:val="false"/>
                <w:i w:val="false"/>
                <w:color w:val="000000"/>
                <w:sz w:val="20"/>
              </w:rPr>
              <w:t>1) 0,7 метра от горизонтальных ограждающих конструкций, выполненных из материалов с группой горючести Г1-Г4</w:t>
            </w:r>
            <w:r>
              <w:br/>
            </w:r>
            <w:r>
              <w:rPr>
                <w:rFonts w:ascii="Times New Roman"/>
                <w:b w:val="false"/>
                <w:i w:val="false"/>
                <w:color w:val="000000"/>
                <w:sz w:val="20"/>
              </w:rPr>
              <w:t>
</w:t>
            </w:r>
            <w:r>
              <w:rPr>
                <w:rFonts w:ascii="Times New Roman"/>
                <w:b w:val="false"/>
                <w:i w:val="false"/>
                <w:color w:val="000000"/>
                <w:sz w:val="20"/>
              </w:rPr>
              <w:t>2) 0,5 метра от вертикальных ограждающих конструкций, выполненных из материалов с группой горючести Г1-Г4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розлива горючих жидкостей в лампады и светильники из небьющейся емкости на поддоне из негорючего материала, в конструкции которых предусматриваются бортики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в культовых сооружениях огневых работ (топка печей, сварочные работы и другие виды огневых работ), розлив горючей жидкости в период проведения служб и обрядов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индивидуальных средств защиты органов дыхания в количестве равном числу служителей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Требования к объектам нефтегазодобывающей промышленности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территории нефтебаз, наливных и перекачивающих станций забором из негорючего материала высотой не менее 2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посадки деревьев и кустарников в каре обвалований резервуаров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разведение костров, сжигание мусора, отходов, применять факелы, керосиновые фонари и другие источники открытого огня на территории объекта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территорий, отводимой под установку, освобождение от наземных и подземных трубопроводов, кабелей, очистка от деревьев, кустарника, травы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площадки вокруг наземных сооружений для передвижения транспорта и пожарной техники шириной 10-12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отвода жидкости от устья и наземных сооружений в специальные амбары (ловушки)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топливных емкостей и установок не ближе 20 метров от наземных помещений, оборудования, трубопроводов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топливных установок насосами, емкости – уровнемерами, предупреждающими и запрещающими надписями (знаками)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местах установки подъездного пути и обвалования из расчета объема хранения горюче-смазочных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горюче-смазочных и легковоспламеняющихся материалов внутри пожаровзрывоопасных сооружений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выхлопных линии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выхлопных труб искрогасителями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содержание силового, бурового и нефтепромыслового оборудования, укрытий, устья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Требования при проведении работ по бурению и эксплуатации скважин</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при освоении скважины передвижного компрессора на расстоянии не менее 25 метров от скважины с наветренной стороны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промывке скважины нефтью установка агрегата на расстоянии не менее 10 метров от устья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освоения газовых и газоконденсатных скважин свабированием, а фонтанных скважин тартанием желонкой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отпускания устройства стока нефти в общие амбары и ловушки по открытым канавам во избежание возгорания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 наружной стороны помещения газораспределительных будок надписи «Газ! Огнеопасно!»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выхлопных труб двигателей внутреннего сгорания передвижных компрессоров глушителем с искрогасителем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Компрессорные станции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 газокомпрессорных помещениях аппаратуры и оборудования, не связанного с работой компрессорной установки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для осмотра заземляющих проводников и мест их приварки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применение для заземляющего проводника стального каната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станции управления, автотрансформаторов, трансформаторов под проводами линий электропередачи любого напряжения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помещений или будки для установки электрооборудования погружных центробежных электронасосов из негорючего материала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Интенсификация добычи нефти и газа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вывешенных у средств связи табличек с указанием названий и порядка подачи сигналов, вызова руководителей и ответственных лиц, пожарной части, скорой помощи, газоспасательной службы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слива остатков нефти и химреагентов из емкостей агрегатов и автоцистерн в промышленную канализацию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всех производственных и вспомогательных помещений, сооружений и складов первичными средствами пожаротушения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курения вне специально отведенных мест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надписи «Огнеопасно» на емкостях с пенореагентом и другими горючими химическими веществами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налива и слива пенореагента и других горючих химических веществ во время грозы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на топливном трубопроводе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технических средств передвижения (автомобили, трактора) искрогасителями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емкости с горячей нефтью не ближе 10 метров от устья с подветренной стороны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автоцистернах или иной таре с газоконденсатом надписи или знака «Огнеопасно»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 автоцистерны перед сливом или наливом конденсата. Недопущение отсоединения заземляющего устройства до окончания слива или налива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агрегатов и автоцистерн не ближе 25 метров от устья скважины и не менее 6 метров друг от друга с наветренной стороны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Хранение и транспортировка нефти и газа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негорючих материалов для теплоизоляции оборудования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трапов, сепараторов и других аппаратов лестницами и площадками для обслуживания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Сооружение нефте- и песколовушек из негорючего материала. Наличие вокруг открытой нефтеловушки ограждения высотой не менее 1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неисправности устройств, предназначенных на случай аварии или пожара для слива нефти. Обозначение задвижек линий аварийного слива опознавательными знаками, освобождение подступов к ним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насосной для перекачки нефти принудительной приточно-вытяжной вентиляцией в искробезопасном исполнении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пуска насосов в работу при неисправной или выключенной вентиляции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помещений для размещения двигателей внутреннего сгорания от помещений для насосов газонепроницаемыми стенами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плоскоременных передач в помещениях, в которых установлены насосы для легковоспламеняющихся жидкостей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насосной легковоспламеняющихся и горючих жидкостей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Насосные станции для перекачки нефтепродуктов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для размещения двигателей внутреннего сгорания от помещений для насосов газонепроницаемыми несгораемыми стенами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Сливоналивные эстакады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рабочих и эвакуационных лестницы эстакад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твердым покрытием оперативных площадок автоналивных эстакад и наличие беспрепятственного стока различных жидкостей через гидравлический затвор в производственно-ливневую канализацию или специальный сборник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установленного администрацией предприятия допустимого числа машин, одновременно находящихся на оперативной площадке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автоналивной эстакаде троса или штанги для буксировки автоцистерн в случае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запрещается заходить тепловозам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железнодорожных путей, эстакад, трубопроводов, телескопических труб и наконечников шлангов. Проведение сопротивления заземляющих устройств не реже одного раза в год по графику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Объекты газоперерабатывающей промышленности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участках территории завода, скопление горючих паров и газов, проезда автомашин, тракторов, мотоциклов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в обуви, подбитой железными подковками, во взрывоопасных помещениях и газоопасных местах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колес транспортных тележек, находящихся во взрывоопасных цехах категории А и Б, ободками из металла, не дающего искр при ударе, или резиновые шины. Содержание смотровых колодцев канализации постоянно закрытыми крышками и засыпаются песком слоем 10 сантиметров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избежание распространения огня по сети промышленной канализации во время пожара установка гидравлических затворов в специальных колодцах. В каждом гидравлическом затворе слой воды, образующий затвор, высотой не менее 0,25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гидравлических затворов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гидрозатвора предусмотреть обеспечивающей удобную его очистку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канализации с неисправными или неправильно выполненными гидравлическими затворами, а также без них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спуска пожаро-взрывоопасных продуктов в канализационные системы. Наличие для этих целей специальных емкостей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металлических воздуходувов вентиляционных систем, установленных во взрывоопасных производственных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оборудования при неисправной вентиляции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круглосуточной работой вентиляции в закрытых помещениях, в которых находится аппаратура и коммуникации, содержащие горючие и взрывоопасные газы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присоедини к заземляющему устройству, не связанного с заземлением электротяговой сети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автоцистерн, находящихся под наливом и сливом горючих газов, легковоспламеняющихся и горючих жидкостей,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молниезащитных устройств 2 раза в год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Содержание технологических аппаратов и установок</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аппаратов, трубопроводов и оборудования при допуске продукта через неплотности фланцевых соединений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горючих поверхностей аппаратов и емкостей исправной теплоизоляцией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пользования пробоотборными краниками без пропускания горячего продукта через холодильник. Содержания отводных трубок и трубок холодильника в исправном состоянии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трубчатых печей сигнализацией, срабатывающих при прекращении подачи жидкого или газообразного топлива к форсункам или снижения давления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устройств, предназначенных на случай аварии или пожара для слива продукта, в исправном состоянии. Обозначение задвижек линий аварийного слива опознавательными знаками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трубчатых печей с неисправными двойниками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площадок под теплообменники с твердым покрытием со стоком в лоток, с выводом в промышленную канализацию через гидравлический затвор. Обеспечение площадки с приспособлением для смыва горючих продуктов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Вспомогательные устройства и сооружения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тупиковых участков на трубопроводах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эксплуатация трубопроводов, предназначенных для перекачки взрывопожароопасных сред, при наличии «хомутов»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 Эксплуатация факельного хозяйства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ограждения территории вокруг факела в радиусе не менее 50 метров и обозначение предупредительными знаками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 колодцев, приямков и других заглублений в пределах ограждений территории факела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газопроводах перед вводом в факельную трубу огнепреградителей, доступных для осмотра и ремонта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магистральном факельном трубопроводе общего сепаратора, расположенного на расстоянии не менее 50 метров от ствола факела. Обеспечение уклона факельного трубопровода в сторону сепаратора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 Компрессорные и насосные станции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исправном состоянии всех блокирующих и сигнализирующих устройств по контролю технологических параметров компрессоров и насосов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звуковой и световой сигнализации для контроля за уровнем жидкости в сепараторе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 Содержание электрооборудования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взрывозащищенного электрооборудования с нарушенной системой защиты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в конструкции взрывозащищенного электрооборудования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шланговых кабелей с поврежденной оболочкой (проколы, порезы стыки)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ввода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случае необходимости в исключительных случаях ввода импульсных трубок наличие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Требования к объектам здравоохранения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медицинской организацией ежедневно после окончания выписки больных в пожарную часть данные о числе больных, находящихся в каждом здании учреждения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взрослых больных и детей при их количестве более 25 человек в каркасно-камышитовых и деревянных зданиях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приставными лестницами, из расчета одна лестница на здание медицинской организации, расположенные в сельской местности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носилками из расчета одни носилки на пять больных (инвалидов) здания больниц и других учреждений с постоянным пребыванием людей, не способных передвигаться самостоятельно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корпусах с палатами для больных помещения, не связанные с лечебным процессом или сдавать их в аренду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кроватей в коридорах, холлах и на других путях эвакуации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резиновых и пластмассовых шлангов для подачи кислорода от баллонов в больничные палаты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Пользование неисправным лечебным электрооборудованием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Пользования утюгами, электрическими плитками и другими электронагревательными приборами в больничных палатах и других помещениях, занятых больными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устройства кипятильников, водонагревателей и титанов, стерилизация медицинских инструментов, а также разогрев парафина и озокерита производится в специально приспособленных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лабораториях, отделениях, кабинетах врачей хранение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хранения материальных ценностей в аптечных складских помещениях строго по ассортиментам, и недопущение совместного хранения легковоспламеняющихся жидкостей с другими материалами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совместное хранения баллонов с кислородом и горючим газом, а также хранение этих баллонов в материальных и аптечных складах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Физиотерапевтические кабинеты, отделения анестезиологии,</w:t>
            </w:r>
            <w:r>
              <w:br/>
            </w:r>
            <w:r>
              <w:rPr>
                <w:rFonts w:ascii="Times New Roman"/>
                <w:b w:val="false"/>
                <w:i w:val="false"/>
                <w:color w:val="000000"/>
                <w:sz w:val="20"/>
              </w:rPr>
              <w:t>
</w:t>
            </w:r>
            <w:r>
              <w:rPr>
                <w:rFonts w:ascii="Times New Roman"/>
                <w:b w:val="false"/>
                <w:i w:val="false"/>
                <w:color w:val="000000"/>
                <w:sz w:val="20"/>
              </w:rPr>
              <w:t>реанимации и интенсивной терапии, операционные отделения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стерилизаторами, в том числе с воздушной прослойкой, применяемые в электро- и светолечебных кабинетах, только заводского изготовления и на поверхности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Лаборатории лечебных учреждений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асбестом, с крышкой. Недопущение хранения таких жидкостей в полиэтиленовых емкостях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хранения в лабораториях веществ и материалов строго по ассортименту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жидкого кислорода в одном помещении с легковоспламеняющимися веществами, жирами и маслами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баллонов со сжатыми, сжиженными и растворенными горючими газами вне здания лаборатории в металлических шкафах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ближе 1 метра от нагревательных приборов, горелок и других источников огня легковоспламеняющиеся и горючие жидкости, а также горючие материалы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Выливание отработанных легковоспламеняющихся и горючих жидкостей в канализацию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Мытье полов и оборудование легковоспламеняющимися горючими жидкостями и веществами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случайно пролитых жидкостей при зажженных горелках и включенных электронагревательных приборах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на рабочем месте промасленной ветоши и бумаги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на рабочем месте и в рабочих помещениях каких-либо веществ и препаратов с неизвестными пожароопасными свойствами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без присмотра рабочего места, зажженные горелки и другие нагревательные приборы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нагревания сосудов с находящимися в них легковоспламеняющимися и горючими жидкостями на открытом огне, а также на бытовых электронагревательных приборах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Одно- и многоместные лечебные барокамеры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облицовки стен помещений барокамер, подвесных потолков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отопления помещений барокамер центральным, водяным с температурой теплоносителя не более 95</w:t>
            </w:r>
            <w:r>
              <w:rPr>
                <w:rFonts w:ascii="Times New Roman"/>
                <w:b w:val="false"/>
                <w:i w:val="false"/>
                <w:color w:val="000000"/>
                <w:vertAlign w:val="superscript"/>
              </w:rPr>
              <w:t>о</w:t>
            </w:r>
            <w:r>
              <w:rPr>
                <w:rFonts w:ascii="Times New Roman"/>
                <w:b w:val="false"/>
                <w:i w:val="false"/>
                <w:color w:val="000000"/>
                <w:sz w:val="20"/>
              </w:rPr>
              <w:t>С. Обеспеченность расстояния от отопительных приборов и других источников тепла до барокамеры не менее 1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аварийного освещения в помещениях, в которых устанавливаются две и более одноместных барокамеры или одна многоместная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перечня приборов, допущенных к работе в среде с повышенным содержанием кислорода, с указанием их паспортных или инвентаризационных номеров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светильниках, устанавливаемых непосредственно в барокамерах, только ламп накаливания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пациентов в бароаппарат в синтетической одежде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бароаппаратов без заземления бароагрегатов (барокамеры, барокондиционера)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 в барокамеру легковоспламеняющиеся жидкости, масла, вещества и предметы, способные вызвать появление огня или искры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Пользование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пользоваться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необезжиренного кислородного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барозале горючих и легковоспламеняющихся жидкостей, масла, а также горючие материалы, в том числе перевязочные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увеличения концентрации кислорода в барозале более 23%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лечебных сеансов в бароаппарате при отсутствии утвержденного акта обследования бароотделения и бароаппарата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Аптеки и аптечные склады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аптеках, находящихся в зданиях другого назначения, общего количества легковоспламеняющихся и горючих жидкостей не более 100 килограмм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отдельностоящих аптеках хранения не более двух баллонов с кислородом, укрепленные в вертикальном положении в специальных гнездах и надежно закрепляются хомутами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продукции навалом и укладкой ее вплотную к радиаторам и трубам отопления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Распаковка и упаковка материалов непосредственно в хранилищах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материальных ценностей в аптечных складских помещениях строго в соответствии с ассортиментом, недопущение совместного хранения легковоспламеняющихся жидкостей с остальными материалами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помещений для хранения огнеопасных и взрывоопасных лекарственных средств несгораемыми и устойчивыми стеллажами и поддонами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производственных помещениях организаций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хранения огнеопасных и взрывоопасных веществ снаружи, а также на дверях внутри этих помещений ясно видимых надписей: «Огнеопасно», «Взрывоопасно», «Курить воспрещается», «В случае пожара звонить по телефону 101»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около входа в каждое помещение хранения огнеопасных и взрывоопасных веществ таблички с надписью «Ответственный за обеспечение пожарной безопасности (ФИО (при наличии) ответственного лица)»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контейнеров, предназначенных для хранения легковоспламеняющихся жидкостей, из стекла или металла, с плотно подогнанной крышкой для предупреждения испарения жидкостей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бутылей, баллонов и других крупных емкостей с легковоспламеняющимися и горючими жидкостями в таре, предохраняющей от ударов, или в баллоноопрокидывателях в один ряд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горючих и взрывоопасных лекарственных средства в толстостенных плотно закрытых контейнерах (бутылях, банках, барабанах)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Требования к объектам образования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 учащимися и студентами занятий по изучению требований пожарной безопасности в быту и действий на случай пожара. С младшими классами, а также в детских дошкольных учреждениях проведение бесед по противопожарной тематике. В общеобразовательных школах, профессиональных школах, колледжах и высших учебных заведениях – инструктивных занятий по изучению правил пожарной безопасности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лабораториях легковоспламеняющихся и горючих жидкостей в количествах, не превышающих сменную потребность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окрашивания огнезащитным лаком или покрытия деревянных частей вытяжных шкафов, в которых проводятся работы с легковоспламеняющимися веществами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слива легковоспламеняющиеся и горючие жидкости в канализацию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не выше второго этажа в многоэтажных зданиях детских учреждений группы (классы) детей младших возрастов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учебных классах и кабинетах необходимой для обеспечения учебного процесса мебели, приборов, моделей, принадлежностей, пособий, которые хранятся в шкафах, на стеллажах или на стационарно установленных стойках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превышения количества парт (столов) в учебных классах и кабинетах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в негорючие шкафы (ящики), устанавливаемые в отдельных помещениях все взрывопожароопасные и пожароопасные вещества и материалы по окончании занятий в кабинетах, лабораториях и мастерских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круглосуточного дежурства обслуживающего персонала с обеспечением телефонной связи, в школьных зданиях и детских дошкольных учреждениях с круглосуточным пребыванием детей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Требования к объектам социальной сферы (дома престарелых и инвалидов, детские дома, дома интернаты, психоневрологические центры для детей и инвалидов)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 очищение корзин и ящиков для бумаг и других горючих отходов и вынос мусора за пределы здания в специально отведенное место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мебели и оборудования, изготовленные с использованием полимерных материалов, способных при горении выделять высокотоксичные продукты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и использования в служебных помещениях организаций социального обслуживания бытовых электроприборов (холодильники, микроволновые печи, электрообогреватели, электрочайники)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организациях социального обслуживания для освещения помещений керосиновые лампы и свечи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пользования утюгов, электрических плиток и других электронагревательных приборов в спальнях, игровых комнатах и других помещениях, занятых обслуживаемыми. Осуществление глажки одежды только в специально оборудованных для этих целей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круглосуточного дежурства обслуживающего персонала. Наличие у дежурного при себе комплекта ключей от всех замков на дверях эвакуационных выходов. Хранение другого комплекта ключей в помещении дежурного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Требования к объектам торговли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временного хранения горючих материалов, отходов, упаковок и контейнеров в торговых залах и на путях эвакуации. Обеспечение их удаления ежедневно по мере их накопления. Недопущение складирования горючей тары вплотную к окнам зданий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горючих товаров или негорючих товаров в горючей упаковке в помещениях, не имеющих оконных проемов или шахт дымоудаления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спичек, одеколона, духов, аэрозольных упаковок и других, опасных в пожарном отношении товаров отдельно от других товаров в специально приспособленных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огневых работ во время нахождения покупателей в торговых залах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легковоспламеняющимися жидкостями, горючими жидкостями 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путях эвакуации и в лестничных клетках пункты ремонта часов, граверные и другие мастерские, а также аптечные, газетные, книжные и другие киоски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 торговых залах баллонов с горючими газами для наполнения воздушных шаров и других целей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торговых, игровых аппаратов и торговли товарами на площадках лестничных клеток, в тамбурах и других путях эвакуации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более 15000 аэрозольных упаковок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навесов над торговыми рядами открытых рынков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накрытия открытых проходов между торговыми рядами тканями, бумагой, пленками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рынков в части зданий иного назначения или в пристройках к ним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киосков и ларьков, устанавливаемые в зданиях и сооружениях из негорючих материалов. Выполнение павильонов и киосков, предназначенные для торговли горючими жидкостями, дезодорантами, сжатыми газами I-ой, П-ой, Ша-ей степени о</w:t>
            </w:r>
            <w:r>
              <w:rPr>
                <w:rFonts w:ascii="Times New Roman"/>
                <w:b w:val="false"/>
                <w:i w:val="false"/>
                <w:color w:val="000000"/>
                <w:sz w:val="20"/>
              </w:rPr>
              <w:t>гнестойкости, отдельно стоящими или в г</w:t>
            </w:r>
            <w:r>
              <w:rPr>
                <w:rFonts w:ascii="Times New Roman"/>
                <w:b w:val="false"/>
                <w:i w:val="false"/>
                <w:color w:val="000000"/>
                <w:sz w:val="20"/>
              </w:rPr>
              <w:t>руппе с киосками торгующими аналогичным товаром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рабочее время загрузку товаров и выгрузку тары по путям, связанные с эвакуационными выходами покупателей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Торговые павильоны и киоски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установки киосков, а также одноэтажных павильонов площадью до 20 квадратных метров включительно на отведенной территории группами. Размещение в одной группе не более 10 сооружений независимо от степеней их огнестойкости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места сбора сгораемых отходов на расстоянии не менее 15 метров от киосков и павильонов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помещений для хранения упаковочных материалов и инвентаря площадью не более 5 м</w:t>
            </w:r>
            <w:r>
              <w:rPr>
                <w:rFonts w:ascii="Times New Roman"/>
                <w:b w:val="false"/>
                <w:i w:val="false"/>
                <w:color w:val="000000"/>
                <w:sz w:val="20"/>
              </w:rPr>
              <w:t>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павильонов и киосков, предназначенные для торговли горючими жидкостями и газами, І, II, IIIa степеней огнестойкости, отдельно стоящими, или в группе с киосками, торгующими аналогичными товарами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Требования к объектам хранения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хранения в одной секции с каучуком или авторезиной каких-либо других материалов и товаров, независимо от однородности применяемых огнетушащих веществ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баллонов с горючими газами, емкостей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скандирования в общих складах аэрозольных упаковок в количестве не более 5000 штук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аэрозольных упаковок на открытых площадках или под навесами только в негорючих контейнерах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обработки огнезащитным составом деревянных конструкций внутри складских помещений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складов в помещениях, через которые проходят транзитные электрические кабели, газовые и другие коммуникации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от светильников до хранящихся товаров не менее 0,5 метра и 0,2 метра до поверхности горючих строительных конструкций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помещениях, предназначенных для хранения товарно-материальных ценностей, бытовок, комнат для приема пищи и других подсобных служб</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препятствование устанавливаемых в складских помещениях остекленных перегородок для ограждения рабочих мест товароведов, экспертов, кладовщиков эвакуации людей или товарно-материальных ценностей в случае возникновения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стоянки и ремонта погрузочно-разгрузочных и транспортных средств, в складских помещениях и на дебаркадерах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аппаратов, предназначенные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проживания персонала и других лиц в зданиях, расположенных на территории баз и складов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въезда локомотивов в складские помещения категорий А, Б и В1-В4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цеховых кладовых хранение легковоспламеняющихся и горючих жидкостей в количестве, превышающем норму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Хранение газовых баллонов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складов для хранения баллонов с горючими газами в одноэтажных, бесчердачных зданиях с легкосбрасываемыми покрытиями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Закрашивание окон помещений, где хранятся баллоны с газами, белой краской или оборудование их солнцезащитными негорючими устройствами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какие-либо горючих материалов и производства огневых работ на расстоянии 10 метров вокруг места хранения баллонов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шкафов и будок, где размещаются баллоны, из негорючих материалов и оборудование их естественной вентиляцией, исключающую образование в них взрывоопасных смесей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баллонов с горючими газами отдельно от баллонов с кислородом, сжатым воздухом, хлором, фтором и другими окислителями, а также от баллонов с токсичными газами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попадание масел (жиров) и соприкосновения арматуры баллона с промасленными материалами при хранении и транспортировании баллонов с кислородом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газоанализаторов до взрывоопасных концентраций в помещениях хранения газов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складском помещение, где хранятся баллоны с горючими газами, нахождение лиц в обуви, подбитой металлическими гвоздями или подковами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с горючими газами, имеющие башмаки, в вертикальном положении в специальных гнездах, клетях или других устройствах, исключающих их падение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не имеющие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каких-либо других веществ, материалов и оборудования в складах газов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естественной вентиляции в помещении складов с горючими газами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Содержание складов лесоматериалов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противопожарных разрывах между штабелями складирование лесоматериалов,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Очищение мест, отведенные под штабели, до грунта от травяного покрова, горючего мусора и отходов или наличие слоя песка, земли или гравия толщиной не менее 0,5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складах производства работ, не связанные с хранением лесоматериалов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бытовых помещений для рабочих на складах лесоматериалов в отдельных зданиях с соблюдением противопожарных разрывов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отопления помещений электронагревательных приборов заводского изготовления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лебедок с двигателями внутреннего сгорания на расстоянии не менее 15 метров от штабелей круглого леса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Склады пиломатериалов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транспортных пакетов в противопожарных разрывах, проездов, подъездов к пожарным водоисточникам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закрытых складов и площадок под навесами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Склады щепы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щепы в закрытых складах, бункерах и на открытых площадках с основанием из негорючего материала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Склады угля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угля свежей добычи на старые отвалы угля, пролежавшего более одного месяца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горящего угля по транспортерным лентам и отгружение их в железнодорожный транспорт или бункер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попадания в штабели древесины, ткани, бумаги и других горючих материалов при укладке угля и его хранении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противопожарными преградами (стенами и перегородками) помещений для хранения угля, устраиваемые в подвальном или первом этаже производственных зданий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Склады горючих волокнистых материалов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массы волокна в штабеле более 300 тонн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размеров штабеля не более 22х11 метров, по высоте не более 8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группе не более четырех гнезд (24 штабеля или навеса), разрыв между гнездами не менее 30 метров по всем направлениям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секторе не более четырех групп (96 штабелей или навесов), разрывы между группами не менее 50 метров по всем направлениям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разрывов между секторами менее 100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ограждения участков, занятые складами, навесами и открытыми площадками для хранения волокнистых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производственных отходов совместно с сырьем и готовой продукцией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Порядок содержания резервуарных парков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и на территории резервуарного парка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измерения уровня и отбора проб нефтепродуктов только стационарными системами измерительных устройств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 основании письменного разрешения главного инженера предприятия строительных и монтажных работ на территории эксплуатирующихся резервуарных парков, связанные с применением открытого огня (сварка, резка)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канализационных выпусках из обвалований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высоты обвалования, установленной в проектной документации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резервуаров, имеющих перекосы и трещины, а также неисправное оборудование, контрольно-измерительные приборы, подводящие продуктопроводы и стационарные противопожарные устройства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Высадка деревьев, кустарников, травы в каре обвалований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емкостей на горючее основание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Переполнение резервуаров и цистерн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складах резервуарного парка запаса огнетушащих веществ, а также средств их подачи в количестве, необходимых для тушения пожара в наибольшем резервуаре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Порядок хранения нефтепродуктов в таре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складского помещения от других помещений противопожарными перегородками с пределом огнестойкости не менее EI-45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выполнение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жидкости только в исправной таре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в пределах одной обвалованной площадки не более 4 штабелей бочек размером 25х15 </w:t>
            </w:r>
            <w:r>
              <w:rPr>
                <w:rFonts w:ascii="Times New Roman"/>
                <w:b w:val="false"/>
                <w:i w:val="false"/>
                <w:color w:val="000000"/>
                <w:sz w:val="20"/>
              </w:rPr>
              <w:t>метров и высотой 5,5 метра с разрывами между штабелями не менее 10 метров, а между штабелем и валом (стенкой) – не менее 5 метров.</w:t>
            </w:r>
            <w:r>
              <w:br/>
            </w:r>
            <w:r>
              <w:rPr>
                <w:rFonts w:ascii="Times New Roman"/>
                <w:b w:val="false"/>
                <w:i w:val="false"/>
                <w:color w:val="000000"/>
                <w:sz w:val="20"/>
              </w:rPr>
              <w:t>
</w:t>
            </w:r>
            <w:r>
              <w:rPr>
                <w:rFonts w:ascii="Times New Roman"/>
                <w:b w:val="false"/>
                <w:i w:val="false"/>
                <w:color w:val="000000"/>
                <w:sz w:val="20"/>
              </w:rPr>
              <w:t>Выполнение разрывов между штабелями двух смежных площадок не менее 20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Требования к сельскохозяйственным объектам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Объекты основного производства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предназначенных для размещения вакуум-насосных и теплогенераторов для приготовления кормов с огневым подогревом, а также помещений для хранения запаса грубых кормов,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 Оборудование указанных помещений выходами непосредственно наружу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животных и птицы устройства мастерских, складов, стоянок автотранспорта, тракторов, сельхозтехники, а также производство работ, не связанных с обслуживанием ферм.</w:t>
            </w:r>
            <w:r>
              <w:br/>
            </w:r>
            <w:r>
              <w:rPr>
                <w:rFonts w:ascii="Times New Roman"/>
                <w:b w:val="false"/>
                <w:i w:val="false"/>
                <w:color w:val="000000"/>
                <w:sz w:val="20"/>
              </w:rPr>
              <w:t>
</w:t>
            </w:r>
            <w:r>
              <w:rPr>
                <w:rFonts w:ascii="Times New Roman"/>
                <w:b w:val="false"/>
                <w:i w:val="false"/>
                <w:color w:val="000000"/>
                <w:sz w:val="20"/>
              </w:rPr>
              <w:t>Недопущение въезда в эти помещения тракторов, автомобилей и сельхозмашин, выхлопные трубы которых не оборудованы искрогасителями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применения группового способа привязи при наличии 20 и более голов скота на молочно-товарных фермах (комплексах)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мероприятий при хранении грубых кормов в чердачных помещениях ферм:</w:t>
            </w:r>
            <w:r>
              <w:br/>
            </w:r>
            <w:r>
              <w:rPr>
                <w:rFonts w:ascii="Times New Roman"/>
                <w:b w:val="false"/>
                <w:i w:val="false"/>
                <w:color w:val="000000"/>
                <w:sz w:val="20"/>
              </w:rPr>
              <w:t>
</w:t>
            </w:r>
            <w:r>
              <w:rPr>
                <w:rFonts w:ascii="Times New Roman"/>
                <w:b w:val="false"/>
                <w:i w:val="false"/>
                <w:color w:val="000000"/>
                <w:sz w:val="20"/>
              </w:rPr>
              <w:t>1) выполнение кровли из негорючих материалов;</w:t>
            </w:r>
            <w:r>
              <w:br/>
            </w:r>
            <w:r>
              <w:rPr>
                <w:rFonts w:ascii="Times New Roman"/>
                <w:b w:val="false"/>
                <w:i w:val="false"/>
                <w:color w:val="000000"/>
                <w:sz w:val="20"/>
              </w:rPr>
              <w:t>
</w:t>
            </w:r>
            <w:r>
              <w:rPr>
                <w:rFonts w:ascii="Times New Roman"/>
                <w:b w:val="false"/>
                <w:i w:val="false"/>
                <w:color w:val="000000"/>
                <w:sz w:val="20"/>
              </w:rPr>
              <w:t>2)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r>
              <w:br/>
            </w:r>
            <w:r>
              <w:rPr>
                <w:rFonts w:ascii="Times New Roman"/>
                <w:b w:val="false"/>
                <w:i w:val="false"/>
                <w:color w:val="000000"/>
                <w:sz w:val="20"/>
              </w:rPr>
              <w:t>
</w:t>
            </w:r>
            <w:r>
              <w:rPr>
                <w:rFonts w:ascii="Times New Roman"/>
                <w:b w:val="false"/>
                <w:i w:val="false"/>
                <w:color w:val="000000"/>
                <w:sz w:val="20"/>
              </w:rPr>
              <w:t>3) защита электропроводки на чердаке от механических повреждений;</w:t>
            </w:r>
            <w:r>
              <w:br/>
            </w:r>
            <w:r>
              <w:rPr>
                <w:rFonts w:ascii="Times New Roman"/>
                <w:b w:val="false"/>
                <w:i w:val="false"/>
                <w:color w:val="000000"/>
                <w:sz w:val="20"/>
              </w:rPr>
              <w:t>
</w:t>
            </w:r>
            <w:r>
              <w:rPr>
                <w:rFonts w:ascii="Times New Roman"/>
                <w:b w:val="false"/>
                <w:i w:val="false"/>
                <w:color w:val="000000"/>
                <w:sz w:val="20"/>
              </w:rPr>
              <w:t>4) ограждение дымохода по периметру на расстоянии 1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мероприятий при устройстве и эксплуатации электрических брудеров:</w:t>
            </w:r>
            <w:r>
              <w:br/>
            </w:r>
            <w:r>
              <w:rPr>
                <w:rFonts w:ascii="Times New Roman"/>
                <w:b w:val="false"/>
                <w:i w:val="false"/>
                <w:color w:val="000000"/>
                <w:sz w:val="20"/>
              </w:rPr>
              <w:t>
</w:t>
            </w:r>
            <w:r>
              <w:rPr>
                <w:rFonts w:ascii="Times New Roman"/>
                <w:b w:val="false"/>
                <w:i w:val="false"/>
                <w:color w:val="000000"/>
                <w:sz w:val="20"/>
              </w:rPr>
              <w:t>1)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w:t>
            </w:r>
            <w:r>
              <w:br/>
            </w:r>
            <w:r>
              <w:rPr>
                <w:rFonts w:ascii="Times New Roman"/>
                <w:b w:val="false"/>
                <w:i w:val="false"/>
                <w:color w:val="000000"/>
                <w:sz w:val="20"/>
              </w:rPr>
              <w:t>
</w:t>
            </w:r>
            <w:r>
              <w:rPr>
                <w:rFonts w:ascii="Times New Roman"/>
                <w:b w:val="false"/>
                <w:i w:val="false"/>
                <w:color w:val="000000"/>
                <w:sz w:val="20"/>
              </w:rPr>
              <w:t>2) использование нагревательных элементов только заводского изготовления и устройства таким образом, чтобы исключалась возможность выпадения раскаленных частиц. Не допущение применения открытых нагревательных элементов;</w:t>
            </w:r>
            <w:r>
              <w:br/>
            </w:r>
            <w:r>
              <w:rPr>
                <w:rFonts w:ascii="Times New Roman"/>
                <w:b w:val="false"/>
                <w:i w:val="false"/>
                <w:color w:val="000000"/>
                <w:sz w:val="20"/>
              </w:rPr>
              <w:t>
</w:t>
            </w:r>
            <w:r>
              <w:rPr>
                <w:rFonts w:ascii="Times New Roman"/>
                <w:b w:val="false"/>
                <w:i w:val="false"/>
                <w:color w:val="000000"/>
                <w:sz w:val="20"/>
              </w:rPr>
              <w:t>3) осуществление обеспечения их электроэнергией по самостоятельным линиям от распределительного щита. Оборудование каждого брудера самостоятельным выключателем;</w:t>
            </w:r>
            <w:r>
              <w:br/>
            </w:r>
            <w:r>
              <w:rPr>
                <w:rFonts w:ascii="Times New Roman"/>
                <w:b w:val="false"/>
                <w:i w:val="false"/>
                <w:color w:val="000000"/>
                <w:sz w:val="20"/>
              </w:rPr>
              <w:t>
</w:t>
            </w:r>
            <w:r>
              <w:rPr>
                <w:rFonts w:ascii="Times New Roman"/>
                <w:b w:val="false"/>
                <w:i w:val="false"/>
                <w:color w:val="000000"/>
                <w:sz w:val="20"/>
              </w:rPr>
              <w:t>4) оборудование распределительного щита рубильником для обесточивания всей электросети, а также устройством защиты от короткого замыкания, перегрузки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передвижных ультрафиолетовых установок и их электрооборудования на расстоянии не менее 1 метра от 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шерсти на стригальном пункте свыше сменной выработки и загромождение прохода и выхода тюками с шерстью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 а степеней огнестойкости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весенне-летний пожароопасный период защитных противопожарных полос, устраиваемые с помощью бульдозеров, плугов и других почвообрабатывающих орудий при размещении ферм и других сельскохозяйственных объектов вблизи лесов хвойных пород, между строениями и лесными массивами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Переработка сельскохозяйственной продукции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для очистки мешков от муки и их хранения изолированных помещений с установкой мешковыбивальной машины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бестарного хранения жидкого жира и растительного масла в отдельном помещении на хлебопекарных предприятиях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помещения, выделяемое противопожарной перегородкой (с противопожарной дверью) и перекрытием для топок конвейерных люлечно-подиковых тупиков хлебопекарных печей, работающих на твердом топливе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в топочном отделении запаса твердого топлива не более чем для одной смены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циклонов на стороне, обращенной к дымовым трубам зерносушилок и котельных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междуэтажной и межцеховой связью (телефоны, переговорные трубы, звонки) на этажах зернохранилищ, зерноперерабатывающих предприятий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устройства предупреждающее запыление территории при бестарной загрузки продукции и отходов на автотранспорт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плотного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всех складах наружных приставных лестниц, расположенные на расстоянии не более 100 метров одна от другой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нориях производительностью более 50 тонн/час автоматических тормозных устройств, предохраняющие ленту от обратного хода при остановках. Недопущение устройств норий и отдельных деталей из дерева или других 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с неполным комплектом клиновых ремней или применение ремней с профилем, не соответствующим профилю канавок шкива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блокировки технологического и транспортного оборудования с аспирационными установками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вентиляторов и пылеуловителей зерносушилок в рабочих зданиях элеваторов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элеваторах сбор и хранение аспирационных относов и производственной пыли в бункерах и силосах, расположенных в производственных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 воздухопроводов и материалопроводов не менее чем в двух местах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соединениях между элементами установок использование шайб под болты из диэлектрических материалов и шайб, окрашенных неэлектропроводными красками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касания воздуховодов аспирационных установок с трубопроводами отопительной системы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оборудования без работающих систем аспирации, без взрыворазрядителей на нориях и дробилках, предусмотренных проектной и технической документацией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трещин и надломов в бичах обоечных машин. Во избежание искрообразования недопущение задевания бичами внутренней поверхности бичевого барабана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датчиков подпора или кольцевых выключателей на цепных конвейерах (с погружными скребками), автоматически останавливающих конвейер при переполнении коробов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клапанов, открывающиеся под давлением продукта для предотвращения загорания шнеков на их концах по ходу продукта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сращивания транспортерных лент и приводных ремней с помощью металлических скоб, болтов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Эксплуатация оборудования комбикормовых заводов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наличие трещин и других дефектов в молотках дробилок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штифтов только заводского изготовления для грануляторов.</w:t>
            </w:r>
            <w:r>
              <w:br/>
            </w:r>
            <w:r>
              <w:rPr>
                <w:rFonts w:ascii="Times New Roman"/>
                <w:b w:val="false"/>
                <w:i w:val="false"/>
                <w:color w:val="000000"/>
                <w:sz w:val="20"/>
              </w:rPr>
              <w:t>
</w:t>
            </w:r>
            <w:r>
              <w:rPr>
                <w:rFonts w:ascii="Times New Roman"/>
                <w:b w:val="false"/>
                <w:i w:val="false"/>
                <w:color w:val="000000"/>
                <w:sz w:val="20"/>
              </w:rPr>
              <w:t>Недопущение замены их металлическими стержнями с неопределенными размерами и механическими характеристиками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Мукомольные и крупяные заводы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станков без продукта, с прижатыми вальцами, с перекосом и смещением их вдоль оси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только гибких соединений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трещин и повреждений на дисках, валках и деках шелушильных и шлифовальных машин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блокировки электромагнитных сепараторов, исключающих подачу продукта на электромагниты при прекращении подачи электроэнергии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Хлебопекарные предприятия</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взрывных предохранительных клапанов, минимальная площадь одновзрывного клапана 0,05 кубических метров в верхних частях топок и газоходов канальных печей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печей вентиляционными устройствами для отвода тепла и газообразных веществ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печах, работающих на газообразном или жидком топливе, устройства, автоматически отключающие подачу топлива в аварийных ситуациях:</w:t>
            </w:r>
            <w:r>
              <w:br/>
            </w:r>
            <w:r>
              <w:rPr>
                <w:rFonts w:ascii="Times New Roman"/>
                <w:b w:val="false"/>
                <w:i w:val="false"/>
                <w:color w:val="000000"/>
                <w:sz w:val="20"/>
              </w:rPr>
              <w:t>
</w:t>
            </w:r>
            <w:r>
              <w:rPr>
                <w:rFonts w:ascii="Times New Roman"/>
                <w:b w:val="false"/>
                <w:i w:val="false"/>
                <w:color w:val="000000"/>
                <w:sz w:val="20"/>
              </w:rPr>
              <w:t>1) прекращения подачи жидкого топлива в топку и воздуха к устройствам для сжигания (для печей, работающих на жидком топливе);</w:t>
            </w:r>
            <w:r>
              <w:br/>
            </w:r>
            <w:r>
              <w:rPr>
                <w:rFonts w:ascii="Times New Roman"/>
                <w:b w:val="false"/>
                <w:i w:val="false"/>
                <w:color w:val="000000"/>
                <w:sz w:val="20"/>
              </w:rPr>
              <w:t>
</w:t>
            </w:r>
            <w:r>
              <w:rPr>
                <w:rFonts w:ascii="Times New Roman"/>
                <w:b w:val="false"/>
                <w:i w:val="false"/>
                <w:color w:val="000000"/>
                <w:sz w:val="20"/>
              </w:rPr>
              <w:t>2) превышения допустимой температуры греющих газов в системе обогрева;</w:t>
            </w:r>
            <w:r>
              <w:br/>
            </w:r>
            <w:r>
              <w:rPr>
                <w:rFonts w:ascii="Times New Roman"/>
                <w:b w:val="false"/>
                <w:i w:val="false"/>
                <w:color w:val="000000"/>
                <w:sz w:val="20"/>
              </w:rPr>
              <w:t>
</w:t>
            </w:r>
            <w:r>
              <w:rPr>
                <w:rFonts w:ascii="Times New Roman"/>
                <w:b w:val="false"/>
                <w:i w:val="false"/>
                <w:color w:val="000000"/>
                <w:sz w:val="20"/>
              </w:rPr>
              <w:t>3) остановки конвейера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печах резервного механизма ручного привода для выгрузки выпекаемых изделий в аварийных случаях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Содержание технологических процессов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оборудования в соответствии с требованиями технологической схемы по производительности и назначению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концевых валиках шлюзовых затворов или групп затворов разгрузителей с внутрицехового пневматического транспорта реле контроля скорости (требование не распространяется на шлюзовые затворы комплекта высокопроизводительного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приемки и хранения не зерновых продуктов (шротов, жмыхов, гранулированной травяной муки) в силосах и бункерах зерновых элеваторов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Сушка кукурузы в зерне в шахтных прямоточных сушилках, установленных вне здания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рисовых, просяных, гречневых лузг в складах бункерного типа вместимостью на 1-2 суток работы крупозавода.</w:t>
            </w:r>
            <w:r>
              <w:br/>
            </w:r>
            <w:r>
              <w:rPr>
                <w:rFonts w:ascii="Times New Roman"/>
                <w:b w:val="false"/>
                <w:i w:val="false"/>
                <w:color w:val="000000"/>
                <w:sz w:val="20"/>
              </w:rPr>
              <w:t>
</w:t>
            </w:r>
            <w:r>
              <w:rPr>
                <w:rFonts w:ascii="Times New Roman"/>
                <w:b w:val="false"/>
                <w:i w:val="false"/>
                <w:color w:val="000000"/>
                <w:sz w:val="20"/>
              </w:rPr>
              <w:t>Недопущение хранения лузги на открытых площадках, под навесом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установки дистанционного контроля температуры (стационарными системами термометрии) во всех силосах, в которых осуществляется хранение зерна, жмыхов и шротов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периодического перемещения жмыха, шрота и другого мучнистого сырья, склонного к самовозгоранию, из занимаемых ими емкостей в свободные. Наличие план- графика указанных перемещений,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самотечного, механического (норий, цепные транспортеры, ленточные и безроликовые конвейеры в закрытых кожухах) транспорта и пневмотранспорта, исключающие пылевыделение в помещение при транспортировании отходов производства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Уборка зерновых и заготовка кормов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временных полевых станов не ближе 100 метров от хлебных массивов, токов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зернотоков от зданий и сооружений не ближе 50 метров, а от хлебных массивов – 100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полевых условиях, хранения и заправки нефтепродуктами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массивах и не менее 50 метров от строений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период уборки зерновых культур и заготовки кормов:</w:t>
            </w:r>
            <w:r>
              <w:br/>
            </w:r>
            <w:r>
              <w:rPr>
                <w:rFonts w:ascii="Times New Roman"/>
                <w:b w:val="false"/>
                <w:i w:val="false"/>
                <w:color w:val="000000"/>
                <w:sz w:val="20"/>
              </w:rPr>
              <w:t>
</w:t>
            </w:r>
            <w:r>
              <w:rPr>
                <w:rFonts w:ascii="Times New Roman"/>
                <w:b w:val="false"/>
                <w:i w:val="false"/>
                <w:color w:val="000000"/>
                <w:sz w:val="20"/>
              </w:rPr>
              <w:t>1) работы тракторов, самоходных шасси и автомобилей без капотов или с открытыми капотами;</w:t>
            </w:r>
            <w:r>
              <w:br/>
            </w:r>
            <w:r>
              <w:rPr>
                <w:rFonts w:ascii="Times New Roman"/>
                <w:b w:val="false"/>
                <w:i w:val="false"/>
                <w:color w:val="000000"/>
                <w:sz w:val="20"/>
              </w:rPr>
              <w:t>
</w:t>
            </w:r>
            <w:r>
              <w:rPr>
                <w:rFonts w:ascii="Times New Roman"/>
                <w:b w:val="false"/>
                <w:i w:val="false"/>
                <w:color w:val="000000"/>
                <w:sz w:val="20"/>
              </w:rPr>
              <w:t>2) применения паяльных ламп для выжигания пыли в радиаторах двигателей;</w:t>
            </w:r>
            <w:r>
              <w:br/>
            </w:r>
            <w:r>
              <w:rPr>
                <w:rFonts w:ascii="Times New Roman"/>
                <w:b w:val="false"/>
                <w:i w:val="false"/>
                <w:color w:val="000000"/>
                <w:sz w:val="20"/>
              </w:rPr>
              <w:t>
</w:t>
            </w:r>
            <w:r>
              <w:rPr>
                <w:rFonts w:ascii="Times New Roman"/>
                <w:b w:val="false"/>
                <w:i w:val="false"/>
                <w:color w:val="000000"/>
                <w:sz w:val="20"/>
              </w:rPr>
              <w:t>3) заправки автомашин в ночное время в полевых условиях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очищение от пыли, соломы и зерна радиаторов двигателей, валы битеров, соломонабивателей, транспортеров и подборщиков, шнеки и другие узлы и детали уборочных машин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Приготовление и хранение витаминной травяной муки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агрегатов для приготовления травяной муки под навесом или в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противопожарных разрывов от пункта приготовления травяной муки до зданий, сооружений и цистерн с горюче-смазочными материалами не менее 50 метров, а до открытых складов грубых кормов – не менее 150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муки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попадания влаги в склад. Не допущение хранения муки навалом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Первичная обработка льна, конопли и других технических культур</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изолирования помещений для обработки льна, конопли и других технических культур от машинного отделения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искрогасителями выпускных труб двигателей внутреннего сгорания. Устройство противопожарной разделки на выводе трубы через горючие конструкции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сырья льна (соломки, тресты) в стогах, шохах (под навесами), закрытых складах, а волокна и пакли – только в закрытых складах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первичной обработке технических культур:</w:t>
            </w:r>
            <w:r>
              <w:br/>
            </w:r>
            <w:r>
              <w:rPr>
                <w:rFonts w:ascii="Times New Roman"/>
                <w:b w:val="false"/>
                <w:i w:val="false"/>
                <w:color w:val="000000"/>
                <w:sz w:val="20"/>
              </w:rPr>
              <w:t>
</w:t>
            </w:r>
            <w:r>
              <w:rPr>
                <w:rFonts w:ascii="Times New Roman"/>
                <w:b w:val="false"/>
                <w:i w:val="false"/>
                <w:color w:val="000000"/>
                <w:sz w:val="20"/>
              </w:rPr>
              <w:t>1) хранения и обмолот льна на территории ферм, ремонтных мастерских, гаражей;</w:t>
            </w:r>
            <w:r>
              <w:br/>
            </w:r>
            <w:r>
              <w:rPr>
                <w:rFonts w:ascii="Times New Roman"/>
                <w:b w:val="false"/>
                <w:i w:val="false"/>
                <w:color w:val="000000"/>
                <w:sz w:val="20"/>
              </w:rPr>
              <w:t>
</w:t>
            </w:r>
            <w:r>
              <w:rPr>
                <w:rFonts w:ascii="Times New Roman"/>
                <w:b w:val="false"/>
                <w:i w:val="false"/>
                <w:color w:val="000000"/>
                <w:sz w:val="20"/>
              </w:rPr>
              <w:t>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r>
              <w:br/>
            </w:r>
            <w:r>
              <w:rPr>
                <w:rFonts w:ascii="Times New Roman"/>
                <w:b w:val="false"/>
                <w:i w:val="false"/>
                <w:color w:val="000000"/>
                <w:sz w:val="20"/>
              </w:rPr>
              <w:t>
</w:t>
            </w:r>
            <w:r>
              <w:rPr>
                <w:rFonts w:ascii="Times New Roman"/>
                <w:b w:val="false"/>
                <w:i w:val="false"/>
                <w:color w:val="000000"/>
                <w:sz w:val="20"/>
              </w:rPr>
              <w:t>3) устройства печного отопления в мяльно-трепальном цехе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исправными искрогасителями автомобилей, тракторов и самоходных машин, въезжающие на территорию пункта обработки льна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подъезда транспортных средств при подъезде к скирдам (шохам) стороной, противоположной направлению выхода отработавших газов из выпускных систем двигателей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крыш зданий первичной обработки льна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естественной сушки трест на специально отведенных участках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сушилок от других помещений противопожарными преградами 1-го типа размещенные в производственных зданиях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мяльно-трепального агрегата вентиляцией, устройство у каждого трепального агрегата зонта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стеллажей и этажерок в сушилках табака, из негорючих материалов. Наличие в огневых сушилках над жаровыми трубами металлические козырьки, защищающие их от попадания табака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 Сбор, сушка, хранение и первичная обработка хлопка-сырца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уборке хлопка:</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 на хлопковом поле;</w:t>
            </w:r>
            <w:r>
              <w:br/>
            </w:r>
            <w:r>
              <w:rPr>
                <w:rFonts w:ascii="Times New Roman"/>
                <w:b w:val="false"/>
                <w:i w:val="false"/>
                <w:color w:val="000000"/>
                <w:sz w:val="20"/>
              </w:rPr>
              <w:t>
</w:t>
            </w:r>
            <w:r>
              <w:rPr>
                <w:rFonts w:ascii="Times New Roman"/>
                <w:b w:val="false"/>
                <w:i w:val="false"/>
                <w:color w:val="000000"/>
                <w:sz w:val="20"/>
              </w:rPr>
              <w:t>2) оставлять в поле, заправлять топливом хлопкоуборочную машину с заполненным бункером хлопком-сырцом;</w:t>
            </w:r>
            <w:r>
              <w:br/>
            </w:r>
            <w:r>
              <w:rPr>
                <w:rFonts w:ascii="Times New Roman"/>
                <w:b w:val="false"/>
                <w:i w:val="false"/>
                <w:color w:val="000000"/>
                <w:sz w:val="20"/>
              </w:rPr>
              <w:t>
</w:t>
            </w:r>
            <w:r>
              <w:rPr>
                <w:rFonts w:ascii="Times New Roman"/>
                <w:b w:val="false"/>
                <w:i w:val="false"/>
                <w:color w:val="000000"/>
                <w:sz w:val="20"/>
              </w:rPr>
              <w:t>3) эксплуатировать хлопкоуборочные машины с неисправной гидросистемой и электрооборудованием;</w:t>
            </w:r>
            <w:r>
              <w:br/>
            </w:r>
            <w:r>
              <w:rPr>
                <w:rFonts w:ascii="Times New Roman"/>
                <w:b w:val="false"/>
                <w:i w:val="false"/>
                <w:color w:val="000000"/>
                <w:sz w:val="20"/>
              </w:rPr>
              <w:t>
</w:t>
            </w:r>
            <w:r>
              <w:rPr>
                <w:rFonts w:ascii="Times New Roman"/>
                <w:b w:val="false"/>
                <w:i w:val="false"/>
                <w:color w:val="000000"/>
                <w:sz w:val="20"/>
              </w:rPr>
              <w:t>4) стоянки хлопкоуборочных машин на площадках для сушки хлопка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стоянки тракторов, автомобилей, хлопкоуборочных машин, ремонт, смазки и заправка их горючим на расстоянии не менее 50 метров от площадки для естественной сушки хлопка-сырца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Асфальтирование или утрамбовывание глинистым покроем толщиной не менее 5 сантиметров площадки для естественной сушки хлопка-сырца. Не допущение производства сушки хлопка на проезжей части дороги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в 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устройств, обеспечивающие улавливание камней, металла и других посторонних предметов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транспортеров исправными специальными устройствами для удаления хлопка-сырца с нижней ленты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заземления машин и аппаратов, входящих в систему пневмотранспорта. Не допущение механизированного перелопачивание хлопка-сырца через вентилятор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превышения числа бунтов в группе более двух бунтов, при размерах площадки 65х14 </w:t>
            </w:r>
            <w:r>
              <w:rPr>
                <w:rFonts w:ascii="Times New Roman"/>
                <w:b w:val="false"/>
                <w:i w:val="false"/>
                <w:color w:val="000000"/>
                <w:sz w:val="20"/>
              </w:rPr>
              <w:t xml:space="preserve">метров, четырех при размерах площадки 25х14 </w:t>
            </w:r>
            <w:r>
              <w:rPr>
                <w:rFonts w:ascii="Times New Roman"/>
                <w:b w:val="false"/>
                <w:i w:val="false"/>
                <w:color w:val="000000"/>
                <w:sz w:val="20"/>
              </w:rPr>
              <w:t xml:space="preserve">метров под один бунт или шести при размерах площадки 25х11 </w:t>
            </w:r>
            <w:r>
              <w:rPr>
                <w:rFonts w:ascii="Times New Roman"/>
                <w:b w:val="false"/>
                <w:i w:val="false"/>
                <w:color w:val="000000"/>
                <w:sz w:val="20"/>
              </w:rPr>
              <w:t>метров под один бунт. Выполнение высоты бунта не более 8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противопожарных разрывов между бунтами в группе менее 15 метров, а между группами бунтов менее 30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установки теплопроизводящих установок, применяемые для сушки хлопка-сырца, в изолированных помещениях из негорючих конструкций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хлопковолокна в кипах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стандартного штабель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противопожарного водопровода высокого давления на хлопкозаводах и хлопкопунктах при хранении хлопка-сырца более 2400 тонн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 Помещения конюшен и хранения фуража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конюшен двух и более самостоятельных ворот перед которыми запрещается устраивать пороги, ступени, подворотни.</w:t>
            </w:r>
            <w:r>
              <w:br/>
            </w:r>
            <w:r>
              <w:rPr>
                <w:rFonts w:ascii="Times New Roman"/>
                <w:b w:val="false"/>
                <w:i w:val="false"/>
                <w:color w:val="000000"/>
                <w:sz w:val="20"/>
              </w:rPr>
              <w:t>
</w:t>
            </w:r>
            <w:r>
              <w:rPr>
                <w:rFonts w:ascii="Times New Roman"/>
                <w:b w:val="false"/>
                <w:i w:val="false"/>
                <w:color w:val="000000"/>
                <w:sz w:val="20"/>
              </w:rPr>
              <w:t xml:space="preserve">Закрытие ворота на легкооткрываемые запоры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 в помещениях конюшен, позволяющие одновременно освобождать и выводить лошадей из стойл при возникновении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для приготовления кормов животным от других помещений конюшни конструкциями (стенами и перекрытиями) из негорючих материалов с пределом огнестойкости не менее EI-45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фуража,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эвакуации животных на случай пожара для эвакуации лошадей из конюшен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электрических сетей в конюшнях:</w:t>
            </w:r>
            <w:r>
              <w:br/>
            </w:r>
            <w:r>
              <w:rPr>
                <w:rFonts w:ascii="Times New Roman"/>
                <w:b w:val="false"/>
                <w:i w:val="false"/>
                <w:color w:val="000000"/>
                <w:sz w:val="20"/>
              </w:rPr>
              <w:t>
</w:t>
            </w:r>
            <w:r>
              <w:rPr>
                <w:rFonts w:ascii="Times New Roman"/>
                <w:b w:val="false"/>
                <w:i w:val="false"/>
                <w:color w:val="000000"/>
                <w:sz w:val="20"/>
              </w:rPr>
              <w:t>1) расположение электропровода над местами размещения животных;</w:t>
            </w:r>
            <w:r>
              <w:br/>
            </w:r>
            <w:r>
              <w:rPr>
                <w:rFonts w:ascii="Times New Roman"/>
                <w:b w:val="false"/>
                <w:i w:val="false"/>
                <w:color w:val="000000"/>
                <w:sz w:val="20"/>
              </w:rPr>
              <w:t>
</w:t>
            </w:r>
            <w:r>
              <w:rPr>
                <w:rFonts w:ascii="Times New Roman"/>
                <w:b w:val="false"/>
                <w:i w:val="false"/>
                <w:color w:val="000000"/>
                <w:sz w:val="20"/>
              </w:rPr>
              <w:t>2) складирования под электропроводкой сено, солому;</w:t>
            </w:r>
            <w:r>
              <w:br/>
            </w:r>
            <w:r>
              <w:rPr>
                <w:rFonts w:ascii="Times New Roman"/>
                <w:b w:val="false"/>
                <w:i w:val="false"/>
                <w:color w:val="000000"/>
                <w:sz w:val="20"/>
              </w:rPr>
              <w:t>
</w:t>
            </w:r>
            <w:r>
              <w:rPr>
                <w:rFonts w:ascii="Times New Roman"/>
                <w:b w:val="false"/>
                <w:i w:val="false"/>
                <w:color w:val="000000"/>
                <w:sz w:val="20"/>
              </w:rPr>
              <w:t>3) прокладывания транзитом электропровода и кабели через помещения конюшен;</w:t>
            </w:r>
            <w:r>
              <w:br/>
            </w:r>
            <w:r>
              <w:rPr>
                <w:rFonts w:ascii="Times New Roman"/>
                <w:b w:val="false"/>
                <w:i w:val="false"/>
                <w:color w:val="000000"/>
                <w:sz w:val="20"/>
              </w:rPr>
              <w:t>
</w:t>
            </w:r>
            <w:r>
              <w:rPr>
                <w:rFonts w:ascii="Times New Roman"/>
                <w:b w:val="false"/>
                <w:i w:val="false"/>
                <w:color w:val="000000"/>
                <w:sz w:val="20"/>
              </w:rPr>
              <w:t>4) применение лампы, мощность которых превышает предельно допустимую для данного типа светильника;</w:t>
            </w:r>
            <w:r>
              <w:br/>
            </w:r>
            <w:r>
              <w:rPr>
                <w:rFonts w:ascii="Times New Roman"/>
                <w:b w:val="false"/>
                <w:i w:val="false"/>
                <w:color w:val="000000"/>
                <w:sz w:val="20"/>
              </w:rPr>
              <w:t>
</w:t>
            </w:r>
            <w:r>
              <w:rPr>
                <w:rFonts w:ascii="Times New Roman"/>
                <w:b w:val="false"/>
                <w:i w:val="false"/>
                <w:color w:val="000000"/>
                <w:sz w:val="20"/>
              </w:rPr>
              <w:t>5) подвешивания светильников непосредственно на проводах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мастерских, складов, стоянок автотранспорта, а также производства какие-либо работ, не связанных с обслуживанием животных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Въезд транспортных средств с двигателями внутреннего сгорания, выхлопные трубы которых не оборудованы искрогасителями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воротах пружины и блоков для их автоматического закрывания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освещения помещений керосиновых ламп, свеч и неисправных электрофонарей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временных печей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сена, фуража, подстилкок в тамбурах и проходах, на чердаках конюшни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Курение и применение открытого огня в помещении конюшен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Хранение грубых кормов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запаса грубых кормов в пристройках (встройках), отделенных от зданий ферм глухими негорючими стенами (перегородками) и перекрытиями с пределом огнестойкости не менее EI-45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сеновала земляным валом и проволочным забором. Размещение весовой за пределами сеновала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складов грубых кормов на территории производственно-хозяйственного комплекса на специально отведенной площадке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противопожарных разрывов между отдельными штабелями, навесами и скирдами (стогами) не менее 20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сена с повышенной влажностью в конические стога (копны) с разрывами между ними не менее 20 метров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складах грубых кормов запаса воды на случай пожара не менее 50 метров кубических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 Хранение зерна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зерноскладов в отдельно стоящих зданиях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r>
              <w:br/>
            </w:r>
            <w:r>
              <w:rPr>
                <w:rFonts w:ascii="Times New Roman"/>
                <w:b w:val="false"/>
                <w:i w:val="false"/>
                <w:color w:val="000000"/>
                <w:sz w:val="20"/>
              </w:rPr>
              <w:t>
</w:t>
            </w:r>
            <w:r>
              <w:rPr>
                <w:rFonts w:ascii="Times New Roman"/>
                <w:b w:val="false"/>
                <w:i w:val="false"/>
                <w:color w:val="000000"/>
                <w:sz w:val="20"/>
              </w:rPr>
              <w:t>Наличие огнезадерживающих устройств в местах транспортирования зерна через проемы в противопожарных преградах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совместно с зерном других материалов и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внутри складских помещений зерноочистительные и другие машины с двигателями внутреннего сгорания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передвижных механизмах при закрытых воротах с двух сторон склада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Засыпание зерна выше уровня транспортерной ленты и допускать трение ленты о конструкции транспортера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передвижного сушильного агрегата на расстоянии не менее 10 метров от здания зерносклада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внутри производственных и складских помещений машин и оборудования с двигателями внутреннего сгорания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разделения отдельных партий зерна стандартных деревянных хлебных щитов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ширины при наличии проходов между встроенными бункерами и стенами склада не менее 0,7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хлебопекарных и макаронных предприятиях при складировании мешков с мукой проходов и проездов шириной не менее:</w:t>
            </w:r>
            <w:r>
              <w:br/>
            </w:r>
            <w:r>
              <w:rPr>
                <w:rFonts w:ascii="Times New Roman"/>
                <w:b w:val="false"/>
                <w:i w:val="false"/>
                <w:color w:val="000000"/>
                <w:sz w:val="20"/>
              </w:rPr>
              <w:t>
</w:t>
            </w:r>
            <w:r>
              <w:rPr>
                <w:rFonts w:ascii="Times New Roman"/>
                <w:b w:val="false"/>
                <w:i w:val="false"/>
                <w:color w:val="000000"/>
                <w:sz w:val="20"/>
              </w:rPr>
              <w:t>1) прохода между штабелями, не реже чем через 12 метров – 0,8 метра;</w:t>
            </w:r>
            <w:r>
              <w:br/>
            </w:r>
            <w:r>
              <w:rPr>
                <w:rFonts w:ascii="Times New Roman"/>
                <w:b w:val="false"/>
                <w:i w:val="false"/>
                <w:color w:val="000000"/>
                <w:sz w:val="20"/>
              </w:rPr>
              <w:t>
</w:t>
            </w:r>
            <w:r>
              <w:rPr>
                <w:rFonts w:ascii="Times New Roman"/>
                <w:b w:val="false"/>
                <w:i w:val="false"/>
                <w:color w:val="000000"/>
                <w:sz w:val="20"/>
              </w:rPr>
              <w:t>2) расстояния от штабелей до стен – 0,7 метра;</w:t>
            </w:r>
            <w:r>
              <w:br/>
            </w:r>
            <w:r>
              <w:rPr>
                <w:rFonts w:ascii="Times New Roman"/>
                <w:b w:val="false"/>
                <w:i w:val="false"/>
                <w:color w:val="000000"/>
                <w:sz w:val="20"/>
              </w:rPr>
              <w:t>
</w:t>
            </w:r>
            <w:r>
              <w:rPr>
                <w:rFonts w:ascii="Times New Roman"/>
                <w:b w:val="false"/>
                <w:i w:val="false"/>
                <w:color w:val="000000"/>
                <w:sz w:val="20"/>
              </w:rPr>
              <w:t>3) проездов для электропогрузчиков – 3,0 метра;</w:t>
            </w:r>
            <w:r>
              <w:br/>
            </w:r>
            <w:r>
              <w:rPr>
                <w:rFonts w:ascii="Times New Roman"/>
                <w:b w:val="false"/>
                <w:i w:val="false"/>
                <w:color w:val="000000"/>
                <w:sz w:val="20"/>
              </w:rPr>
              <w:t>
</w:t>
            </w:r>
            <w:r>
              <w:rPr>
                <w:rFonts w:ascii="Times New Roman"/>
                <w:b w:val="false"/>
                <w:i w:val="false"/>
                <w:color w:val="000000"/>
                <w:sz w:val="20"/>
              </w:rPr>
              <w:t>4) проездов для тележек с подъемной платформой – 2,0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внутри склада для хранения продукции в таре остальных предприятий отрасли хлебопродуктов проходов:</w:t>
            </w:r>
            <w:r>
              <w:br/>
            </w:r>
            <w:r>
              <w:rPr>
                <w:rFonts w:ascii="Times New Roman"/>
                <w:b w:val="false"/>
                <w:i w:val="false"/>
                <w:color w:val="000000"/>
                <w:sz w:val="20"/>
              </w:rPr>
              <w:t>
</w:t>
            </w:r>
            <w:r>
              <w:rPr>
                <w:rFonts w:ascii="Times New Roman"/>
                <w:b w:val="false"/>
                <w:i w:val="false"/>
                <w:color w:val="000000"/>
                <w:sz w:val="20"/>
              </w:rPr>
              <w:t>1) одного – по центру склада, продольный, шириной, обеспечивающий работу механизмов, но не менее 1,25 метра;</w:t>
            </w:r>
            <w:r>
              <w:br/>
            </w:r>
            <w:r>
              <w:rPr>
                <w:rFonts w:ascii="Times New Roman"/>
                <w:b w:val="false"/>
                <w:i w:val="false"/>
                <w:color w:val="000000"/>
                <w:sz w:val="20"/>
              </w:rPr>
              <w:t>
</w:t>
            </w:r>
            <w:r>
              <w:rPr>
                <w:rFonts w:ascii="Times New Roman"/>
                <w:b w:val="false"/>
                <w:i w:val="false"/>
                <w:color w:val="000000"/>
                <w:sz w:val="20"/>
              </w:rPr>
              <w:t>2) двух поперечных – против ворот склада, сквозных, шириной не менее ширины ворот;</w:t>
            </w:r>
            <w:r>
              <w:br/>
            </w:r>
            <w:r>
              <w:rPr>
                <w:rFonts w:ascii="Times New Roman"/>
                <w:b w:val="false"/>
                <w:i w:val="false"/>
                <w:color w:val="000000"/>
                <w:sz w:val="20"/>
              </w:rPr>
              <w:t>
</w:t>
            </w:r>
            <w:r>
              <w:rPr>
                <w:rFonts w:ascii="Times New Roman"/>
                <w:b w:val="false"/>
                <w:i w:val="false"/>
                <w:color w:val="000000"/>
                <w:sz w:val="20"/>
              </w:rPr>
              <w:t>3) между штабелями и стенами склада – шириной не менее 0,7 метра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отопительных приборов с гладкой поверхностью и на высоте, обеспечивающей возможность систематической очистки их от пыли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свободного доступа к приборам отопления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Требования к энергетическим объектам (энергопроизводящих и энергопередающих)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Лаборатории и помещения с электронно-вычислительными машинами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лабораторных помещениях всех веществ, материалов и приборов по ассортименту или по типу. Недопущение совместного хранения веществ, химическое воздействие которых вызывает взрыв или пожар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в химических лабораторных из метлахской плитки, линолеума и других материалов в зависимости от технологических требований и обращаемых химических веществ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рабочих столов и вытяжных шкафов, предназначенные для работы с применением нагрева или взрывопожароопасных веществ, полностью несгораемым материалом, а предназначенные для работы с кислотами и щелочами, - антикоррозионным материалом и наличие бортиков, предотвращающие разлив жидких веществ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Сливные эстакады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чистоте помещений для подготовки и перекачки нефтепродуктов (мазутонасосные, маслонасосные, регенерации масла и другие)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легковоспламеняющихся жидкостей для очистки пола и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устройства электроподогрева и другого электрооборудования на маслоочистительных установках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оборудования маслоочистительных установок на несгораемых основаниях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Наливные устройства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налива нефтепродуктов в автоцистерны и другие емкости на специально оборудованных площадках с твердым покрытием.</w:t>
            </w:r>
            <w:r>
              <w:br/>
            </w:r>
            <w:r>
              <w:rPr>
                <w:rFonts w:ascii="Times New Roman"/>
                <w:b w:val="false"/>
                <w:i w:val="false"/>
                <w:color w:val="000000"/>
                <w:sz w:val="20"/>
              </w:rPr>
              <w:t>
</w:t>
            </w:r>
            <w:r>
              <w:rPr>
                <w:rFonts w:ascii="Times New Roman"/>
                <w:b w:val="false"/>
                <w:i w:val="false"/>
                <w:color w:val="000000"/>
                <w:sz w:val="20"/>
              </w:rPr>
              <w:t>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наливной площадке знаков безопасности и вывески с основными требованиями по пожарной безопасности при наливе нефтепродуктов в автоцистерны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автоналивной эстакаде троса или штанги для буксировки автоцистерн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Газовое хозяйство</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 Наличие снаружи и внутри помещений на видных местах знаков безопасности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с отличительной окраской газопроводов, прокладываемые открыто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действующих газопроводов для устройства подвески (опоры) приспособлений и настила строительных лесов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Склады твердого топлива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Очищение площадки для хранения твердого топлива (угля, сланца, торфа) от растительного мусора и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укладки угля, торфа и горючих сланцев на грунте, содержащем органические вещества и колчеданы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складе специальной площадки для тушения самовозгоревшегося топлива и его остывания после удаления из штабеля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метра, а до наружной грани головки рельса или бровки автодороги - не менее 2 метра.</w:t>
            </w:r>
            <w:r>
              <w:br/>
            </w:r>
            <w:r>
              <w:rPr>
                <w:rFonts w:ascii="Times New Roman"/>
                <w:b w:val="false"/>
                <w:i w:val="false"/>
                <w:color w:val="000000"/>
                <w:sz w:val="20"/>
              </w:rPr>
              <w:t>
</w:t>
            </w:r>
            <w:r>
              <w:rPr>
                <w:rFonts w:ascii="Times New Roman"/>
                <w:b w:val="false"/>
                <w:i w:val="false"/>
                <w:color w:val="000000"/>
                <w:sz w:val="20"/>
              </w:rPr>
              <w:t>Недопущение засыпания проезды твердым топливом и загромождение их оборудованием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Топливоподача твердого топлива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Работоспособность средств обеспыливания, находящихся на тракте топливоподачи, а также устройств по улавливанию из топлива металла, щепы и других посторонних включений при подаче топлива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чистоты в помещениях тракта топливоподачи, регулярная уборка с удалением пыли со всех мест ее скопления.</w:t>
            </w:r>
            <w:r>
              <w:br/>
            </w:r>
            <w:r>
              <w:rPr>
                <w:rFonts w:ascii="Times New Roman"/>
                <w:b w:val="false"/>
                <w:i w:val="false"/>
                <w:color w:val="000000"/>
                <w:sz w:val="20"/>
              </w:rPr>
              <w:t>
</w:t>
            </w:r>
            <w:r>
              <w:rPr>
                <w:rFonts w:ascii="Times New Roman"/>
                <w:b w:val="false"/>
                <w:i w:val="false"/>
                <w:color w:val="000000"/>
                <w:sz w:val="20"/>
              </w:rPr>
              <w:t>Наличие утвержденного графика уборки в зависимости от типа твердого топлива, его склонности к окислению и запыленности помещений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отопительных приборов, по тракту топливоподачи, выполнение их с гладкими поверхностями, легкодоступными для очистки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электрооборудования, установленное по тракту топливоподачи, в пылезащищенном исполнении и отвечающее требованиям гидроуборки пыли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просветов между кабелями на кабельных трассах, идущих по тракту топливоподачи, для уменьшения скопления пыли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 помещениях, галереях конвейеров и бункерах сырого топлива светильников пылезащищенного исполнения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переходных мостиков через конвейеры в галереях тракта топливоподачи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производственных помещениях тракта топливоподачи:</w:t>
            </w:r>
            <w:r>
              <w:br/>
            </w:r>
            <w:r>
              <w:rPr>
                <w:rFonts w:ascii="Times New Roman"/>
                <w:b w:val="false"/>
                <w:i w:val="false"/>
                <w:color w:val="000000"/>
                <w:sz w:val="20"/>
              </w:rPr>
              <w:t>
</w:t>
            </w:r>
            <w:r>
              <w:rPr>
                <w:rFonts w:ascii="Times New Roman"/>
                <w:b w:val="false"/>
                <w:i w:val="false"/>
                <w:color w:val="000000"/>
                <w:sz w:val="20"/>
              </w:rPr>
              <w:t>1) курения за пределами специально отведенных мест;</w:t>
            </w:r>
            <w:r>
              <w:br/>
            </w:r>
            <w:r>
              <w:rPr>
                <w:rFonts w:ascii="Times New Roman"/>
                <w:b w:val="false"/>
                <w:i w:val="false"/>
                <w:color w:val="000000"/>
                <w:sz w:val="20"/>
              </w:rPr>
              <w:t>
</w:t>
            </w:r>
            <w:r>
              <w:rPr>
                <w:rFonts w:ascii="Times New Roman"/>
                <w:b w:val="false"/>
                <w:i w:val="false"/>
                <w:color w:val="000000"/>
                <w:sz w:val="20"/>
              </w:rPr>
              <w:t>2) применения для отопления электрические нагревательные приборы;</w:t>
            </w:r>
            <w:r>
              <w:br/>
            </w:r>
            <w:r>
              <w:rPr>
                <w:rFonts w:ascii="Times New Roman"/>
                <w:b w:val="false"/>
                <w:i w:val="false"/>
                <w:color w:val="000000"/>
                <w:sz w:val="20"/>
              </w:rPr>
              <w:t>
</w:t>
            </w:r>
            <w:r>
              <w:rPr>
                <w:rFonts w:ascii="Times New Roman"/>
                <w:b w:val="false"/>
                <w:i w:val="false"/>
                <w:color w:val="000000"/>
                <w:sz w:val="20"/>
              </w:rPr>
              <w:t>3) применения открытых ламп накаливания;</w:t>
            </w:r>
            <w:r>
              <w:br/>
            </w:r>
            <w:r>
              <w:rPr>
                <w:rFonts w:ascii="Times New Roman"/>
                <w:b w:val="false"/>
                <w:i w:val="false"/>
                <w:color w:val="000000"/>
                <w:sz w:val="20"/>
              </w:rPr>
              <w:t>
</w:t>
            </w:r>
            <w:r>
              <w:rPr>
                <w:rFonts w:ascii="Times New Roman"/>
                <w:b w:val="false"/>
                <w:i w:val="false"/>
                <w:color w:val="000000"/>
                <w:sz w:val="20"/>
              </w:rPr>
              <w:t>4) подачи топлива с очагами горения (тления) на конвейеры и сбрасывание его в бункера;</w:t>
            </w:r>
            <w:r>
              <w:br/>
            </w:r>
            <w:r>
              <w:rPr>
                <w:rFonts w:ascii="Times New Roman"/>
                <w:b w:val="false"/>
                <w:i w:val="false"/>
                <w:color w:val="000000"/>
                <w:sz w:val="20"/>
              </w:rPr>
              <w:t>
</w:t>
            </w:r>
            <w:r>
              <w:rPr>
                <w:rFonts w:ascii="Times New Roman"/>
                <w:b w:val="false"/>
                <w:i w:val="false"/>
                <w:color w:val="000000"/>
                <w:sz w:val="20"/>
              </w:rPr>
              <w:t>5) скапливания топлива под нижними нитками конвейерных лент;</w:t>
            </w:r>
            <w:r>
              <w:br/>
            </w:r>
            <w:r>
              <w:rPr>
                <w:rFonts w:ascii="Times New Roman"/>
                <w:b w:val="false"/>
                <w:i w:val="false"/>
                <w:color w:val="000000"/>
                <w:sz w:val="20"/>
              </w:rPr>
              <w:t>
</w:t>
            </w:r>
            <w:r>
              <w:rPr>
                <w:rFonts w:ascii="Times New Roman"/>
                <w:b w:val="false"/>
                <w:i w:val="false"/>
                <w:color w:val="000000"/>
                <w:sz w:val="20"/>
              </w:rPr>
              <w:t>6) остановки конвейеров, нагруженные топливом, кроме аварийных случаев;</w:t>
            </w:r>
            <w:r>
              <w:br/>
            </w:r>
            <w:r>
              <w:rPr>
                <w:rFonts w:ascii="Times New Roman"/>
                <w:b w:val="false"/>
                <w:i w:val="false"/>
                <w:color w:val="000000"/>
                <w:sz w:val="20"/>
              </w:rPr>
              <w:t>
</w:t>
            </w:r>
            <w:r>
              <w:rPr>
                <w:rFonts w:ascii="Times New Roman"/>
                <w:b w:val="false"/>
                <w:i w:val="false"/>
                <w:color w:val="000000"/>
                <w:sz w:val="20"/>
              </w:rPr>
              <w:t>7) хранения, особенно на галереях конвейеров, демонтированного оборудования, транспортерную ленту и другие сгораемые материалы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Установки для приготовления и сжигания твердого топлива в пылевидном состоянии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установок приготовления пыли, к которым относятся мельницы, сепараторы, циклоны и другое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новых кабельных трасс напротив горловины предохранительных устройств пылесистем на расстоянии ближе 10 метров</w:t>
            </w:r>
            <w:r>
              <w:br/>
            </w:r>
            <w:r>
              <w:rPr>
                <w:rFonts w:ascii="Times New Roman"/>
                <w:b w:val="false"/>
                <w:i w:val="false"/>
                <w:color w:val="000000"/>
                <w:sz w:val="20"/>
              </w:rPr>
              <w:t>
</w:t>
            </w:r>
            <w:r>
              <w:rPr>
                <w:rFonts w:ascii="Times New Roman"/>
                <w:b w:val="false"/>
                <w:i w:val="false"/>
                <w:color w:val="000000"/>
                <w:sz w:val="20"/>
              </w:rPr>
              <w:t>Наличие защиты существующих кабельных трасс, проходящие на указанном расстоянии, металлическими кожухами (коробами) на длине не менее 5 метов, или отбойными щитами у предохранительных клапанов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Котельные установки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 мазутопроводах несгораемой теплоизоляции.</w:t>
            </w:r>
            <w:r>
              <w:br/>
            </w:r>
            <w:r>
              <w:rPr>
                <w:rFonts w:ascii="Times New Roman"/>
                <w:b w:val="false"/>
                <w:i w:val="false"/>
                <w:color w:val="000000"/>
                <w:sz w:val="20"/>
              </w:rPr>
              <w:t>
</w:t>
            </w:r>
            <w:r>
              <w:rPr>
                <w:rFonts w:ascii="Times New Roman"/>
                <w:b w:val="false"/>
                <w:i w:val="false"/>
                <w:color w:val="000000"/>
                <w:sz w:val="20"/>
              </w:rPr>
              <w:t>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Генерирующие энергетические установки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агрегатов попадание масла на горячие поверхности, в подвальные помещения и на кабельные трассы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промасленных тряпок и ветоши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0"/>
              </w:rPr>
              <w:t xml:space="preserve"> с надписью «Для ветоши», которые устанавливаются на основных отметках обслуживания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запорном устройстве (задвижке) аварийного слива масла из маслобака энергетических установок надписи «Аварийный слив масла», а ручной привод окрашивается в красный цвет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огнеопасных работ (сварки, шлифовки, пайки и других) непосредственно на корпусах агрегатов, аппаратах и газопроводах, заполненных водородом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Дизельные и передвижные электростанции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противопожарных мероприятий в местах соприкосновения сгораемых строительных конструкций здания электростанции с выхлопными трубами:</w:t>
            </w:r>
            <w:r>
              <w:br/>
            </w:r>
            <w:r>
              <w:rPr>
                <w:rFonts w:ascii="Times New Roman"/>
                <w:b w:val="false"/>
                <w:i w:val="false"/>
                <w:color w:val="000000"/>
                <w:sz w:val="20"/>
              </w:rPr>
              <w:t>
</w:t>
            </w:r>
            <w:r>
              <w:rPr>
                <w:rFonts w:ascii="Times New Roman"/>
                <w:b w:val="false"/>
                <w:i w:val="false"/>
                <w:color w:val="000000"/>
                <w:sz w:val="20"/>
              </w:rPr>
              <w:t>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 от стенки выхлопной трубы. Обработка деревянных конструкций на расстоянии до 1 м от трубы огнезащитными составами;</w:t>
            </w:r>
            <w:r>
              <w:br/>
            </w:r>
            <w:r>
              <w:rPr>
                <w:rFonts w:ascii="Times New Roman"/>
                <w:b w:val="false"/>
                <w:i w:val="false"/>
                <w:color w:val="000000"/>
                <w:sz w:val="20"/>
              </w:rPr>
              <w:t>
</w:t>
            </w:r>
            <w:r>
              <w:rPr>
                <w:rFonts w:ascii="Times New Roman"/>
                <w:b w:val="false"/>
                <w:i w:val="false"/>
                <w:color w:val="000000"/>
                <w:sz w:val="20"/>
              </w:rPr>
              <w:t>2) в кровле вокруг выходящей выхлопной трубы выполнение разделки из несгораемых материалов на ширину не менее 0,5 м от трубы;</w:t>
            </w:r>
            <w:r>
              <w:br/>
            </w:r>
            <w:r>
              <w:rPr>
                <w:rFonts w:ascii="Times New Roman"/>
                <w:b w:val="false"/>
                <w:i w:val="false"/>
                <w:color w:val="000000"/>
                <w:sz w:val="20"/>
              </w:rPr>
              <w:t>
</w:t>
            </w:r>
            <w:r>
              <w:rPr>
                <w:rFonts w:ascii="Times New Roman"/>
                <w:b w:val="false"/>
                <w:i w:val="false"/>
                <w:color w:val="000000"/>
                <w:sz w:val="20"/>
              </w:rPr>
              <w:t>3) выполнение высоты выхлопной трубы не менее 2 м над кровлей;</w:t>
            </w:r>
            <w:r>
              <w:br/>
            </w:r>
            <w:r>
              <w:rPr>
                <w:rFonts w:ascii="Times New Roman"/>
                <w:b w:val="false"/>
                <w:i w:val="false"/>
                <w:color w:val="000000"/>
                <w:sz w:val="20"/>
              </w:rPr>
              <w:t>
</w:t>
            </w:r>
            <w:r>
              <w:rPr>
                <w:rFonts w:ascii="Times New Roman"/>
                <w:b w:val="false"/>
                <w:i w:val="false"/>
                <w:color w:val="000000"/>
                <w:sz w:val="20"/>
              </w:rPr>
              <w:t>4) ввод конца выхлопной трубы в бетонный или кирпичный глушитель (приямок), расположенный вне здания при ее горизонтальном положении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пустых бочек от нефтепродуктов в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Распределительные устройства электростанций и подстанций</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и коридорах закрытых распределительных устройств устройства кладовых и других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Кабельное хозяйство</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Регулярный осмотр кабельных сооружений по графику, утвержденному начальником соответствующего цеха.</w:t>
            </w:r>
            <w:r>
              <w:br/>
            </w:r>
            <w:r>
              <w:rPr>
                <w:rFonts w:ascii="Times New Roman"/>
                <w:b w:val="false"/>
                <w:i w:val="false"/>
                <w:color w:val="000000"/>
                <w:sz w:val="20"/>
              </w:rPr>
              <w:t>
</w:t>
            </w:r>
            <w:r>
              <w:rPr>
                <w:rFonts w:ascii="Times New Roman"/>
                <w:b w:val="false"/>
                <w:i w:val="false"/>
                <w:color w:val="000000"/>
                <w:sz w:val="20"/>
              </w:rPr>
              <w:t>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кладовых, мастерских, а также хранение материалов и оборудования, в том числе неиспользованных кабельных изделий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кабельных сооружениях наличие не реже, чем через 50 метров, указателей ближайшего выхода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бронированных кабелей внутри помещений и в кабельных сооружениях без снятия сгораемого джутового покрова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подпитывающих устройств маслонаполненных кабелей хранения сгораемых и других материалы, не относящиеся к данной установке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Силовые трансформаторы и масляные реакторы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Аккумуляторные установки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помещений аккумуляторной батареи надписей, а также необходимые запрещающие и предписывающие знаки безопасности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Склады оборудования и материалов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 зданиям склада на территории энергетических предприятий свободного доступа.</w:t>
            </w:r>
            <w:r>
              <w:br/>
            </w:r>
            <w:r>
              <w:rPr>
                <w:rFonts w:ascii="Times New Roman"/>
                <w:b w:val="false"/>
                <w:i w:val="false"/>
                <w:color w:val="000000"/>
                <w:sz w:val="20"/>
              </w:rPr>
              <w:t>
</w:t>
            </w:r>
            <w:r>
              <w:rPr>
                <w:rFonts w:ascii="Times New Roman"/>
                <w:b w:val="false"/>
                <w:i w:val="false"/>
                <w:color w:val="000000"/>
                <w:sz w:val="20"/>
              </w:rPr>
              <w:t>Наличие между штабелями хранения материалов и оборудования открытых складов разрывов не менее 5 метров и проезды для пожарных машин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территории склада:</w:t>
            </w:r>
            <w:r>
              <w:br/>
            </w:r>
            <w:r>
              <w:rPr>
                <w:rFonts w:ascii="Times New Roman"/>
                <w:b w:val="false"/>
                <w:i w:val="false"/>
                <w:color w:val="000000"/>
                <w:sz w:val="20"/>
              </w:rPr>
              <w:t>
</w:t>
            </w:r>
            <w:r>
              <w:rPr>
                <w:rFonts w:ascii="Times New Roman"/>
                <w:b w:val="false"/>
                <w:i w:val="false"/>
                <w:color w:val="000000"/>
                <w:sz w:val="20"/>
              </w:rPr>
              <w:t>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r>
              <w:br/>
            </w:r>
            <w:r>
              <w:rPr>
                <w:rFonts w:ascii="Times New Roman"/>
                <w:b w:val="false"/>
                <w:i w:val="false"/>
                <w:color w:val="000000"/>
                <w:sz w:val="20"/>
              </w:rPr>
              <w:t>
</w:t>
            </w:r>
            <w:r>
              <w:rPr>
                <w:rFonts w:ascii="Times New Roman"/>
                <w:b w:val="false"/>
                <w:i w:val="false"/>
                <w:color w:val="000000"/>
                <w:sz w:val="20"/>
              </w:rPr>
              <w:t>2) сжигания упаковки, тары и другие отходов;</w:t>
            </w:r>
            <w:r>
              <w:br/>
            </w:r>
            <w:r>
              <w:rPr>
                <w:rFonts w:ascii="Times New Roman"/>
                <w:b w:val="false"/>
                <w:i w:val="false"/>
                <w:color w:val="000000"/>
                <w:sz w:val="20"/>
              </w:rPr>
              <w:t>
</w:t>
            </w:r>
            <w:r>
              <w:rPr>
                <w:rFonts w:ascii="Times New Roman"/>
                <w:b w:val="false"/>
                <w:i w:val="false"/>
                <w:color w:val="000000"/>
                <w:sz w:val="20"/>
              </w:rPr>
              <w:t>3) хранения грузов и погрузочных механизмов на разгрузочных площадках складов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на складах:</w:t>
            </w:r>
            <w:r>
              <w:br/>
            </w:r>
            <w:r>
              <w:rPr>
                <w:rFonts w:ascii="Times New Roman"/>
                <w:b w:val="false"/>
                <w:i w:val="false"/>
                <w:color w:val="000000"/>
                <w:sz w:val="20"/>
              </w:rPr>
              <w:t>
</w:t>
            </w:r>
            <w:r>
              <w:rPr>
                <w:rFonts w:ascii="Times New Roman"/>
                <w:b w:val="false"/>
                <w:i w:val="false"/>
                <w:color w:val="000000"/>
                <w:sz w:val="20"/>
              </w:rPr>
              <w:t>1) складирование легковоспламеняющихся и горючих жидкостей отдельно от других материалов;</w:t>
            </w:r>
            <w:r>
              <w:br/>
            </w:r>
            <w:r>
              <w:rPr>
                <w:rFonts w:ascii="Times New Roman"/>
                <w:b w:val="false"/>
                <w:i w:val="false"/>
                <w:color w:val="000000"/>
                <w:sz w:val="20"/>
              </w:rPr>
              <w:t>
</w:t>
            </w:r>
            <w:r>
              <w:rPr>
                <w:rFonts w:ascii="Times New Roman"/>
                <w:b w:val="false"/>
                <w:i w:val="false"/>
                <w:color w:val="000000"/>
                <w:sz w:val="20"/>
              </w:rPr>
              <w:t>2) отдельное хранение лаков, красок и растворителей;</w:t>
            </w:r>
            <w:r>
              <w:br/>
            </w:r>
            <w:r>
              <w:rPr>
                <w:rFonts w:ascii="Times New Roman"/>
                <w:b w:val="false"/>
                <w:i w:val="false"/>
                <w:color w:val="000000"/>
                <w:sz w:val="20"/>
              </w:rPr>
              <w:t>
</w:t>
            </w:r>
            <w:r>
              <w:rPr>
                <w:rFonts w:ascii="Times New Roman"/>
                <w:b w:val="false"/>
                <w:i w:val="false"/>
                <w:color w:val="000000"/>
                <w:sz w:val="20"/>
              </w:rPr>
              <w:t>3) отдельное хранение газовых баллонов и ядовитых веществ</w:t>
            </w:r>
            <w:r>
              <w:br/>
            </w:r>
            <w:r>
              <w:rPr>
                <w:rFonts w:ascii="Times New Roman"/>
                <w:b w:val="false"/>
                <w:i w:val="false"/>
                <w:color w:val="000000"/>
                <w:sz w:val="20"/>
              </w:rPr>
              <w:t>
</w:t>
            </w:r>
            <w:r>
              <w:rPr>
                <w:rFonts w:ascii="Times New Roman"/>
                <w:b w:val="false"/>
                <w:i w:val="false"/>
                <w:color w:val="000000"/>
                <w:sz w:val="20"/>
              </w:rPr>
              <w:t>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 и другое)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складских помещениях, размещенные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складских помещениях:</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w:t>
            </w:r>
            <w:r>
              <w:br/>
            </w:r>
            <w:r>
              <w:rPr>
                <w:rFonts w:ascii="Times New Roman"/>
                <w:b w:val="false"/>
                <w:i w:val="false"/>
                <w:color w:val="000000"/>
                <w:sz w:val="20"/>
              </w:rPr>
              <w:t>
</w:t>
            </w:r>
            <w:r>
              <w:rPr>
                <w:rFonts w:ascii="Times New Roman"/>
                <w:b w:val="false"/>
                <w:i w:val="false"/>
                <w:color w:val="000000"/>
                <w:sz w:val="20"/>
              </w:rPr>
              <w:t>2) складирования различных материалов и оборудования на расстоянии менее 1 м от отопительных приборов;</w:t>
            </w:r>
            <w:r>
              <w:br/>
            </w:r>
            <w:r>
              <w:rPr>
                <w:rFonts w:ascii="Times New Roman"/>
                <w:b w:val="false"/>
                <w:i w:val="false"/>
                <w:color w:val="000000"/>
                <w:sz w:val="20"/>
              </w:rPr>
              <w:t>
</w:t>
            </w:r>
            <w:r>
              <w:rPr>
                <w:rFonts w:ascii="Times New Roman"/>
                <w:b w:val="false"/>
                <w:i w:val="false"/>
                <w:color w:val="000000"/>
                <w:sz w:val="20"/>
              </w:rPr>
              <w:t>3) прокладки транзитных коммуникации (кабели, газопроводы, трубопроводы пара, воды и другое);</w:t>
            </w:r>
            <w:r>
              <w:br/>
            </w:r>
            <w:r>
              <w:rPr>
                <w:rFonts w:ascii="Times New Roman"/>
                <w:b w:val="false"/>
                <w:i w:val="false"/>
                <w:color w:val="000000"/>
                <w:sz w:val="20"/>
              </w:rPr>
              <w:t>
</w:t>
            </w:r>
            <w:r>
              <w:rPr>
                <w:rFonts w:ascii="Times New Roman"/>
                <w:b w:val="false"/>
                <w:i w:val="false"/>
                <w:color w:val="000000"/>
                <w:sz w:val="20"/>
              </w:rPr>
              <w:t>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отключающего устройства для снятия напряжения (автомат, рубильник и другое) вне помещений склада на несгораемой стене, а для сгораемых и трудносгораемых зданий складов - на отдельно стоящей опоре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Склады лаков, красок и химических реактивов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лаков, красок, олиф, различных растворителей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металлических порошков, способные самовозгораться (алюминиевая пудра, магниевый порошок и прочее), в металлических банках с плотно закрытыми крышками в сухих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нитролаков, нитрокраски и растворителей в подвальных помещениях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r>
              <w:br/>
            </w:r>
            <w:r>
              <w:rPr>
                <w:rFonts w:ascii="Times New Roman"/>
                <w:b w:val="false"/>
                <w:i w:val="false"/>
                <w:color w:val="000000"/>
                <w:sz w:val="20"/>
              </w:rPr>
              <w:t>
</w:t>
            </w:r>
            <w:r>
              <w:rPr>
                <w:rFonts w:ascii="Times New Roman"/>
                <w:b w:val="false"/>
                <w:i w:val="false"/>
                <w:color w:val="000000"/>
                <w:sz w:val="20"/>
              </w:rPr>
              <w:t>Использование специальных ручных насосов, мерников или других средства малой механизации для налива (расфасовки) лаков, красок и растворителей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эксплуатация складских помещений с лакокрасочными помещениями при неисправной приточно-вытяжной вентиляции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Склады баллонов с газами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эксплуатации, хранения и транспортировки баллонов на предприятии по инструкциям, утвержденным главным инженером предприятия.</w:t>
            </w:r>
            <w:r>
              <w:br/>
            </w:r>
            <w:r>
              <w:rPr>
                <w:rFonts w:ascii="Times New Roman"/>
                <w:b w:val="false"/>
                <w:i w:val="false"/>
                <w:color w:val="000000"/>
                <w:sz w:val="20"/>
              </w:rPr>
              <w:t>
</w:t>
            </w:r>
            <w:r>
              <w:rPr>
                <w:rFonts w:ascii="Times New Roman"/>
                <w:b w:val="false"/>
                <w:i w:val="false"/>
                <w:color w:val="000000"/>
                <w:sz w:val="20"/>
              </w:rPr>
              <w:t>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других материалов и оборудования в помещениях складов баллонов, а также совместное размещение газовых баллонов в общих складах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сгораемых материалов для покрытия пола складов с баллонами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битумоварок, разведение костров и хранение горючих материалов в радиусе 50 метров вокруг складов с баллонами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Требования к объектам вооруженных сил и другим воинским формированиям</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воинской части плана противопожарной защиты, утвержденный командиром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других материальных средств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нештатной пожарной команды численностью от пяти до пятнадцати человек в воинской части, не имеющей штатной пожарной команды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постоянной очистки от мусора и сухой травы территории воинской части и внешнего периметра на расстоянии пятидесяти метров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молниезащитными устройствами и другими инженерными системами всех хранилищ, навесов, площадок с боеприпасами, цехов основного и вспомогательного производства, лабораторий, линий высокого напряжения, электростанций и трансформаторных подстанций, труб котельных, водонапорных башен, складов обеспечивающие их пожарную безопасность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других подобных помещениях, оставление включенным освещение при выходе из помещения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производства работ по ремонту оборудования и сетей электроэнергии, газоснабжения и центрального (автономного) отопления лицами, не имеющим специальной подготовки и разрешения на выполнение этих работ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средств пожаротушения на территории складов, парков, в ангарах и производственных помещениях на щитах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пожарного жетона, являющийся подтверждением выполнения требований пожарной безопасности на закрытом объекте после окончания работ на нем, вручаемый пожарным нарядом лицу закрывающим объект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Парки и ангары, стоянок воздушных судов</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вооружения, военной и другой техники (воздушные суда) с наличием необходимых проходов для быстрого вывода их в случае пожара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горючим машин на стоянках и хранение машин (воздушные суда) с протекающими топливными баками, топливопроводами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местах стоянок машин горючего вне штатных топливных баков, смазочные материалы и пустую тару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машинах посторонних предметов, промасленных тряпок, чехлов, специальной одежды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хранилищах парков и в ангарах совместно с другой техникой цистерн с горючим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сварочных работ в помещениях для стоянки машин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Загромождение ворот в помещениях для стоянки и хранения машин, устройства в этих помещениях кладовых, мастерских и жилье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Ежедневное наличие дежурных тягачей со специальными буксирными устройствами (приспособлениями) и необходимое количество военнослужащих для обеспечения немедленного вывода машин (воздушных судов) при пожаре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Склады и хранилища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складах (хранилищах) только тех видов имущества, для которых они предназначены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обработанные огнезащитным составом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складирование вблизи складов (хранилищ) строительных материалов, запасов топлива или какое-либо имущество. Устройство топок и вьюшечных отверстий печей вне складов (хранилищ), обеспечение труб искроулавливателями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всех складов (хранилищ) наружными рубильниками при устройстве электроосвещения. Размещение наружных рубильников и групповых щитков с предохранителями в металлические ящики. Недопущение установки электророзеток и служебных помещений внутри хранилищ</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стекол в хранилищах боеприпасов и взрывчатых веществ и в местах, где производятся работы с ними, матовыми или закрашенными белой краской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защитного вала из пластичных или сыпучих пород, не имеющих в своем составе крупных комьев и камней вокруг хранилищ взрывчатых веществ наземного типа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Негосударственная противопожарная служба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негосударственной противопожарной службы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на работу в негосударственную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документации, регламентирующую деятельность негосударственной противопожарной службы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негосударственной противопожарной службы в постоянной (круглосуточной) готовности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пожарных частях негосударственной противопожарной службы расчета на пожарном автомобиле, возглавляемого командиром расчета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караула, возглавляемого начальником караула (руководителя смены) при наличии в негосударственной противопожарной службы двух и более пожарных автомобилей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группы пожарной профилактики с инструкторами в пожарных частях с выездной техникой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инструкторов-пожарных (не менее 2 штатных работников в дежурную смену), для охраны объектов, на которых создана негосударственная противопожарная служба без выездной техники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пункта связи в пожарных частях и постах негосударственной противопожарной службы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газодымозащитной службы, созданной по решению руководителя объекта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соответствующего количества основных пожарных автомобилей для негосударственной противопожарной службы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соответствующего количества специальных пожарных автомобилей для негосударственной противопожарной службы, определенного руководителем объекта с учетом их специфики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и эксплуатация пожарных автомобилей в соответствии с требованиями к безопасности пожарной техники для защиты объектов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соответствующего количества работников негосударственной противопожарной службы на объекте в дежурную смену, согласно количества пожарных автомобилей, умноженных на количество расчетов на пожарном автомобиле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негосударственной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Должностное лицо уполномоченного органа:</w:t>
      </w:r>
      <w:r>
        <w:br/>
      </w:r>
      <w:r>
        <w:rPr>
          <w:rFonts w:ascii="Times New Roman"/>
          <w:b w:val="false"/>
          <w:i w:val="false"/>
          <w:color w:val="000000"/>
          <w:sz w:val="28"/>
        </w:rPr>
        <w:t>
___________________ ___________________ _____________________________</w:t>
      </w:r>
      <w:r>
        <w:br/>
      </w:r>
      <w:r>
        <w:rPr>
          <w:rFonts w:ascii="Times New Roman"/>
          <w:b w:val="false"/>
          <w:i w:val="false"/>
          <w:color w:val="000000"/>
          <w:sz w:val="28"/>
        </w:rPr>
        <w:t>
</w:t>
      </w:r>
      <w:r>
        <w:rPr>
          <w:rFonts w:ascii="Times New Roman"/>
          <w:b w:val="false"/>
          <w:i w:val="false"/>
          <w:color w:val="000000"/>
          <w:sz w:val="28"/>
        </w:rPr>
        <w:t>       (должность)                ( подпись)      (фамилия, имя, отчество (при наличии)</w:t>
      </w:r>
      <w:r>
        <w:br/>
      </w:r>
      <w:r>
        <w:rPr>
          <w:rFonts w:ascii="Times New Roman"/>
          <w:b w:val="false"/>
          <w:i w:val="false"/>
          <w:color w:val="000000"/>
          <w:sz w:val="28"/>
        </w:rPr>
        <w:t>
      Субъект контроля:</w:t>
      </w:r>
      <w:r>
        <w:br/>
      </w:r>
      <w:r>
        <w:rPr>
          <w:rFonts w:ascii="Times New Roman"/>
          <w:b w:val="false"/>
          <w:i w:val="false"/>
          <w:color w:val="000000"/>
          <w:sz w:val="28"/>
        </w:rPr>
        <w:t>
___________________ __________________ ______________________________</w:t>
      </w:r>
      <w:r>
        <w:br/>
      </w:r>
      <w:r>
        <w:rPr>
          <w:rFonts w:ascii="Times New Roman"/>
          <w:b w:val="false"/>
          <w:i w:val="false"/>
          <w:color w:val="000000"/>
          <w:sz w:val="28"/>
        </w:rPr>
        <w:t>
</w:t>
      </w:r>
      <w:r>
        <w:rPr>
          <w:rFonts w:ascii="Times New Roman"/>
          <w:b w:val="false"/>
          <w:i w:val="false"/>
          <w:color w:val="000000"/>
          <w:sz w:val="28"/>
        </w:rPr>
        <w:t>       (должность)             ( подпись)        (фамилия, имя, отчество (при наличии)</w:t>
      </w:r>
    </w:p>
    <w:bookmarkStart w:name="z57"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2015 года № 470    </w:t>
      </w:r>
      <w:r>
        <w:br/>
      </w:r>
      <w:r>
        <w:rPr>
          <w:rFonts w:ascii="Times New Roman"/>
          <w:b w:val="false"/>
          <w:i w:val="false"/>
          <w:color w:val="000000"/>
          <w:sz w:val="28"/>
        </w:rPr>
        <w:t xml:space="preserve">
и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июня 2015 года № 550    </w:t>
      </w:r>
    </w:p>
    <w:bookmarkEnd w:id="24"/>
    <w:bookmarkStart w:name="z58" w:id="25"/>
    <w:p>
      <w:pPr>
        <w:spacing w:after="0"/>
        <w:ind w:left="0"/>
        <w:jc w:val="both"/>
      </w:pPr>
      <w:r>
        <w:rPr>
          <w:rFonts w:ascii="Times New Roman"/>
          <w:b w:val="false"/>
          <w:i w:val="false"/>
          <w:color w:val="000000"/>
          <w:sz w:val="28"/>
        </w:rPr>
        <w:t xml:space="preserve">
форма            </w:t>
      </w:r>
    </w:p>
    <w:bookmarkEnd w:id="25"/>
    <w:bookmarkStart w:name="z59" w:id="26"/>
    <w:p>
      <w:pPr>
        <w:spacing w:after="0"/>
        <w:ind w:left="0"/>
        <w:jc w:val="both"/>
      </w:pPr>
      <w:r>
        <w:rPr>
          <w:rFonts w:ascii="Times New Roman"/>
          <w:b w:val="false"/>
          <w:i w:val="false"/>
          <w:color w:val="000000"/>
          <w:sz w:val="28"/>
        </w:rPr>
        <w:t>
             </w:t>
      </w:r>
      <w:r>
        <w:rPr>
          <w:rFonts w:ascii="Times New Roman"/>
          <w:b/>
          <w:i w:val="false"/>
          <w:color w:val="000000"/>
          <w:sz w:val="28"/>
        </w:rPr>
        <w:t>Проверочный лист в сфере гражданской обороны</w:t>
      </w:r>
    </w:p>
    <w:bookmarkEnd w:id="26"/>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БИН проверяемого субъекта (объекта) __________________________</w:t>
      </w:r>
      <w:r>
        <w:br/>
      </w:r>
      <w:r>
        <w:rPr>
          <w:rFonts w:ascii="Times New Roman"/>
          <w:b w:val="false"/>
          <w:i w:val="false"/>
          <w:color w:val="000000"/>
          <w:sz w:val="28"/>
        </w:rPr>
        <w:t>
Адреса местанахождения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1796"/>
        <w:gridCol w:w="1593"/>
        <w:gridCol w:w="2224"/>
        <w:gridCol w:w="2225"/>
      </w:tblGrid>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Результаты мониторинга отчетности и сведений</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Представление ежегодного отчета о выполненных мероприятиях гражданской обороны по окончанию второй декады ноября соответствующего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Наличие плана гражданской обороны утвержденного соответствующим начальником гражданской обороны и соответствие его структуре и содержанию</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 и соответствие его структуре и содержанию</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Наличие структурного подразделения, специально уполномоченного на решение задач по организации и ведению гражданской обороны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Наличие системы связи, оповещения и информационного обеспечения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Наличие запасных (городских, загородных), вспомогательных и подвижных пунктов управления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Наличие и поддержание в готовности запасов имущества гражданской обороны, а также соблюдения порядка хранения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Обеспечение материально-техническими средствами формирований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Соответствие защитного сооружения порядку содержания в мирное время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Корректировка плана гражданской обороны на 1 января планируемого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Готовность подведомственных организаций, входящих в состав сети наблюдения и лабораторного контроля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Проведение штабной тренировки по переводу гражданской защиты с мирного на военное положение (с выходом на запасные пункты управления, с периодичностью проведения 1 раз в 2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Наличие приказа об организации деятельности службы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Наличие положений о службах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Приказ об утверждении состава и положения эвакуационной (эвакоприемной) комиссии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Наличие приказа на создание территориальных формирований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Организация подготовки формирований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Обучение руководящего состава и специалистов (населения) местного исполнительного органа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Участие в ежегодных республиканских командно-штабных учениях и тренировках, проводимых уполномоченным органом в сфере гражданской защиты (Коргау, Весна, Зима, Жер)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Проведение объектовой тренировки по отработке мероприятий, связанных с угрозой возникновения и ликвидацией чрезвычайных ситуаций природного и техногенного характера, и мероприятий гражданской обороны (1 раз в 3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Проведение пропаганды знаний в сфере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Осуществление информирования населения о принятых мерах в сфере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Наличие структурного подразделения, специально уполномоченного на решение задач по организации и ведению гражданской обороны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Наличие систем, оповещения и связи и поддержание их в готовности к использованию</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Наличие запасных (городских, загородных), вспомогательных и подвижных пунктов управления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и поддержание в готовности запасов имущества гражданской обороны, а также соблюдения порядка хранения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Обеспечение материально-техническими средствами формирований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Соответствие защитного сооружения порядку содержания в мирное время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Наличие у владельца места отдыха на водоеме утвержденного акта выполненных работ по итогам обследования пляжа, по форме согласно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Наличие на месте отдыха на водоеме, в детских учреждениях (лагерях) расположенных вблизи водоемов спасательного поста укомплектованного спасателями и оснащенного спасательным оборудованием и снаряжением в соответствии с требованиями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Наличие на месте отдыха на водоеме участка для купания детей с глубиной не более 1,2 метров и обозначенных линией поплавков, закрепленных на тросах согласно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Наличие на месте отдыха на водоеме помещения для оказания первой медицинской помощи согласно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Наличие на месте отдыха на водоеме запрещающих и предупреждающих знаков, соответствующих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Наличие на месте отдыха на водоеме щитов со спасательными кругами и спасательными средствами «Конец–Александрова», буйков обозначающих границы заплыва согласно требованиям </w:t>
            </w:r>
            <w:r>
              <w:rPr>
                <w:rFonts w:ascii="Times New Roman"/>
                <w:b w:val="false"/>
                <w:i w:val="false"/>
                <w:color w:val="000000"/>
                <w:sz w:val="20"/>
              </w:rPr>
              <w:t>Правил</w:t>
            </w:r>
            <w:r>
              <w:rPr>
                <w:rFonts w:ascii="Times New Roman"/>
                <w:b w:val="false"/>
                <w:i w:val="false"/>
                <w:color w:val="000000"/>
                <w:sz w:val="20"/>
              </w:rPr>
              <w:t xml:space="preserve"> безопасности на водоемах, утвержденных приказом Министра внутренних дел Республики Казахстан от 19 января 2015 года №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Соответствие расположения места отдыха на водоеме требованиям  </w:t>
            </w:r>
            <w:r>
              <w:rPr>
                <w:rFonts w:ascii="Times New Roman"/>
                <w:b w:val="false"/>
                <w:i w:val="false"/>
                <w:color w:val="000000"/>
                <w:sz w:val="20"/>
              </w:rPr>
              <w:t xml:space="preserve">Правил </w:t>
            </w:r>
            <w:r>
              <w:rPr>
                <w:rFonts w:ascii="Times New Roman"/>
                <w:b w:val="false"/>
                <w:i w:val="false"/>
                <w:color w:val="000000"/>
                <w:sz w:val="20"/>
              </w:rPr>
              <w:t>безопасности на водоемах, утвержденных приказом Министра внутренних дел Республики Казахстан от 19 января 2015 года № 34 (место отдыха отводится на расстоянии не менее чем на 500 метров выше места спуска сточных вод и на 1000 метров ниже портовых сооружений, пирсов судов, нефтеналивных приспособлений)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Наличие на месте отдыха на водоеме громкоговорящего устройства и телефонной связи согласно требованиям Правил безопасности на водоемах, утвержденных приказом Министра внутренних дел Республики Казахстан от 19 января 2015 года № 34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Корректировка плана гражданской обороны на 1 января планируемого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Готовность подведомственных организаций, входящих в состав сети наблюдения и лабораторного контроля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Проведение штабной тренировки по переводу гражданской защиты с мирного на военное положение (с выходом на запасные пункты управления, с периодичностью проведения 1 раз в 2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Наличие приказа об организации деятельности службы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Наличие положений о службах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Приказ об утверждении состава и положения эвакуационной (эвакоприемной) комиссии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Наличие приказа на создание объектовых формирований гражданской защиты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Проведение комплексного учения по отработке мероприятий, связанных с угрозой возникновения и ликвидацией чрезвычайных ситуаций природного и техногенного характера, мероприятий гражданской обороны (1 раз в 2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Проведение ежегодных учебных занятия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Участие в ежегодных республиканских командно-штабных учениях и тренировках, проводимых уполномоченным органом в сфере гражданской защиты (Коргау, Весна, Зима, Жер)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Проведение объектовой тренировки по отработке элементов вводных возможной обстановки в случае чрезвычайных ситуаций (1 раз в год перед началом учебного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Проведение пропаганды знаний в сфере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Осуществление информирования населения о принятых мерах в сфере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неблагоприятных происшествий в местах массового отдыха, туризма и спорта на водных объектах и водохозяйственных сооружениях</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Гибель одного и более человек на водоемах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подтвержденных жалоб и обращений</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Участие в ежегодных республиканских командно-штабных учениях и тренировках, проводимых уполномоченным органом в сфере гражданской защиты (Коргау, Весна, Зима, Жер)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Проведение штабной тренировки по переводу гражданской защиты с мирного на военное положение (1 раз в год)</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Проведение пропаганды знаний в сфере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Осуществление информирования населения о принятых мерах в сфере гражданской защиты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Результаты анализа официальных интернет-ресурсов госорганов, средств массовой информации, в случае наличия, рейтингов «нарушителей»</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Наличие на официальных интернет ресурсах и в официальных печатных изданиях информации о фактах гибели людей в местах массового отдыха, туризма и спорта на водных объектах и водохозяйственных сооружениях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Наличие на официальных интернет ресурсах и в официальных печатных изданиях информации об имеющихся нарушениях в оборудовании мест массового отдыха, туризма и спорта на водных объектах и водохозяйственных сооружениях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