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7a6" w14:textId="ac17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июня 2015 года № 531. Зарегистрирован в Министерстве юстиции Республики Казахстан 29 июля 2015 года № 11787.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здравоохранения и социального развития РК от 05.07.2016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сроки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05.07.2016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9 октября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531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04.04.2020 </w:t>
      </w:r>
      <w:r>
        <w:rPr>
          <w:rFonts w:ascii="Times New Roman"/>
          <w:b w:val="false"/>
          <w:i w:val="false"/>
          <w:color w:val="ff0000"/>
          <w:sz w:val="28"/>
        </w:rPr>
        <w:t>№ ҚР ДСМ-27/2020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квалификационных категорий лицам, имеющих среднее, послесреднее, высшее медицинское и фармацевтическое образование, к осуществлению профессиональной медицинской и фармацевтической деятельности.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присвоении квалификационной категории (далее – свидетельство) – документ, подтверждающий присвоение соответствующей квалификационной категории;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– руководитель организации здравоохранения или лицо, исполняющее обязанности руководителя;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– работник в области здравоохранения с медицинским или фармацевтическим образованием;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профессиональной подготовленности и подтверждения соответствия квалификации специалистов (далее – Оценка) – процедура оценки знаний и навыков, проводимая в целях подтверждения соответствия квалификации специалиста требованиям профессионального стандарта в области здравоохранения;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 - специалист, претендующий на получение свидетельства о присвоении квалификационной категории по конкретной специальности.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настоящими Правилами выдача свидетельства проводится для специалистов, имеющих среднее (техническое и профессиональное), послесреднее, высшее медицинское, фармацевтическое образование, а также лиц, прошедших переподготовку кадров и (или) приобретших послевузовское образование, за исключением специалистов сферы санитарно-эпидемиологического благополучия населения, в целях определения уровня их квалификации, с присвоением соответствующей квалификационной категории по конкретной специальности.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квалификационных категорий для специалистов в области здравоохранения, за исключением специалистов в сфере санитарно-эпидемиологического благополучия населения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на выдачу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 (далее – государственная услуга) от претендента осуществляется через веб-портал "электронного правительства" www.egov.kz, www.elicense.kz.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соответствующим территориальными департаментами Комитета контроля качества и безопасности товаров и услуг Министерства здравоохранения Республики Казахстан (далее -услугодатель).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подают документы на получение свидетельства не ранее трех месяцев до истечения срока действия имеющегося свидетельства, либо сертификата специалиста с присвоением квалификационной категории, выданного до 9 октября 2015 года.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на выше заявляемую категорию, претендент допускается по истечении 3 (трех) лет со дня получения действующего свидетельства (сертификата специалиста с присвоением квалификационной категории).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Присвоение квалификационной категории осуществляется на основании положительных результатов Оценки, проводимой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и подтверждения соответствия квалификации специалистов в области здравоохранения, утвержденными приказом Министра здравоохранения и социального развития Республики Казахстан от 28 мая 2015 года № 404 (зарегистрированный в Министерстве юстиции Республики Казахстан 26 июня 2015 года № 11449).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получившие отрицательный результат Оценки, к получению свидетельства, не допускаются.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свидетельства о присвоении квалификационной категории специалистам с медицинским образованием",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день поступления документов осуществляет их прием и регистрацию.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претендента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представленных документов проверяется в течение двух рабочих дней с момента регистрации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свидетельства претендент предоставляет следующие документы: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удостоверенного электронной цифровой подписью (ЭЦП) претендента;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высшем, среднем (техническом и профессиональном), послесреднем медицинском образовании для претендентов окончивших обучение до 2015 года;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окончании интернатуры, резидентуры, клинической ординатуры по заявляемой специальности (при их наличии);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признании и (или) нострификации документов об образовании претендента,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(зарегистрированный в Реестре государственной регистрации нормативных правовых актов под № 5135);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переподготовке по заявляемой специальности (при наличии);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повышении квалификации за последние 5 (пять) лет по заявляемой специальности;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действующее свидетельство, либо сертификат специалиста с присвоением квалификационной категории по заявляемой специальности (при наличии);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специалиста для допуска к клинической практике (для претендентов занимающихся клинической практикой);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окончившие организации среднего медицинского образования и допущенные к занимаемым должностям для получения свидетельства: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января 2005 года: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"Сестринское дело" предоставляют диплом о среднем медицинском образовании, по специальностям "Сестринское дело", "Лечебное дело", "Акушерское дело" -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дело", и документ о повышении квалификации по специальности "Сестринское дело" за последние пять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"Лечебное дело" предоставляют диплом о среднем медицинском образовании, по специальностям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 о переподготовке или повышении квалификации по специальностям "Лечебное дело" за последние пять лет;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"Акушерское дело" предоставляют диплом о среднем медицинском образовании по специальностям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 о переподготовке или повышении квалификации по специальности "Акушерское дело" за последние пять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сентября 2012 года по специальности "Лабораторная диагностика" допущенные к занимаемым должностям для получения свидетельства предоставляют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"Лабораторная диагностика" за последние пять лет.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с высшим медицинским образованием по специальностям "Гигиена и эпидемиология", "Стоматология", со средним медицинским образованием по специальностям "Сестринское дело", "Лечебное дело", "Акушерское дело", "Лабораторная диагностика", "Фельдшер-лаборант", "Гигиена, санитария и эпидемиология", "Санитарный фельдшер", "Стоматология", "Зубной врач", приступившие к медицинской деятельности до 1 января 2005 года и имеющие непрерывный стаж работы по заявляемой специальности на момент подачи документов, допускаются к получению свидетельства по заявляемой специальности.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электронная копия нотариально заверенного перевода на государственном или русском языках.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претендентов, окончивших высшее медицинское учебное заведение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освоении профессиональной учебной программы интернатуры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27 июля 2007 года "Об образовании".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Претенденты, окончившие организации высшего медицинского образования до 2014 года по специальностям "Лечебное дело", "Педиатрия" и "Восточная медицина", претендующие на получение свидетельства по клиническим специальностям, предусмотренным Номенклатурой и при несоответствии специальности интернатуры, клинической ординатуры либо резидентуры заявляемой специальности, предоставляют документ о прохождении переподготовки по заявляемой специальности с указанием продолжительности обучения в часах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утвержденными приказом исполняющего обязанностей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 (далее – приказ № 691).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Претендентам, приступившим к медицинской, в том числе к клинической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данной специальности не требуется.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претендентов, окончивших обучение в организациях высшего медицинского образования после 2013 года, претендующих на получение свидетельства по клиническим специальностям,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приказом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за № 5134) (далее – Перечень клинических специальностей), обязательным условием допуска к клинической практике является предоставление документа об освоении профессиональной учебной программы резидентуры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"Об образовании".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подают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виде электронных копий.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претендентам всех необходимых документов в его "личном кабинете" отображается статус о принятии запроса для оказания государственной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 свидетельства с присвоением первой, высшей категории по соответствующей специальности является бессрочным для специалистов получивших первую, высшую категорию трижды подряд, по заявляемой специальности.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бессрочного свидетельства (на постоянный срок) с присвоением соответствующей квалификационной категории претендентам необходимо представить следующие документы: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повышении квалификации по заявляемой специальности за последние пять лет на момент подачи документов, в объеме не менее 216 часов для претендентов с высшим и средним медицинским и фармацевтическим образованием;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ранее выданных трех равнозначных свидетельств, либо сертификатов с присвоением первой или высшей квалификационной категории.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Бессрочное свидетельство с присвоением высшей или первой категории выдается при отсутствии перерыва между присвоенными категориями превышающего 12 месяцев.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Бессрочное свидетельство с присвоением первой, высшей категории выдается не ранее, чем за три месяца до истечения срока действующего свидетельства, либо сертификата специалиста, но не позднее 1 года со дня истечения срока действия свидетельства или сертификата специалиста, на основании приложенных подтверждающих документов.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у претендента высшего, среднего (технического и профессионального), послесреднего медицинского образования медицинского образования, окончивших обучение после 2015 года;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перемене имени, отчества (при его наличии), фамилии или о заключении брака (супружества) или о расторжении брака (супружества), для претендентов, изменивших имя, отчество (при его наличии), фамилию после получения документов об образовании;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оценки профессиональной подготовленности и подтверждения соответствия квалификации специалистов.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с высшим медицинским образованием для получения свидетельства по специальностям,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медицинских и фармацевтических специальностей, утвержденной приказом Министра здравоохранения Республики Казахстан от 24 ноября 2009 года № 774 (зарегистрирован в Реестре государственной регистрации нормативных правовых актов под № 5885) (далее – Номенклатура), за исключением специальности "Гигиена и эпидемиология", предоставляют электронные копии документов, подтверждающих завершение обучения в интернатуре, клинической ординатуре, резидентуре (по специальностям, не предусматривающим окончание интернатуры, резидентуры – после завершения обучения в высшем учебном заведении), и (или) цикла переподготовки (специализации) по заявляемой специальности.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для получения свидетельства по специальностям,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Номенклатуры, за исключением специальностей "Гигиена и эпидемиология", предоставляют электронные копии документов, подтверждающих среднее (техническое и профессиональное), послесреднее медицинское образование и (или) переподготовки (специализации) по заявляемой специальности, либо высшее медицинское образование по специальностям "Лечебное дело", "Педиатрия", "Восточная медицина", "Общая медицина", бакалавриат по специальностям "Общая медицина", "Сестринское дело" и (или) повышение квалификации по заявляемой специальности.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оказания государственной услуги является выдача свидетельства о присвоении квалификационной категории либо мотивированный ответ об отказе в оказании государственной услуги.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квалификационной категории выдается в течение 5 (пяти) рабочих дней с момента регистрации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 специальностям, в соответствии с Номенклатурой.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выдаче свидетельства учитывается следующее: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претендентам допускается прохождение повышения квалификации по профильным специальностям, при этом количество часов повышения квалификации по заявляемой специальности составляет не менее 50 % от общего объема;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перерыва клинической деятельности претендента, в связи с переходом на государственную службу в области здравоохранения, в стаж работы по основной специальности засчитывается, в том числе время нахождения на государственной службе;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претендентам, являющимся независимыми экспертами в области здравоохранения, в стаж работы по профилю специальности засчитывается стаж экспертной деятельности с момента аккредитации его как независимого эксперта;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претендентам, являющимся государственными служащими в области здравоохранения, работающим в профессиональных союзах (объединениях) в области здравоохранения, претендующим на получение категории по специальности "общественное здравоохранение/социальная гигиена и организация здравоохранения", "менеджмент здравоохранения" в стаж работы засчитывается стаж работы в области здравоохранения, в том числе и на государственной службе, в профессиональных союзах в области здравоохранения;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претендентам являющимися руководителями медицинских организаций, претендующим на получение категории по клинической специальности, засчитывается стаж работы на должности руководителя организации, при наличии стажа работы по клинической специальности не менее трех лет;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претендентам, претендующим на получение свидетельства по специальности "сестринское дело", в стаж работы по данной специальности засчитывается трудовая деятельность на должности фельдшера и акушерки;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претендентам на получение свидетельства по специальности "общая врачебная практика", в стаж работы по данной специальности засчитывается трудовая деятельность на должности терапевта, подросткового терапевта, педиатра;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претендентам на получение свидетельства по специальностям "терапия" и "педиатрия", в стаж работы по данной специальности засчитывается трудовая деятельность на должности врача общей практики;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претендентам, приступившим к должности врача общей практики, сохраняется действующая квалификационная категория по специальности "терапия (терапия подростковая)", "педиатрия" до истечения срока его действия;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претендентам на получение свидетельства по специальности "онкология и гематология детская", в стаж работы по данной специальности засчитывается трудовая деятельность на должности врача по специальностям "онкология" и "гематология".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Критерии присвоения квалификационной категории в области здравоохранения: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вторая квалификационная категория присваивается претендентам при наличии: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стажа работы по заявляемой специальности не менее трех лет, а также осуществление медицинской деятельности по заявляемой специальности на момент подачи документов;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результата оценки соответствия квалификации на вторую категорию;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повышении квалификации по заявляемой специальности за последние пять лет на момент подачи документов, в общем объеме 108 часов, пройденные в научных организациях и организациях образования в области здравоохранения, в том числе зарубежных организациях;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квалификационная категория присваивается претендентам при наличии: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стажа работы по заявляемой специальности не менее шести лет, а также осуществление медицинской деятельности по заявляемой специальности на момент подачи документов;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результата оценки соответствия квалификации на первую категорию;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повышении квалификации по заявляемой специальности за последние пять лет на момент подачи документов, в общем объеме 162 часа, пройденные в научных организациях и организациях образования в области здравоохранения, в том числе зарубежных организациях;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высшая квалификационная категория присваивается специалистам при наличии: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стажа работы по заявляемой специальности не менее десяти лет, а также осуществление медицинской деятельности по заявляемой специальности на момент подачи документов;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результата оценки соответствия квалификации на высшую категорию;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свидетельствующего о повышении квалификации по заявляемой специальности за последние пять лет на момент подачи документов, в общем объеме 216 часов, пройденные в научных организациях и организациях образования в области здравоохранения, в том числе зарубежных организациях.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действует на территории Республики Казахстан 5 (пять) лет со дня вынесения решения о его выдаче руководителем услугодателя. По истечении этого срока действие свидетельства прекращается.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отзыва свидетельства претендент предоставляет документы, подтверждающие дополнительное прохождение курсов повышения квалификации в общем объеме не менее 216 часов по заявляемой специальности, пройденные после отзыва свидетельства.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выдаче свидетельства являются: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претендентом для получения государственной услуги, и (или) данных (сведений), содержащихся в них;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претендента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претендента имеется вступившее в законную силу решение (приговор) суда о запрещении медицинской деятельности по заявляемой специальности;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претендента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Отзыв свидетельства осуществляется услугодателем по результатам государственного контроля в области здравоохранения (далее – государственный контроль):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должностного лица при наличии: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физических и юридических лиц пяти и более обоснованных обращений на организацию деятельности субъектов здравоохранения в течение одного календарного года, подтвержденных актами о результатах проверки;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десяти и более случаев занятия клинической практикой специалистами медицинских организаций, не имеющих сертификат специалиста для допуска к клинической практике (далее – сертификат) и (или) лицензии на соответствующий вид деятельности организации здравоохранения в течение одного календарного года, по результатам государственного контроля;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специалиста при наличии: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физических и юридических лиц трех и более обоснованных обращений на качество оказанной специалистом медицинской помощи в течение одного календарного года, подтвержденных актами по результатам государственного контроля;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физических и юридических лиц трех и более обоснованных обращений на качество фармацевтических услуг, предоставленных специалистом в течение одного календарного года, подтвержденных актами по результатам государственного контроля;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факта о предоставлении недостоверной информации специалистом при получении свидетельства, выявленного по результатам государственного контроля;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клинической практики специалистом без наличия сертификата.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Услугодатель, выдавший свидетельство, самостоятельно обнаруживший случаи,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тридцати рабочих дней со дня выявления такого случая, издает приказ (произвольная форма) об отзыве свидетельства.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повторного получения свидетельства, но не ранее шести месяцев после его отзыва, специалист предоставляет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Сертификаты с присвоением квалификационной категории, а также бессрочные сертификаты, выданные специалистам до 9 октября 2015 года, приравниваются к свидетельству с присвоением квалификационной категории и действуют до истечения указанного в них срока.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решений, действий (бездействий) ведомства по вопросам оказания государственных услуг осуществляется путем подачи жалобы на имя руководителя ведомства, уполномоченных органов в области здравоохранения или по вопросам оказания государственных услуг.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жалоб со дня регистрации: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ведомством - в течение 5 (пяти) рабочих дней.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органами в области здравоохранения или по вопросам оказания государственных услуг – в течение 15 (пятнадцати) рабочих дней.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о присвоении квалификационной категории специалистам с медицинским образованием"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73"/>
        <w:gridCol w:w="109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департаменты Комитета контроля качества и безопасности товаров и услуг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 , www.elicense.kz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присвоении квалификационной категории специалистам с медицинским образованием либо мотивированный ответ об отказе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высшем, среднем (техническом и профессиональном), послесреднем медицинском образовании для претендентов окончивших обучение до 2015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окончании интернатуры, резидентуры, клинической ординатуры по заявляемой специальности (при 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о признании и (или) нострификации документов об образовании претендента,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(зарегистрированный в Реестре государственной регистрации нормативных правовых актов под № 5135);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 переподготовке по заявляемой специальности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за последние 5 (пять) лет по заявляемой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свидетельство, либо сертификат специалиста с присвоением квалификационной категории по заявляемой специальности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(для претендентов занимающихся клинической практикой);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окончившие организации среднего медицинского образования и допущенные к занимаемым должностям для получения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 января 2005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"Сестринское дело" предоставляют диплом о среднем медицинском образовании, по специальностям "Сестринское дело", "Лечебное дело", "Акушерское дело" -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дело", и документ о повышении квалификации по специальности "Сестринское дело" за последние пять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"Лечебное дело" предоставляют диплом о среднем медицинском образовании, по специальностям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 о переподготовке или повышении квалификации по специальностям "Лечебное дело" за последние пять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"Акушерское дело" предоставляют диплом о среднем медицинском образовании по специальностям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 о переподготовке или повышении квалификации по специальности "Акушерское дело" за последние пять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сентября 2012 года по специальности "Лабораторная диагностика" допущенные к занимаемым должностям для получения свидетельства предоставляют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бакалавриат по специальностям "Общая медицина", "Сестринское дело" и документа о переподготовке или повышении квалификации по специальности "Лабораторная диагностика" за последние пять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Претенденты, с высшим медицинским образованием по специальностям "Гигиена и эпидемиология", "Стоматология", со средним медицинским образованием по специальностям "Сестринское дело", "Лечебное дело", "Акушерское дело", "Лабораторная диагностика", "Фельдшер-лаборант", "Гигиена, санитария и эпидемиология", "Санитарный фельдшер", "Стоматология", "Зубной врач", приступившие к медицинской деятельности до 1 января 2005 года и имеющие непрерывный стаж работы по заявляемой специальности на момент подачи документов, допускаются к получению свидетельства по заявляемой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электронная копия нотариально заверенного перевода на государственном или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претендентов, окончивших высшее медицинское учебное заведение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освоении профессиональной учебной программы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от 27 июля 2007 года "Об образовании".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Претенденты, окончившие организации высшего медицинского образования до 2014 года по специальностям "Лечебное дело", "Педиатрия" и "Восточная медицина", претендующие на получение свидетельства по клиническим специальностям, предусмотренным Номенклатурой и при несоответствии специальности интернатуры, клинической ординатуры либо резидентуры заявляемой специальности, предоставляют документ о прохождении переподготовки по заявляемой специальности с указанием продолжительности обучения в часах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повышения квалификации и переподготовки медицинских и фармацевтических кадров, утвержденными приказом исполняющего обязанностей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 (далее – приказ № 691).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Претендентам, приступившим к медицинской, в том числе к клинической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данной специальности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претендентов, окончивших обучение в организациях высшего медицинского образования после 2013 года, претендующих на получение свидетельства по клиническим специальностям, предусмотренным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клинических специальностей подготовки в резидентуре, утвержденном приказом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(зарегистрированный в Реестре государственной регистрации нормативных правовых актов за № 5134) (далее – Перечень клинических специальностей), обязательным условием допуска к клинической практике является предоставление документа об освоении профессиональной учебной программы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от 27 июля 2007 года "Об образовании".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свидетельства с присвоением первой, высшей категории по соответствующей специальности является бессрочным для специалистов получивших первую, высшую категорию трижды подряд, по заявляемой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бессрочного свидетельства (на постоянный срок) с присвоением соответствующей квалификационной категории претендентам необходимо представить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повышении квалификации по заявляемой специальности за последние пять лет на момент подачи документов, в объеме не менее 216 часов для претендентов с высшим и средним медицинским и фармацевтическим образованием;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ранее выданных трех равнозначных свидетельств, либо сертификатов с присвоением первой или высшей квалификационной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Бессрочное свидетельство с присвоением высшей или первой категории выдается при отсутствии перерыва между присвоенными категориями превышающего 12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подают документы в виде электронных копий.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претендентам всех необходимых документов в его "личном кабинете"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претендентом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несоответствие претендента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претендента имеется вступившее в законную силу решение (приговор) суда о запрещении медицинской деятельности по заявляемой специальности;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претендента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Претендент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Контактные телефоны справочных служб по вопросам оказания государственной услуги указаны на интернет-ресурсе уполномоченного органа в области здравоохранения www.gov.egov.kz.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 единого контакт-центр по вопросам оказания государственных услуг 1414, 8-800-080- 7777.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проживания, контактный телефон)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присвоении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по специальности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данных, необходимых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Форма сведений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 оценки подтверждения соответствия квалификации специалистов,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28 мая 2015 года № 404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оценки профессиональной подготовленности и подтверждения соответствия квалификации специалистов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здравоохранения" (зарегистрированный в Реестре государственной регистрации нормативных правовых актов за № 11449).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1.1. Наименование заявляемой специальности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1.2. Соответствует заявляемой категории: вторая, первая, высшая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1.3. Орган выдавший заключение Оценки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1.4. Число, месяц, год получения заключения Оценки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Медицинское или фармацевтическое образование (электронная копия диплома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2.1. Образование (среднее медицинское или фармацевтическое образование, послесреднее медицинское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фармацевтическое образование, высшее медицинское или фармацевтическое образование)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2.2. Номер диплома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2.3. Серия диплома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2.4. Полное наименование организации образования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2.5. Страна обучения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2.6. Год поступления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2.7. Год окончания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2.8. Специальность по диплому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2.9. Квалификация по диплому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2.10. Нострификация и/или признание документов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лиц, получивших медицинское или фармацевтическое образование за пределами Республики Казахстан: диплом,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интернатура, резидентура, клиническая ординатура, магистратура), (электронная копия документа о нострификации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признании документов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обучения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организации образования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 выдавший удостоверение о нострификации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приказа нострификации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нострификации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удостоверения нострификации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 специальности интернатуры, клинической ординатуры, резидентуры по заявляемой специальности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специалистов с высшим медицинским образованием) (электронная копия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3.1. Специальность интернатуры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Год поступления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3.3. Год окончания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3.4. Продолжительность обучения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3.5. Объем обучения в часах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3.6. Полное наименование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3.7. Место прохождения интернатуры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3.8. Специальность клинической ординатуры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3.9. Год поступления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3.10. Год окончания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3.11. Продолжительность обучения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3.12. Объем обучения в часах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3.13. Полное наименование организации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3.14. Место прохождения клинической ординатуры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3.15. Специальность резидентуры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3.16. Год поступления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3.17. Год окончания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3.18. Продолжительность обучения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3.19. Объем обучения в часах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3.20. Полное наименование организации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3.21. Место прохождения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удостоверении по переподготовке по заявляемой специальности (электронная копия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4.1. Номер удостоверения по переподготовке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4.2. Специальность переподготовки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4.3 Название обучающей организации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4.4. Объем обучения в часах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4.5. Начало обучения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4.6. Окончание обучения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свидетельстве (сертификата специалиста) с присвоением категории по заявляемой специальности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5.1. Дата и номер приказа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5.2. Номер НИКАД/регистрационный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5.3. Орган выдавший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5.4. Срок действия свидетельства (сертификата)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5.5. Специальность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5.6. Квалификационная категория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сертификате для допуска к клинической практике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6.1. Дата и номер приказа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6.2. Номер НИКАД/регистрационный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6.3. Орган выдавший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6.4. Срок действия свидетельства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6.5. Специальность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настоящем месте работы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7.1. Стаж работы по заявляемой специальности (лет, месяцев, дней)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7.2. Общий медицинский, фармацевтический стаж (лет, месяцев, дней)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7.3. Место работы в настоящее время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7.4. Занимаемая должность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7.5. Трудовая деятельность по заявляемой специальности (на момент подачи заявления необходимо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деятельности по заявляемой специальности)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Повышение квалификации за последние пять лет по заявляемой специальности: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8.1.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8.2. Номер свидетельства о повышении квалификации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8.3. Наименование цикла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8.4. Название обучающей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8.5. Начало обучения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8.6. Окончание обучения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8.7. Объем обучения в часах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Свидетельство о присвоении квалификационной категории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получил(-а) настоящее свидетельство с присвоением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квалификационной категории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(соответствующей)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(специальность по номенклатуре)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его выдаче от " ___" _____________ 20_____ года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действительно на срок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5 лет или постоянно) Регистрационный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</w:t>
      </w:r>
      <w:r>
        <w:rPr>
          <w:rFonts w:ascii="Times New Roman"/>
          <w:b w:val="false"/>
          <w:i/>
          <w:color w:val="000000"/>
          <w:sz w:val="28"/>
        </w:rPr>
        <w:t>услугодателя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(ИИН,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проживания, контактный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бессрочное свидетельство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квалификационной категории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Свидетельство (сертификат) № ________, от "число" "месяц" год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Свидетельство (сертификат) № ________, от "число" "месяц" год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Свидетельство (сертификат) № ________, от "число" "месяц" год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несу ответственность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(подпись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сроков выдачи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Форма сведений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настоящем месте работы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по заявляемой специальности (лет, месяцев, дней)___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медицинский стаж (лет, месяцев, дней)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в настоящее время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Занимаемая должность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Трудовая деятельность по заявляемой специальности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1926"/>
        <w:gridCol w:w="1926"/>
        <w:gridCol w:w="2670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трех ранее полученных свидетельствах, либо сертификатах специалиста о присвоении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категории (электронные копии свидетельств, либо сертификатов)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Свидетельство (сертификат специалиста)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1.1. Дата и номер приказа______________________________________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1.2. Номер НИКАД/регистрационный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1.3. Орган выдавший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1.4. Срок действия свидетельства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1.5. Специальность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1.6. Квалификационная категория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Свидетельство (сертификат специалиста) №2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2.1. Дата и номер приказа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2.2. Номер НИКАД/регистрационный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2.3. Орган выдавший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2.4. Срок действия свидетельства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2.5. Специальность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2.6. Квалификационная категория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Свидетельство (сертификат специалиста) №3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3.1. Дата и номер приказа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Номер НИКАД/регистрационный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3.3. Орган выдавший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3.4. Срок действия свидетельства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3.5. Специальность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3.6. Квалификационная категория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Повышение квалификации за последние 5 лет по заявляемой специальности (электронная копия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4.1. сведения о свидетельстве повышения квалификации по заявляемой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4.2. Номер свидетельства о повышении квалификации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4.3. Наименование цикла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4.4. Название обучающей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4.5. Начало обучения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4.6. Окончание обучения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4.7. Объем обучения в часах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