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377" w14:textId="8845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26 июня 2015 года № 523. Зарегистрирован в Министерстве юстиции Республики Казахстан 29 июля 2015 года № 11786.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за № 5935, опубликованный в Собрании актов центральных исполнительных и иных центральных государственных органов Республики Казахстан, № 6, 2010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утвержденные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средств, изделий медицинского назначения и медицинской техники (далее – экспертная организация) – Республиканское государственное предприятие на праве хозяйственного ведения "Национальный центр экспертизы лекарственных средств, изделий медицинского назначения и медицинской техники";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об эффективности, безопасности и качестве лекарственного средства, изделий медицинского назначения и медицинской техники - документ, содержащий результаты экспертизы документов регистрационного досье заявленного лекарственного средства, изделия медицинского назначения и медицинской техники и рекомендации о возможности государственной регистрации, перерегистрации, внесении изменений в регистрационное досье или об отказе в проведении соответствующих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– разработчик, организация-производитель, держатель регистрационного удостоверения или их доверенное лицо, уполномоченное подавать заявление, документы и материалы на проведение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держатель регистрационного удостоверения – разработчик, организация-производитель, организация, имеющая документ от производителя на право владения регистрационным удостоверением, который обеспечивает эффективность, качество и безопасность лекарственного средства, изделия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регистрационное досье – комплект документов и материалов, представляемый на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регистрационное удостоверение - документ, подтверждающий регистрацию и разрешение к медицинскому применению на территории Республики Казахстан лекарственного средства, изделия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регистрационный номер – кодовое обозначение, присваиваемое лекарственному средству, изделию медицинского назначения и медицинской технике при государственной регистрации, под которым оно вносится в Государственный реестр лекарственных средств, изделий медицинского назначения и медицинской техники и сохраняется неизменным в течение всего периода пребывания лекарственного средства, изделия медицинского назначения и медицинской техники на фармацевтическом рынке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фармаконадзор – система наблюдения, анализа и оценки информации о безопасности зарегистрированных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страны регионов ICH – страны-члены Международной конференции по гармонизации технических требований к регистрации лекарственных препаратов для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Обязательным условием государственной регистрации, перерегистрации и внесения изменений в регистрационное досье лекарственных средств является наличие у организаций-производителей сертификата Надлежащей производственной практики (GMP), изделий медицинского назначения и медицинской техники – наличие у организаций-производителей сертификата системы менеджмента качества на соответствие требованиям ISO 13485, за исключением организаций-производителей изделий медицинского назначения и медицинской техники класса безопасности потенциального риска применения 1 и 2а (кроме стерильных), организаций-производителей стерильных ватно-марлевых изделий, белья и комплектов белья, перчаток.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Государственной регистрации и перерегистрации подлежат произведенные в Республике Казахстан, а также ввозимые на ее территорию лекарственные средства, изделия медицинского назначения и медицинская техника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Кодекса Республики Казахстан от 18 сентября 2009 года "О здоровье народа и системе здравоохранения.";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Государственной регистрации в Республике Казахстан подлежат лекарственные средства, изделия медицинского назначения и медицинская техника, зарегистрированные в стране-производителе и (или) в стране-держателе производственной лицензии, и (или) в стране-владельце регистрационного удостоверения, за исключением предназначенных для профилактики и лечения социально-значимых и орфанных заболеваний, не имеющих регистрации (при наличии обоснования) в стране-производителе и (или) в стране-держателе производственной лицензии, и (или) стране-владельце регистрационного удостоверения.";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случае поступления в государственный орган информации о нарушении исключительных прав охранного документа на изобретение или полезную модель в сфере обращения лекарственных средств, изделий медицинского назначения и медицинской техники – государственный орган приостанавливает действие регистрационного удостоверения до получения результатов судебного разбирательства на основании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патентообладателя охранного документа на изобретение или полезную модель о факте нарушения его исключительных прав другим заявителем либо его представителя (при наличии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патента на изобретение или полезную модель;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суда о назначении дела об оспаривании (нарушении) исключительных прав к разбирательству в судебном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вступлении в законную силу решения суда о нарушении или не нарушении исключительных прав третьими лицами государственный орган отзывает регистрационное удостоверение или возобновляет действие регистрационного удостоверения,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 или изъятия из обращения лекарственных средств, изделий медицинского назначения и медицинской техники, утвержденных приказом Министра здравоохранения и социального развития Республики Казахстан от 27 февраля 2015 года № 106 (зарегистрирован в Реестре государственной регистрации нормативных правовых актов № 10670).";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Изменения в регистрационное досье изделий медицинского назначения и медицинской техники классифицируются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типа I, которые не требуют новой регистрации - изменения, касающиеся внесения поправок в содержание регистрационного досье, не снижающие безопасность изделия медицинского назначения и медицинской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типа II, требующие новой регистрации, которые сопровождаются существенными изменениями характеристик изделий медицинского назначения и медицинской техники.";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После процедур перерегистрации и внесений изменений в регистрационное досье осуществляется производство лекарственных средств, изделий медицинского назначения и медицинской техники в течение восьми недель в соответствии с ранее зарегистрированным регистрационным досье.";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При внесении изменений типа І А в регистрационное досье в части изменений в инструкцию по медицинскому применению лекарственного средства, типа I для изделия медицинского назначения, государственным органом утверждается и выдается заявителю новая инструкция по медицинскому применению в соответствии с инструкцией производителя на текущий момент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оформления инструкции по медицинскому применению лекарственных средств и изделий медицинского назначения, утвержденных приказом Министра здравоохранения и социального развития Республики Казахстан от 29 мая 2015 года № 414 (зарегистрирован в Реестре государственной регистрации нормативных правовых актов № 11405).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внесении изменений типа І Б в регистрационное досье в части изменений в инструкцию по медицинскому применению лекарственного средства, типа I для изделия медицинского назначения, государственным органом утверждается и выдается заявителю новая инструкция по медицинскому применению. Осуществляется одновременная реализация и ввоз лекарственного средства, изделия медицинского назначения с ранее и вновь утвержденной инструкцией по медицинскому применению до окончания срока годности лекарственного средства, изделия медицинского назначения. В случае внесения изменений в инструкцию по медицинскому применению лекарственного средства, изделия медицинского назначения, касающихся безопасности, эффективности и качества осуществляется ввоз и реализация лекарственного средства, изделия медицинского назначения с ранее утвержденной инструкцией по медицинскому применению до шести месяцев после внесения изменений и одновременная реализация лекарственного средства, изделия медицинского назначения с новой и ранее утвержденной инструкцией по медицинскому применению до окончания срока годности лекарственного средства,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держатель регистрационного удостоверения доводит информации о внесенных изменениях, содержащихся во вновь утвержденной инструкции по медицинскому применению, до всех субъектов фармацевтического рынка и медицинских организаций всеми доступными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течение срока действия регистрационного удостоверения держатель регистрационного удостоверения лекарственного средства, изделия медицинского назначения и медицинской техники гарантирует: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качество, эффективность и безопасность поставляемого зарегистрированного лекарственного средства, изделия медицинского назначения и медицинской техники в соответствии с образцами и данными регистрационного досье, представленным на государственную регистрацию, перерегистрацию, внесение изменений в регистрационное досье;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систему фармаконадзора и осуществляет оценку соотношения польза/риск лекарственного препарата, мониторинга безопасности изделия медицинского назначения и медицинской техники, внедрения плана управления рисками, а также своевременное информирование государственного органа о любых изменениях в профиле безопасности, ограничении применения лекарственного средства, изделия медицинского назначения и медицинской техники, в том числе о временном запрете (приостановлении регистрационного удостоверения), отзыве регистрационного удостоверения, связанных с неблагоприятным соотношением польза/риск.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Ввезенные и произведенные на территории Республики Казахстан до истечения срока действия регистрационного удостоверения лекарственные средства хранятся и реализуются до истечения срока годности, изделия медицинского назначения и медицинская техника применяются, обращаются и эксплуатируются на территории Республики Казахстан без ограничения или до истечения срока годности (эксплуатации).";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Для проведения регистрации, перерегистрации и внесения изменений в регистрационное досье экспертная организация направляет в государственный орган в электронном виде с электронно-цифровой подписью руководителя и ответственных лиц по результатам экспертизы лекарственных средств, изделий медицинского назначения и медицинской техники: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безопасности, эффективности и качестве лекарственного средства, изделия медицинского назначения и медицинской техники при государственной регистрации и перерегистрации;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влиянии вносимых изменений в регистрационное досье на безопасность, эффективность и качество лекарственного средства, изделия медицинского назначения и медицинской техники при внесении изменений в регистрационное досье;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документ по контролю качества и безопасности лекарственного средства, утвержденный заявителем и согласованный экспертной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медицинскому применению лекарственного средства, изделия медицинского назначения, согласованные экспертной организацией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макеты маркировки упаковки, этикеток, стикеров лекарственных средств, изделий медицинского назначения, согласованных экспертной организацией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Извещает заявителя через интернет-ресурс www.dari.kz (в раздел "Сведения об экспертных работах") экспертной организации о направлении вышеперечисленных документов в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государственного органа о государственной регистрации, перерегистрации, внесении изменений в регистрационное досье лекарственного средства, изделия медицинского назначения и медицинской техники в Республике Казахстан или об отказе в государственной регистрации, перерегистрации, внесении изменений в регистрационное досье принимается в срок 10 рабочих дней со дня получения документов, представленных заявителем согласно стандарту государственной услуги "Государственная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техники", утвержденному приказом Министра здравоохранения и социального развития Республики Казахстан от 28 апреля 2015 года № 293 (зарегистрирован в Реестре государственной регистрации нормативных правовых актов за № 11338) и экспертной организацией согласно пункту 27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орган при положительном решении о регистрации, перерегистрации, внесении изменений в регистрационное досье лекарственного средства, изделия медицинского назначения и медицинской техники предоставляет заявителю и экспертной организации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удостоверение, действующее на территории Республики Казахстан согласно формам 1, 2, 3 приложения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утвержденную инструкцию по медицинскому применению лекарственного средства, изделия медицинского назначения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согласованный нормативный документ по контролю качества и безопасности лекарственного средства с присвоенным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утвержденные макеты упаковок, этикеток, стикеров на лекарственные средства,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регистрационное досье регистрационное удостоверение выдается под прежним номером с указанием даты введения изменения, даты выдачи и срока действия регистрационного удостоверения на остаточный срок действия государственной регистрации, в случае наличия бессрочного регистрационного удостоверения – выдается под прежним номером с указанием даты внесенных изменений и дачи выдачи бессрочного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государственной регистрации устанавливается срок действия регистрационного удостоверения для лекарственных средств, изделий медицинского назначения и медицинской техники - 5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Заявитель подает заявление на перерегистрацию до окончания действия регистрационного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лекарственные средства, произведенные в соответствии с требованиями GMP Республики Казахстан, стран-регионов ICH и изделия медицинского назначения и медицинскую технику, произведенные в соответствии с требованиями ISO 13485, впервые регистрируемые в Республике Казахстан, выдается регистрационное удостоверение сроком действия 5 лет. При перерегистрации выдается бессрочное регистрационное удостоверение с периодической оценкой соотношения польза/риск на основании фармаконадзора на лекарственные средства, произведенные в соответствии с требованиями GMP Республики Казахстан, стран-регионов ICH и на основании мониторинга безопасности, эффективности и качества изделий медицинского назначения и медицинской техники, произведенные в соответствии с требованиями ISO 13485.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перерегистрированные в Республике Казахстан лекарственные средства, произведенные в соответствии с требованиями GMP Республики Казахстан, стран-регионов ICH и изделия медицинского назначения и медицинскую технику, произведенные в соответствии с требованиями ISO 13485 проводится досрочная перерегистрация с выдачей бессрочного регистрационного удостоверения с периодической оценкой соотношения польза/риск на основании фармаконадзора, мониторинга безопасности, эффективности и качества.";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Государственный орган на основании результатов фармаконадзора приостанавливает или отзывает регистрационное удостоверение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невыполнении держателем регистрационного удостоверения обязательств по фармаконадзору лекарственного препарата, по мониторингу безопасности, эффективности и качества изделия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в пострегистрационный период недостоверных данных в регистрационном досье.";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государственной регистрации лекарственного средства отечественного производства, предназначенного для экспорта, государственный орган выдает заявителю регистрационное удостоверение с указанием разных торговых названий при условии подтверждения производителем идентичности состава, технологического процесса, методов и методик контроля качества лекарственного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завершения процедуры государственной регистрации, перерегистрации лекарственных средств, изделий медицинского назначения и медицинской техники экспертная организация формирует электронный архивный экземпляр регистрационного досье, включающий: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регистрационное досье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регистрационного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первичной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специализированной фармацевтической и фармакологической экспертиз;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испытательной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утвержденную инструкцию по медицинскому применению лекарственного средства и изделия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согласованный нормативный документ по контролю качества и безопасности лекарственного средства с присвоенным номером;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макеты упаковок, этикеток, стикеров;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переписке с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осуществляет хранение регистрационного досье в архиве с соблюдением требований конфиденциальности.";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ускоренной процедуры государственной регистрации лекарственных средств, изделий медицинского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техники исключить;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направить на официальное опубликование в периодических печатных изданиях и информационного-правовой системе "Әділет";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здравоохранения и социального развития Республики Казахстан сведения об исполнении мероприятий, предусмотренных подпунктами 1), 2) и 3) настоящего пункта.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абзаца 17 пункта 1 настоящего приказа, который вводится в действие для организаций-производителей Республики Казахстан с 1 января 2018 года;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абзаца 58 пункта 1 настоящего приказа, который вводится в действие по истечение шести месяцев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РК-ЛС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народа и системе здравоохранения" настоящее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лекарственное средство зарегистрировано и разрешено к применению в медицинской практике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о зарегистрированном лекарственном средстве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7155"/>
        <w:gridCol w:w="553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Торговое наименование препарата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(при наличии)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о производителе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4785"/>
        <w:gridCol w:w="2220"/>
        <w:gridCol w:w="1366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20___ года №_____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 или "Бессрочно"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изменений "____" ______ 20___ года №_____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 уполномоченное лицо)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РК-ИМН/МТ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народа и системе здравоохранения" настоящее регистрационное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изделия медицинского назначения или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(класс безопасности в зависимости от потенциального риска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зарегистрирована/о и разрешена/о к применению в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расходных материалов и комплектующих к изделию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назначения/медицинской технике в приложении к данному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регистрационному удостоверению согласно форме 3 (указать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20___ года №_____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 или "Бессрочно"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изменений "____" ______ 20___ года №_____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 уполномоченное лицо)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выписывания регистрационного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изделие медицинского назначения указывается РК-ИМН-№.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выписывания регистрационного удостоверения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медицинскую технику указывается РК-МТ-№.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регистрационному удостоверению РК-ИМН/МТ-№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расходных материалов и комплектующих к изделию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 и медицинской технике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6042"/>
        <w:gridCol w:w="766"/>
        <w:gridCol w:w="2520"/>
        <w:gridCol w:w="767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расходных материалов и комплектующих к изделию медицинского назначения и медицинской технике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(изготовитель)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 уполномоченное лицо)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