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e5e3" w14:textId="686e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17 апреля 2015 года № 460. Зарегистрирован в Министерстве юстиции Республики Казахстан 29 июля 2015 года № 11779.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23-7)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23-12)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транспорта РК от 18.02.2026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перевозки опасных грузов автомобильным транспортом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опасных грузов, допускаемых к перевозке автотранспортными средствами на территории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26 июнь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27 апреля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2015 года № 460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опасных грузов автомобильным транспортом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индустрии и инфраструктурного развития РК от 30.04.2020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перевозки опасных грузов автомобильным транспортом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перевозки опасных грузов автомобильным транспортом, выдачи специального разрешения на перевозку опасного груза классов 1, 6 и 7 и свидетельства о допущении транспортного средства к перевозке опасных грузов в международном сообщении, а также порядок оказания государственных услуг "Выдача специального разрешения на перевозку опасного груза классов 1, 6 и 7" и "Выдача свидетельства о допущении транспортного средства к перевозке опасных грузов в международном сообщении.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транспорта РК от 18.02.2026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Правил распространяется на физических и юридических лиц, связанных с перевозкой опасных грузов по территории Республики Казахстан.</w:t>
      </w:r>
    </w:p>
    <w:bookmarkEnd w:id="7"/>
    <w:bookmarkStart w:name="z8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перевозки опасных грузов автотранспортными средствами осуществляются с соблюдением требований Европейского соглашения о международной дорожной перевозке опасных грузов (ДОПОГ), международных договоров Республики Казахстан. </w:t>
      </w:r>
    </w:p>
    <w:bookmarkEnd w:id="8"/>
    <w:bookmarkStart w:name="z8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Опасными грузами признаются любые вещества, материалы, изделия, отходы производственной и иной деятельности, которые в силу присущих им свойств могут при перевозке, производстве погрузочно-разгрузочных работ и хранении послужить причиной взрыва, пожара или повреждения технических средств, устройств, зданий и сооружений, а также гибели, травмирования и заболевания людей, животных, нанести вред окружающей природной среде.</w:t>
      </w:r>
    </w:p>
    <w:bookmarkEnd w:id="9"/>
    <w:bookmarkStart w:name="z8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понятия, используемые в Правилах:</w:t>
      </w:r>
    </w:p>
    <w:bookmarkEnd w:id="10"/>
    <w:bookmarkStart w:name="z8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автомобильное транспортное средство (далее – автотранспортное средство) – единица подвижного состава автомобильного транспорта, включающего автобусы, микроавтобусы, легковые и грузовые автомобили, троллейбусы, автомобильные прицепы, полуприцепы к седельным тягачам, а также специализированные автомобили (предназначенные для перевозки определенных видов грузов) и специальные автомобили (предназначенные для выполнения различных преимущественно нетранспортных работ);</w:t>
      </w:r>
    </w:p>
    <w:bookmarkEnd w:id="11"/>
    <w:bookmarkStart w:name="z8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автомобильный перевозчик (далее – перевозчик) – физическое или юридическое лицо, владеющее автотранспортными средствами, за исключением легковых, на праве собственности или на иных законных основаниях, осуществляющее предпринимательскую деятельность по перевозке пассажиров, багажа, грузов и почтовых отправлений;</w:t>
      </w:r>
    </w:p>
    <w:bookmarkEnd w:id="12"/>
    <w:bookmarkStart w:name="z8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ООН – четырехзначный идентификационный номер вещества или изделия;</w:t>
      </w:r>
    </w:p>
    <w:bookmarkEnd w:id="13"/>
    <w:bookmarkStart w:name="z9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грузополучатель - физическое или юридическое лицо, уполномоченное на получение груза на основании договора автомобильной перевозки груза или на иных законных основаниях;</w:t>
      </w:r>
    </w:p>
    <w:bookmarkEnd w:id="14"/>
    <w:bookmarkStart w:name="z9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грузоотправитель - физическое или юридическое лицо, от имени которого оформляется отправка груза.</w:t>
      </w:r>
    </w:p>
    <w:bookmarkEnd w:id="15"/>
    <w:bookmarkStart w:name="z9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специальное разрешение на перевозку опасного груза классов 1, 6 и 7 – выданный уполномоченным органом разрешительный электронный документ, дающий право на перевозку опасного груза классов 1, 6 и 7.</w:t>
      </w:r>
    </w:p>
    <w:bookmarkEnd w:id="16"/>
    <w:bookmarkStart w:name="z9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перевозке опасных грузов применяется классификация опасных грузов согласно действующим стандартам Европейского соглашения о международной дорожной перевозке опасных грузов (ДОПОГ) и ГОСТ 19433.1-2010 "Грузы опасные. Классификация", ГОСТ 19433.2-2010 "Грузы опасные. Методы испытаний" и ГОСТ 19433.3-2010 "Грузы опасные. Маркировка", а также перечня опасных грузов, допускаемых к перевозкам автотранспортными средствами на территории Республики Казахстан, утвержденного уполномоченным органом в области автомобильного транспорта.</w:t>
      </w:r>
    </w:p>
    <w:bookmarkEnd w:id="17"/>
    <w:bookmarkStart w:name="z9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перевозок опасных грузов автомобильным транспортом</w:t>
      </w:r>
    </w:p>
    <w:bookmarkEnd w:id="18"/>
    <w:bookmarkStart w:name="z9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Водители транспортных средств, осуществляющие перевозку опасных грузов по территории Республики Казахстан, и автотранспортные средства, используемые для перевозки опасных грузов, соответствуют требованиям, указанным в главах 3 и 4 настоящих Правил.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индустрии и инфраструктурного развития РК от 15.10.2020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Перевозка опасного груза классов 1, 6 и 7 по территории Республики Казахстан осуществляется специализированным автомобилем или другими автотранспортными средствами, специально переоборудованными для этих целей, на основании специального разрешения на перевозку опасного груза классов 1, 6 и 7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9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Между грузоотправителем (грузополучателем) и перевозчиком заключается договор на осуществление перевозок опасного груза,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грузов автомобильным транспортом, утвержденных приказом Министра по инвестициям и развитию Республики Казахстан от 30 апреля 2015 года № 546 (далее – Правила перевозки грузов автомобильным транспортом) (зарегистрирован в Реестре государственной регистрации нормативных правовых актов за № 12463).</w:t>
      </w:r>
    </w:p>
    <w:bookmarkEnd w:id="21"/>
    <w:bookmarkStart w:name="z9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на перевозку опасных грузов, в силу специфических особенностей, также должен содержать сведения:</w:t>
      </w:r>
    </w:p>
    <w:bookmarkEnd w:id="22"/>
    <w:bookmarkStart w:name="z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мероприятиях по специальной обработке автотранспортных средств;</w:t>
      </w:r>
    </w:p>
    <w:bookmarkEnd w:id="23"/>
    <w:bookmarkStart w:name="z1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организации сопровождения (в случае необходимости);</w:t>
      </w:r>
    </w:p>
    <w:bookmarkEnd w:id="24"/>
    <w:bookmarkStart w:name="z1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порядке обеспечения средствами индивидуальной защиты водителей;</w:t>
      </w:r>
    </w:p>
    <w:bookmarkEnd w:id="25"/>
    <w:bookmarkStart w:name="z10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порядке обеспечения элементами системы информации об опасности и нейтрализации опасного груза;</w:t>
      </w:r>
    </w:p>
    <w:bookmarkEnd w:id="26"/>
    <w:bookmarkStart w:name="z1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перевозке опасного груза класса 7 – о порядке взаимного информирования грузоотправителя (грузополучателя) и перевозчика о точном наименовании и количестве грузов, а также времени отправления (предполагаемые срок доставки) и получения данных грузов.</w:t>
      </w:r>
    </w:p>
    <w:bookmarkEnd w:id="27"/>
    <w:bookmarkStart w:name="z10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неполучения груза, обнаружения его недостачи или несовпадения наименования, грузополучатель в течение 3-х календарных дней информирует грузоотправителя и уполномоченный орган выдавший разрешение на перевозку опасного груза для принятия мер оперативного реагирования.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Министра индустрии и инфраструктурного развития РК от 31.01.2023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Сведения для заполнения товарно-транспортной накладной, порядок ее составления и применения определяются Правилами перевозок грузов автомобильным транспортом,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546 (зарегистрирован в Реестре государственной регистрации нормативных правовых актов под № 12463).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индустрии и инфраструктурного развития РК от 09.03.2022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Грузоотправитель вместе с заключенным договором на перевозку опасных грузов предоставляет перевозчику:</w:t>
      </w:r>
    </w:p>
    <w:bookmarkEnd w:id="30"/>
    <w:bookmarkStart w:name="z10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опознавательный знак "Опасный груз" на каждое автотранспортное средство;</w:t>
      </w:r>
    </w:p>
    <w:bookmarkEnd w:id="31"/>
    <w:bookmarkStart w:name="z11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для водителя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каждый вид опасного груза.</w:t>
      </w:r>
    </w:p>
    <w:bookmarkEnd w:id="32"/>
    <w:bookmarkStart w:name="z11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перевозку опасного груза классов 1, 6 и 7 согласно перечню опасных грузов, допускаемых к перевозкам автотранспортными средствами на территории Республики Казахстан, в соответствии с Законом перевозчиком разрабатывается маршрут перевозки опасного груза.</w:t>
      </w:r>
    </w:p>
    <w:bookmarkEnd w:id="33"/>
    <w:bookmarkStart w:name="z11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маршрута перевозки перевозчик руководствуется следующими основными требованиями:</w:t>
      </w:r>
    </w:p>
    <w:bookmarkEnd w:id="34"/>
    <w:bookmarkStart w:name="z11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вблизи маршрута не должны находиться крупные промышленные объекты;</w:t>
      </w:r>
    </w:p>
    <w:bookmarkEnd w:id="35"/>
    <w:bookmarkStart w:name="z11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не должен проходить через крупные населенные пункты.</w:t>
      </w:r>
    </w:p>
    <w:bookmarkEnd w:id="36"/>
    <w:bookmarkStart w:name="z11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перевозки опасных грузов внутри крупных населенных пунктов, маршрут не должен проходить вблизи развлекательных, культурно-просветительных, учебных, дошкольных и лечебных учреждений;</w:t>
      </w:r>
    </w:p>
    <w:bookmarkEnd w:id="37"/>
    <w:bookmarkStart w:name="z11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маршруте перевозки должны быть предусмотрены места стоянок транспортных средств.</w:t>
      </w:r>
    </w:p>
    <w:bookmarkEnd w:id="38"/>
    <w:bookmarkStart w:name="z11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перевозке пиротехнических изделий, имеющих подкласс транспортной опасности 1.4 согласно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опасных грузов, содержащих пиротехнические изделия Технического регламента Таможенного союза "О безопасности пиротехнических изделий", утвержденного решением Комиссии таможенного союза от 16 августа 2011 года № 770, оформление разрешения на перевозку не требуется.</w:t>
      </w:r>
    </w:p>
    <w:bookmarkEnd w:id="39"/>
    <w:bookmarkStart w:name="z11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ограничении видимости до 300 метров (туман, дождь, снегопад) перевозка опасных грузов классов 1, 6 и 7 не допускается, о чем указывается в особых условиях действия специального разрешения.</w:t>
      </w:r>
    </w:p>
    <w:bookmarkEnd w:id="40"/>
    <w:bookmarkStart w:name="z11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автотранспортным средствам, перевозящим опасные грузы</w:t>
      </w:r>
    </w:p>
    <w:bookmarkEnd w:id="41"/>
    <w:bookmarkStart w:name="z12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Автотранспортные средства, перевозящие опасные грузы соответствуют следующим требованиям:</w:t>
      </w:r>
    </w:p>
    <w:bookmarkEnd w:id="42"/>
    <w:bookmarkStart w:name="z12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конструктивно-техническим характеристикам завода-изготовителя и нормативным документам по стандартизации Республики Казахстан к конструкции, оборудованию и техническому состоянию транспортных средств, перевозящих опасные грузы;</w:t>
      </w:r>
    </w:p>
    <w:bookmarkEnd w:id="43"/>
    <w:bookmarkStart w:name="z12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данным регистрационных документов;</w:t>
      </w:r>
    </w:p>
    <w:bookmarkEnd w:id="44"/>
    <w:bookmarkStart w:name="z12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условиям, установленным Европейским соглашением о международной дорожной перевозке опасных грузов (ДОПОГ) на перевозки конкретных опасных веществ и изделий;</w:t>
      </w:r>
    </w:p>
    <w:bookmarkEnd w:id="45"/>
    <w:bookmarkStart w:name="z12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соответствие Санитарным правилам "Санитарно-эпидемиологические требования к транспортным средствам для перевозки пассажиров и грузов",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января 2021 года № ҚР ДСМ-5 (зарегистрирован в Реестре государственной регистрации нормативных правовых актов под № 22066);</w:t>
      </w:r>
    </w:p>
    <w:bookmarkEnd w:id="46"/>
    <w:bookmarkStart w:name="z12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соответствие Правилам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(зарегистрирован в Реестре государственной регистрации нормативных правовых актов за № 33003) (далее - Правила дорожного движения);</w:t>
      </w:r>
    </w:p>
    <w:bookmarkEnd w:id="47"/>
    <w:bookmarkStart w:name="z12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оборудование контрольными устройствами регистрации режима труда и отдыха водителей (тахографами);</w:t>
      </w:r>
    </w:p>
    <w:bookmarkEnd w:id="48"/>
    <w:bookmarkStart w:name="z12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оборудование опознавательными знаками согласно Правилам дорожного движения и Европейского соглашения о международной дорожной перевозке опасных грузов (ДОПОГ);</w:t>
      </w:r>
    </w:p>
    <w:bookmarkEnd w:id="49"/>
    <w:bookmarkStart w:name="z12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укомплектованность исправным инструментом и оборудованием согласно действующим нормативным документам по стандартизации Республики Казахстан;</w:t>
      </w:r>
    </w:p>
    <w:bookmarkEnd w:id="50"/>
    <w:bookmarkStart w:name="z12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необходимых случаях комплектация средствами нейтрализации перевозимого опасного вещества и средствами индивидуальной защиты водителя и сопровождающего персонала;</w:t>
      </w:r>
    </w:p>
    <w:bookmarkEnd w:id="51"/>
    <w:bookmarkStart w:name="z13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оборудование локальной системой оповещения населения на случаи бесконтрольного разлива, выброса опасного груза.</w:t>
      </w:r>
    </w:p>
    <w:bookmarkEnd w:id="52"/>
    <w:bookmarkStart w:name="z13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Автотранспортные средства, перевозящие опасные грузы классов 1, 6 и 7, дополнительно оборудуются устройствами непрерывной передачи данных в режиме реального времени о скорости, соблюдении маршрута движения.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Транспортные единицы, перевозящие опасные грузы, должны иметь две расположенные в вертикальной плоскости прямоугольные таблички оранжевого цвета,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Одна табличка крепиться спереди, а другая сзади транспортной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Таблички оранжевого цвета, не относящиеся к перевозимым опасным грузам или их остаткам, должны быть сняты или покрыты. Если таблички покрыты, то покрытие должно быть сплошным и должно оставаться эффективным после пребывания в огне в течение 15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приказами и.о. Министра индустрии и инфраструктурного развития РК от 15.10.2020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09.03.2022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19.04.2024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приказом Министра индустрии и инфраструктурного развития РК от 31.01.2023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Установка на транспортном средстве для перевозки опасных грузов дополнительных топливных баков, не предусмотренных изготовителем транспортного средства, не допускается.</w:t>
      </w:r>
    </w:p>
    <w:bookmarkEnd w:id="54"/>
    <w:bookmarkStart w:name="z30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в кабине водителя топливных обогревательных приборов (в том числе, работающих на газообразном топливе) и их размещение в грузовых отделениях транспортного средства не допускается.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17-1 в соответствии с приказом Министра индустрии и инфраструктурного развития РК от 09.03.2022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17-2. Транспортное средство для перевозки опасных грузов комплектуется:</w:t>
      </w:r>
    </w:p>
    <w:bookmarkEnd w:id="56"/>
    <w:bookmarkStart w:name="z30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чем двумя противооткатными упорами на каждое транспортное средство (звено автопоезда), размеры которых соответствуют диаметру колес;</w:t>
      </w:r>
    </w:p>
    <w:bookmarkEnd w:id="57"/>
    <w:bookmarkStart w:name="z30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двумя знаками аварийной остановки;</w:t>
      </w:r>
    </w:p>
    <w:bookmarkEnd w:id="58"/>
    <w:bookmarkStart w:name="z3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средствами нейтрализации перевозимых опасных грузов;</w:t>
      </w:r>
    </w:p>
    <w:bookmarkEnd w:id="59"/>
    <w:bookmarkStart w:name="z30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набором ручного инструмента для аварийного ремонта транспортного средства;</w:t>
      </w:r>
    </w:p>
    <w:bookmarkEnd w:id="60"/>
    <w:bookmarkStart w:name="z30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фонарями автономного питания с мигающими или постоянными огнями оранжевого цвета;</w:t>
      </w:r>
    </w:p>
    <w:bookmarkEnd w:id="61"/>
    <w:bookmarkStart w:name="z30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лопатой и запасом песка для тушения пожара;</w:t>
      </w:r>
    </w:p>
    <w:bookmarkEnd w:id="62"/>
    <w:bookmarkStart w:name="z30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одеждой яркого цвета для каждого члена экипажа;</w:t>
      </w:r>
    </w:p>
    <w:bookmarkEnd w:id="63"/>
    <w:bookmarkStart w:name="z30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карманными фонарями для каждого члена экипажа;</w:t>
      </w:r>
    </w:p>
    <w:bookmarkEnd w:id="64"/>
    <w:bookmarkStart w:name="z31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предписаниями аварийной карточки и условий на перевозку – средствами нейтрализации перевозимого опасного груза, индивидуальной защиты членов экипажа и персонала, сопровождающего груз;</w:t>
      </w:r>
    </w:p>
    <w:bookmarkEnd w:id="65"/>
    <w:bookmarkStart w:name="z3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специальными средствами для обеспечения безопасности, указанными в аварийной карточке.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17-2 в соответствии с приказом Министра индустрии и инфраструктурного развития РК от 09.03.2022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водителям, осуществляющим перевозку опасных грузов автотранспортными средствами</w:t>
      </w:r>
    </w:p>
    <w:bookmarkEnd w:id="67"/>
    <w:bookmarkStart w:name="z13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Водители, осуществляющие перевозку опасных грузов автотранспортным средством, соответствуют следующим требованиям:</w:t>
      </w:r>
    </w:p>
    <w:bookmarkEnd w:id="68"/>
    <w:bookmarkStart w:name="z13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водительского удостоверения соответствующей категории;</w:t>
      </w:r>
    </w:p>
    <w:bookmarkEnd w:id="69"/>
    <w:bookmarkStart w:name="z13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стажа непрерывной работы в качестве водителя транспортного средства этой категории не менее трех лет;</w:t>
      </w:r>
    </w:p>
    <w:bookmarkEnd w:id="70"/>
    <w:bookmarkStart w:name="z13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прохождение общего медицинского освидетельствования и предрейсового и послерейсового медицинского осмотра для профессиональных водителей с отметкой на путевом листе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перевозок грузов автомобильным транспортом;</w:t>
      </w:r>
    </w:p>
    <w:bookmarkEnd w:id="71"/>
    <w:bookmarkStart w:name="z13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свидетельства о допуске водителя к перевозке опасного груза по территории Республики Казахстан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2"/>
    <w:bookmarkStart w:name="z13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проезда по территории Республики Казахстан транспортных средств, перевозящих опасные грузы</w:t>
      </w:r>
    </w:p>
    <w:bookmarkEnd w:id="73"/>
    <w:bookmarkStart w:name="z14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Водителю, осуществляющему перевозку, до начала поездки необходимо пройти предрейсовый инструктаж по перевозке опасного груза и иметь при себе следующие сопроводительные документы:</w:t>
      </w:r>
    </w:p>
    <w:bookmarkEnd w:id="74"/>
    <w:bookmarkStart w:name="z3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регистрационные документы на автотранспортное средство;</w:t>
      </w:r>
    </w:p>
    <w:bookmarkEnd w:id="75"/>
    <w:bookmarkStart w:name="z3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путевой лист с указанием маршрута перевозки в соответствии с требованиями настоящих Правил, с отметкой "Опасный груз", за исключением зарегистрированного в единой системе управления транспортными документами;</w:t>
      </w:r>
    </w:p>
    <w:bookmarkEnd w:id="76"/>
    <w:bookmarkStart w:name="z3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инструкцию для водителя;</w:t>
      </w:r>
    </w:p>
    <w:bookmarkEnd w:id="77"/>
    <w:bookmarkStart w:name="z3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допуске водителя к перевозке опасного груза по территории Республики Казахстан по форме;</w:t>
      </w:r>
    </w:p>
    <w:bookmarkEnd w:id="78"/>
    <w:bookmarkStart w:name="z3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бланк маршрута перевозки опасного груза классов 1, 6 и 7, согласно перечню опасных грузов, допускаемых к перевозкам автотранспортными средствами на территории Республики Казахстан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9"/>
    <w:bookmarkStart w:name="z3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товарно-транспортную накладную, за исключением зарегистрированной в единой системе управления транспортными документами;</w:t>
      </w:r>
    </w:p>
    <w:bookmarkEnd w:id="80"/>
    <w:bookmarkStart w:name="z3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 действий в аварийной ситуации, разработанный грузоотправителем;</w:t>
      </w:r>
    </w:p>
    <w:bookmarkEnd w:id="81"/>
    <w:bookmarkStart w:name="z3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адреса и телефоны перевозчика, грузоотправителя, грузополучателя, уполномоченных органов по контролю за обеспечением безопасной эксплуатации транспорта, безопасности дорожного движения, в сфере гражданской защите, расположенных по маршруту движения.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индустрии и инфраструктурного развития РК от 09.03.2022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Водитель следует установленному маршруту перевозки опасного груза и мест стоянок.</w:t>
      </w:r>
    </w:p>
    <w:bookmarkEnd w:id="83"/>
    <w:bookmarkStart w:name="z15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Водителю при управлении автотранспортным средством с опасным грузом не следует:</w:t>
      </w:r>
    </w:p>
    <w:bookmarkEnd w:id="84"/>
    <w:bookmarkStart w:name="z15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трогать резко автотранспортное средство с места;</w:t>
      </w:r>
    </w:p>
    <w:bookmarkEnd w:id="85"/>
    <w:bookmarkStart w:name="z15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резко тормозить;</w:t>
      </w:r>
    </w:p>
    <w:bookmarkEnd w:id="86"/>
    <w:bookmarkStart w:name="z15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двигаться с выключенным сцеплением и двигателем;</w:t>
      </w:r>
    </w:p>
    <w:bookmarkEnd w:id="87"/>
    <w:bookmarkStart w:name="z15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курить в автотранспортном средстве во время движения (курить разрешается во время остановок не ближе, чем в 50 метрах от места стоянки автотранспорта);</w:t>
      </w:r>
    </w:p>
    <w:bookmarkEnd w:id="88"/>
    <w:bookmarkStart w:name="z15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открытым пламенем (в исключительных случаях для приготовления пищи огонь можно разводить на расстоянии не ближе 200 метров от стоянки автотранспорта);</w:t>
      </w:r>
    </w:p>
    <w:bookmarkEnd w:id="89"/>
    <w:bookmarkStart w:name="z15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оставлять автотранспортное средство без надзора.</w:t>
      </w:r>
    </w:p>
    <w:bookmarkEnd w:id="90"/>
    <w:bookmarkStart w:name="z15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Движение по территории Республики Казахстан транспортных средств, перевозящих опасные грузы, осуществляется в соответствии с Правилами дорожного движения и настоящими Правилами.</w:t>
      </w:r>
    </w:p>
    <w:bookmarkEnd w:id="91"/>
    <w:bookmarkStart w:name="z15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Автотранспортное средство, перевозящее опасный груз, не должно иметь более одного прицепа (или полуприцепа).</w:t>
      </w:r>
    </w:p>
    <w:bookmarkEnd w:id="92"/>
    <w:bookmarkStart w:name="z15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Ограничение скорости движения автотранспортных средств, при перевозке опасных грузов, устанавливается согласно Правилам дорожного движения.</w:t>
      </w:r>
    </w:p>
    <w:bookmarkEnd w:id="93"/>
    <w:bookmarkStart w:name="z16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установленного ограничения скорости движения при перевозке опасного груза на автотранспортном средстве должен быть установлен опознавательный знак с указанием допустимой скорости.</w:t>
      </w:r>
    </w:p>
    <w:bookmarkEnd w:id="94"/>
    <w:bookmarkStart w:name="z16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перевозке опасных грузов колонной, состоящей из 5 и более автотранспортных средств, в ее составе обязательно наличие резервного порожнего автотранспортного средства, предназначенного для перевозки данного вида груза. Резервное автотранспортное средство должно следовать в конце колонны.</w:t>
      </w:r>
    </w:p>
    <w:bookmarkEnd w:id="95"/>
    <w:bookmarkStart w:name="z16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перевозке опасных грузов колонной автотранспортных средств возможно наличие автомобиля (автомобилей) сопровождения, который (которые) выделяется перевозчиком или грузоотправителем (грузополучателем).</w:t>
      </w:r>
    </w:p>
    <w:bookmarkEnd w:id="96"/>
    <w:bookmarkStart w:name="z16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Автомобилю сопровождения необходимо двигаться впереди сопровождаемых транспортных средств.</w:t>
      </w:r>
    </w:p>
    <w:bookmarkEnd w:id="97"/>
    <w:bookmarkStart w:name="z16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сопровождения оборудуется проблесковым маячком оранжевого цвета, который включается во время перевозки.</w:t>
      </w:r>
    </w:p>
    <w:bookmarkEnd w:id="98"/>
    <w:bookmarkStart w:name="z16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Сопровождение патрульным автомобилем уполномоченного органа по обеспечению безопасности дорожного движения осуществляется в случае, если в процессе движения возникает необходимость проведения дополнительных мероприятий по регулированию дорожного движения с целью обеспечения безопасности проезда.</w:t>
      </w:r>
    </w:p>
    <w:bookmarkEnd w:id="99"/>
    <w:bookmarkStart w:name="z16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перевозке особо опасных грузов стоянки для отдыха водителей в населенных пунктах не допускается.</w:t>
      </w:r>
    </w:p>
    <w:bookmarkEnd w:id="100"/>
    <w:bookmarkStart w:name="z16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Стоянки разрешаются в местах, расположенных не ближе, чем в 200 метрах от жилых строений и мест скопления людей или в специально отведенных для этого местах.</w:t>
      </w:r>
    </w:p>
    <w:bookmarkEnd w:id="101"/>
    <w:bookmarkStart w:name="z16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остановке или стоянке автотранспортного средства должен быть обязательно включен стояночный тормоз, а на уклоне дополнительно установлен противооткатный упор.</w:t>
      </w:r>
    </w:p>
    <w:bookmarkEnd w:id="102"/>
    <w:bookmarkStart w:name="z16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остановок и стоянок автотранспортных средств, перевозящих опасные грузы, указываются в маршруте перевозки опасного груза.</w:t>
      </w:r>
    </w:p>
    <w:bookmarkEnd w:id="103"/>
    <w:bookmarkStart w:name="z17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Автотранспортные средства, перевозящие опасные грузы, обеспечиваются топливом на весь путь следования, без дозаправки на автозаправочных станциях общего пользования.</w:t>
      </w:r>
    </w:p>
    <w:bookmarkEnd w:id="104"/>
    <w:bookmarkStart w:name="z17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заправка на автозаправочных станциях общего пользования производится на площадке, расположенной на расстоянии не менее 25 метров от территории автозаправочной станции, топливом, полученным на станции в металлические канистры, или с передвижных заправочных станций, специально предусмотренных для этих целей.</w:t>
      </w:r>
    </w:p>
    <w:bookmarkEnd w:id="105"/>
    <w:bookmarkStart w:name="z17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возникновения дорожно-транспортного происшествия водитель:</w:t>
      </w:r>
    </w:p>
    <w:bookmarkEnd w:id="106"/>
    <w:bookmarkStart w:name="z17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допускает посторонних лиц к месту происшествия;</w:t>
      </w:r>
    </w:p>
    <w:bookmarkEnd w:id="107"/>
    <w:bookmarkStart w:name="z17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первую медицинскую помощь пострадавшим и вызывает при необходимости скорую медицинскую помощь;</w:t>
      </w:r>
    </w:p>
    <w:bookmarkEnd w:id="108"/>
    <w:bookmarkStart w:name="z17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сообщает о случившемся происшествии в уполномоченный орган в сфере гражданской защиты, а также другие заинтересованные органы;</w:t>
      </w:r>
    </w:p>
    <w:bookmarkEnd w:id="109"/>
    <w:bookmarkStart w:name="z17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указанием в инструкции для водителя и планом действий в аварийной ситуации принимает меры по ликвидации аварийной ситуации;</w:t>
      </w:r>
    </w:p>
    <w:bookmarkEnd w:id="110"/>
    <w:bookmarkStart w:name="z17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информирует прибывших на место происшествия представителей уполномоченных органов, перечисленных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об опасности и принятых мерах.</w:t>
      </w:r>
    </w:p>
    <w:bookmarkEnd w:id="111"/>
    <w:bookmarkStart w:name="z17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Участники перевозки опасных грузов принимают соответствующие организационные и технические меры по обеспечению безопасности, с целью предотвращения нанесения ущерба здоровью и жизни людей, окружающей среде.</w:t>
      </w:r>
    </w:p>
    <w:bookmarkEnd w:id="112"/>
    <w:bookmarkStart w:name="z17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Грузоотправители и (или) перевозчики опасных грузов, основная или дополнительная деятельность которых включает перевозку опасных грузов или связанных с ней погрузочно-разгрузочных операций, имеют в своем составе работников ответственных за безопасность перевозочного процесса.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всех существующих маршрутов для перевозки опасных грузов, перевозчиком выбирается наименее опасный маршрут в целях предотвращения нанесения ущерба здоровью и жизни людей, окружающей среде.</w:t>
      </w:r>
    </w:p>
    <w:bookmarkStart w:name="z3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30-1. Порядок проезда через туннели категории "Е" осуществляется согласно требованиям пункта 1.9.5.2.2 ДОПОГ. </w:t>
      </w:r>
    </w:p>
    <w:bookmarkEnd w:id="114"/>
    <w:bookmarkStart w:name="z3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туннелей Е: ограничение на перевозку всех опасных грузов, кроме опасных грузов, для которых в колонке 15 таблицы А главы 3.2 указан код ограничения проезда через туннели "(-)", и на перевозку всех опасных грузов в соответствии с положением главы 3.4 настоящих Правил, если их количества превышают 8 т. общей массы брутто на транспортную единицу.</w:t>
      </w:r>
    </w:p>
    <w:bookmarkEnd w:id="115"/>
    <w:bookmarkStart w:name="z3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опасных грузов, отнесенных к № ООН 2919 и 3331, ограничения через туннели могут, однако являться частью специальных условий, утвержденных компетентным(и) органом(ами) на основе пункта 1.7.4.2 ДОПОГ.</w:t>
      </w:r>
    </w:p>
    <w:bookmarkEnd w:id="116"/>
    <w:bookmarkStart w:name="z3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перевозчиком определяется альтернативный маршрут движения.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30-1 в соответствии с приказом Министра транспорта РК от 18.02.2026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выдачи специального разрешения на перевозку опасного груза классов 1, 6 и 7</w:t>
      </w:r>
    </w:p>
    <w:bookmarkEnd w:id="118"/>
    <w:bookmarkStart w:name="z18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Государственная услуга "Выдача специального разрешения на перевозку опасного груза классов 1, 6 и 7" оказывается территориальными подразделениями Комитета автомобильного транспорта и транспортного контроля Министерства транспорта Республики Казахстан (далее – услугодатель) физическим или юридическим лицам (далее – услугополучатель) посредством направления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услугодателю через веб-портал "электронного правительства" (далее – портал) с приложением свидетельства о подготовке водителя транспортного средства, перевозящего опасные грузы (свидетельство о допуске водителя к перевозке опасных грузов автотранспортными средствами).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Министра транспорта РК от 19.04.2024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Перечень основных требований к оказанию государственной услуги "Выдача специального разрешения на перевозку опасного груза классов 1, 6 и 7",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"Выдача специального разрешения на перевозку опасного груза классов 1, 6 и 7" предусмотрено в приложении 6 к настоящим Правилам в Перечне основных требований к оказанию государственной услуги (далее – Перечень основных требований).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Министра индустрии и инфраструктурного развития РК от 31.01.2023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21"/>
    <w:bookmarkStart w:name="z18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обращении через портал услугополучателю в "личный кабинет" направляется статус о принятии запроса на государственную услугу "Выдача специального разрешения на перевозку опасного груза классов 1, 6 и 7".</w:t>
      </w:r>
    </w:p>
    <w:bookmarkEnd w:id="122"/>
    <w:bookmarkStart w:name="z18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Сведения документов, удостоверяющих личность, о государственной регистрации (перерегистрации) индивидуального предпринимателя или юридического лица, сведения о регистрации транспортного средства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23"/>
    <w:bookmarkStart w:name="z18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поступлении заявления услугодателю производится его регистрация и проверка содержащихся в нем сведений на предмет полноты предоставленной информации, свидетельства о подготовке водителя транспортного средства, перевозящего опасные грузы. По результатам рассмотрения представленных документов, в кабинет услугополучателя направляется в форме электронного документа, удостоверенного ЭЦП уполномоченного лица услугодателя один из следующих результатов:</w:t>
      </w:r>
    </w:p>
    <w:bookmarkEnd w:id="124"/>
    <w:bookmarkStart w:name="z32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специальное разрешение на перевозку опасного груза классов 1, 6 и 7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5"/>
    <w:bookmarkStart w:name="z32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отказ в дальнейшем рассмотрении документов;</w:t>
      </w:r>
    </w:p>
    <w:bookmarkEnd w:id="126"/>
    <w:bookmarkStart w:name="z32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мотивированный ответ об отказе в оказании государственной услуги.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Основания для отказа в оказании государственной услуги:</w:t>
      </w:r>
    </w:p>
    <w:bookmarkEnd w:id="128"/>
    <w:bookmarkStart w:name="z19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29"/>
    <w:bookmarkStart w:name="z19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</w:r>
    </w:p>
    <w:bookmarkEnd w:id="130"/>
    <w:bookmarkStart w:name="z19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</w:r>
    </w:p>
    <w:bookmarkEnd w:id="131"/>
    <w:bookmarkStart w:name="z19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установления факта не представления документа, поступившего через портал услугодатель в срок два рабочих дня направляет мотивированный отказ в произвольной форме о дальнейшем рассмотрении заявления, в форме электронного документа в "личный кабинет" услугополучателя.</w:t>
      </w:r>
    </w:p>
    <w:bookmarkEnd w:id="132"/>
    <w:bookmarkStart w:name="z19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транспорта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приказа Министра индустрии и инфраструктурного развития РК от 31.01.2023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Специальные разрешения на перевозку опасного груза классов 1, 6 и 7 выдается на одну или несколько идентичных перевозок, а также на партию опасных грузов, перевозимых по определенному маршруту, на срок 1 год.</w:t>
      </w:r>
    </w:p>
    <w:bookmarkEnd w:id="134"/>
    <w:bookmarkStart w:name="z19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приказом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43. Исключен приказом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44. Исключен приказом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выдачи свидетельства о допущении транспортного средства к перевозке опасных грузов в международном сообщении</w:t>
      </w:r>
    </w:p>
    <w:bookmarkEnd w:id="136"/>
    <w:bookmarkStart w:name="z20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Услугодателем через портал оказывается государственная услуга "Выдача свидетельства о допущении транспортного средства к перевозке опасных грузов в международном сообщении" услугополучателям посредством направления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основании диагностической карты технического осмотра, в котором указан срок прохождения следующего обязательного технического осмотра в соответствии с установленной периодичностью прохождения обязательного технического осмотра.</w:t>
      </w:r>
    </w:p>
    <w:bookmarkEnd w:id="137"/>
    <w:bookmarkStart w:name="z20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Перечень основных требований к оказанию государственной услуги "Выдача свидетельства о допущении транспортного средства к перевозке опасных грузов в международном сообщении",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"Выдача свидетельства о допущении транспортного средства к перевозке опасных грузов в международном сообщении" предусмотрено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Перечне основных требований к оказанию государственной услуги (далее - Перечень основных требований).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приказа Министра индустрии и инфраструктурного развития РК от 31.01.2023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обращении через портал услугополучателю в "личный кабинет" направляется статус о принятии запроса на государственную услугу "Выдача свидетельства о допущении транспортного средства к перевозке опасных грузов в международном сообщении".</w:t>
      </w:r>
    </w:p>
    <w:bookmarkEnd w:id="139"/>
    <w:bookmarkStart w:name="z20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Услугодатель в день поступления документов осуществляет регистрацию и назначает должностное лицо для его исполнения.</w:t>
      </w:r>
    </w:p>
    <w:bookmarkEnd w:id="140"/>
    <w:bookmarkStart w:name="z21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Сведения документов, удостоверяющих личность, о государственной регистрации (перерегистрации) индивидуального предпринимателя или юридического лица, сведения о регистрации транспортного средства, услугодатель получает из соответствующих государственных информационных систем через шлюз "электронного правительства", сведения о диагностической карте из единой информационной системы обязательного технического осмотра механических транспортерных средств и прицепов к ним.</w:t>
      </w:r>
    </w:p>
    <w:bookmarkEnd w:id="141"/>
    <w:bookmarkStart w:name="z21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Должностное лицо осушествляет проверку поданного заявления на соответствие требованиям настоящих Правил.</w:t>
      </w:r>
    </w:p>
    <w:bookmarkEnd w:id="142"/>
    <w:bookmarkStart w:name="z21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При наличии диагностической карты технического осмотра и ее действительности, в соответствии с установленной периодичностью прохождения обязательного технического осмотра, услугодатель в срок два рабочих дня проверяет на соответствие услугополучателя, сведения указанные в них необходимых для оказания государственной услуги, согласно требованиям настоящих Правил и оформляет свидетельство о допущении транспортного средства к перевозке опасных грузов в международном сообщении,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ответ об отказе в оказании государственной услуги в случаях и по основаниям, указанных в пункте 9 Перечне основных требований, который направляется в форме электронного документа в "личный кабинет" услугополучателя.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51 - в редакции приказа Министра транспорта РК от 19.04.2024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Подача услугополучателем заявления на получение государственной услуги "Выдача свидетельства о допущении транспортного средства к перевозке опасных грузов в международном сообщении" осуществляется при наличии диагностической карты в единой информационной системе обязательного технического осмотра. </w:t>
      </w:r>
    </w:p>
    <w:bookmarkEnd w:id="144"/>
    <w:bookmarkStart w:name="z21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Выдача свидетельства о допущении транспортного средства к перевозке опасных грузов в международном сообщении осуществляется через некоммерческое акционерное общество Государственная корпорация "Правительство для граждан" (далее - Государственная корпорация).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приказа Министра индустрии и инфраструктурного развития РК от 31.01.2023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установлении факта неполноты представленных документов или недействительности периодичности прохождения обязательного технического осмотра, поступивших через портал услугодатель в срок два рабочих дня направляет мотивированный отказ в произвольной форме о дальнейшем рассмотрении заявления, в форме электронного документа в "личный кабинет" услугополучателя.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54 - в редакции приказа Министра транспорта РК от 19.04.2024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транспорта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55 - в редакции приказа Министра индустрии и инфраструктурного развития РК от 31.01.2023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Свидетельство о допущении выдается на срок действия диагностической карты технического осмотра.</w:t>
      </w:r>
    </w:p>
    <w:bookmarkEnd w:id="148"/>
    <w:bookmarkStart w:name="z21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57 - в редакции приказа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58. Исключен приказом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59. Исключен приказом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60. Исключен приказом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61. Исключен приказом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62. Исключен приказом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 Правилам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транспорта РК от 19.04.2024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АВТОМОБИЛЬНОГО ТРАНСПОРТА И ТРАНСПОРТНОГО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КӨЛІК МИНИСТІРЛІГІ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 ЖӘНЕ КӨЛІКТІК БАҚЫЛАУ КОМИТЕТІ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MINISTRY OF TRANSPORT OF THE REPUBLIC OF KAZAKHSTAN ROAD TRANSPORT AND TRANSPORT CONTROL COMMITTEE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РАЗРЕШЕНИЕ НА ПЕРЕВОЗКУ ОПАСНОГО ГРУЗА КЛАССОВ 1, 6 И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06600" cy="154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0" cy="154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PERMIT ON IMPLEMENTATION OF AUTOMOBILE TRANSPORTATION OF HAZARDOUS GOODS OF CLASSES 1, 6 AND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 ЖӘНЕ 7-СЫНЫПТЫ ҚАУIПТI ЖҮКТЕРДІ ТАСЫМАЛДАУҒА АРНАЛҒАН АРНАЙЫ РҰҚСАТ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Тасымалдаушының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Carrier name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Тасымалдаушының орналасқан жері және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и телефон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Site and phone number of carrier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қауіпті жүктің класы, БҰҰ нөмірі, атауы және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Класс, номер ООН, наименование и описание перевозимого опасного груза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Class, number of UN, the name and description of transported hazardous goods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құралының түрі, маркасы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Тип, марка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Type, vehiele brand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Автомобильдің мемлекеттік тіркеу 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регистрационный знак автомобиля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State registration number of the car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Тіркеменің (жартылай тіркеменің) мемлекеттік тіркеу 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регистрационный знак прицепа (полуприцепа)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State registration number of the trailer (semi-trailer)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рұқсаттың қолданылу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специального разрешения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Expiration date of special permit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from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till 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тасымалға жарамды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____ поездку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valid on __________ trip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маршруты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Transportation route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жөнелтушінің мекенжайы және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телефон грузоотправителя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Address and phone of the consignor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алушының мекенжайы және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телефон грузополучателя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Address and phone of the consignee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маршрутының аралық пункттерінің мекенжайы және авариялық қызметтің телефондары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промежуточных пунктов маршрута перевозки и телефоны аварийной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Address of intermediate points of a route of transportation and phones of emergency service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Тұрақтар және отын құю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стоянок и заправок топливом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Place of parking and fuelling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рұқсатты қолданудың ерекше шарттары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действия специального разрешения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Special conditions of action of Special permit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бақылау органдарының лауазымды адамдарының белгілері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 должностных лиц надзорных контрольных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Marks of officials of supervising control authorities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Restrictions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лауазымды адамының тегі, аты, әкесінің аты (ол болған жағдайда) және берілген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должностного лица уполномоченного органа и дата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First name, middle initial, last name of the official of authorized body stamp and date of issue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23100" cy="161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опасных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для водителя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для водителя должна включать руководящие указания водителю автотранспортного средства при осуществлении перевозок данного опасного груза на конкретном маршруте.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инструкцию вносится следующая информация:</w:t>
      </w:r>
    </w:p>
    <w:bookmarkStart w:name="z23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Данные водителя, которому выдается инструкция, № удостоверения о подготовке по перевозке опасных грузов.</w:t>
      </w:r>
    </w:p>
    <w:bookmarkEnd w:id="151"/>
    <w:bookmarkStart w:name="z23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автотранспортного средства, автотранспортной организации, их реквизиты.</w:t>
      </w:r>
    </w:p>
    <w:bookmarkEnd w:id="152"/>
    <w:bookmarkStart w:name="z23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Грузоотправитель, дата и время выезда с опасным грузом.</w:t>
      </w:r>
    </w:p>
    <w:bookmarkEnd w:id="153"/>
    <w:bookmarkStart w:name="z23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Грузополучатель, ориентировочная дата и время доставки опасного груза.</w:t>
      </w:r>
    </w:p>
    <w:bookmarkEnd w:id="154"/>
    <w:bookmarkStart w:name="z23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Маршрут движения.</w:t>
      </w:r>
    </w:p>
    <w:bookmarkEnd w:id="155"/>
    <w:bookmarkStart w:name="z24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Ориентировочное время возврата в гараж автотранспортной организации.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опасного груза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списку ООН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свойства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Знаки 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кипения, 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плавления, 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Летучесть (упругость пара)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паров (по воздуху)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(по воде)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Растворимость в воде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 - и взрывоопасность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вспышки (воспламенения), оС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самовоспламенения, оС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воспламенения паров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воспламенения, 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Опасность для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ПДК.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ЛД50. мг/кг (при попадании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ЛД50. мг/м3 (через кожу)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ЛК50. мл/м3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поступления в организм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кожу и слизистые оболочки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опасности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Экологическая безопасность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Аварийная карточка системы информации об опасности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Запрещаемые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пожаре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загорании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первой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вдыхании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остановке дыхания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попадании в глаза, на кожу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проглатывании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средства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дыхания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и средства обезвреживания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Данные об опасном грузе.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и печать) Руководитель организации грузоотправителя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Заполнение графы "Синонимы" обязательно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2-1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перевозки опасных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2-1 в соответствии с приказом и.о. Министра индустрии и инфраструктурного развития РК от 15.10.2020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перевозки опасных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допуске водителя к перевозке опасного груза по территории Республики Казахстан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Министра индустрии и инфраструктурного развития РК от 15.10.2020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Лицевая сторона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ДОПОГ О ПОДГОТОВКЕ ВОДИТЕЛЯ</w:t>
            </w:r>
          </w:p>
          <w:bookmarkEnd w:id="16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ADR DRIVER TRAINING CERTIFICATE</w:t>
            </w:r>
          </w:p>
          <w:bookmarkEnd w:id="16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Отличительный знак государства, выдавшего свидетельство</w:t>
            </w:r>
          </w:p>
          <w:bookmarkEnd w:id="162"/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для фотографии водителя)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Свидетельство 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Фамилия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Имя и Отчество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рождения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Гражданство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Подпись 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Орган, выдавший свидетельство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Действительно до Valid to</w:t>
            </w:r>
          </w:p>
        </w:tc>
      </w:tr>
    </w:tbl>
    <w:bookmarkStart w:name="z29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 для класса (-ов) или № ООН VALID FOR CLASS (ES) OR UN Nos: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 КРОМЕ ЦИСТЕРН TANKS OTHER THAN TANKS 9. (указать класс или номер (-а) ООН) 10. (указать класс или номер (-а) ООН)</w:t>
            </w:r>
          </w:p>
        </w:tc>
      </w:tr>
    </w:tbl>
    <w:bookmarkStart w:name="z297" w:id="166"/>
    <w:p>
      <w:pPr>
        <w:spacing w:after="0"/>
        <w:ind w:left="0"/>
        <w:jc w:val="left"/>
      </w:pPr>
    </w:p>
    <w:bookmarkEnd w:id="166"/>
    <w:p>
      <w:pPr>
        <w:spacing w:after="0"/>
        <w:ind w:left="0"/>
        <w:jc w:val="both"/>
      </w:pPr>
      <w:r>
        <w:drawing>
          <wp:inline distT="0" distB="0" distL="0" distR="0">
            <wp:extent cx="53848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опасных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Бланк маршрута перевозки опасного груза классов 1, 6 и 7</w:t>
      </w:r>
    </w:p>
    <w:bookmarkStart w:name="z24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Сведения об опасном грузе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груза Опознавательный знак "ОГ"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 опасного груза № опасности, номер ООН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вес груза на одном транспортном средстве_____ тонн.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условия движения__________________________________________________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Скорость движения на перегонах__________________________________________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Прикрытие (на всем маршруте, на отдельных участках)________________________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Сопровождение (на всем маршруте, на отдельных участках)____________________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Движение ночью (разрешено, запрещено)___________________________________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движения:________________________________________________________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населенных пунктов, улиц и автомобильных дорог)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Адрес и телефон грузоотправителя_________________________________________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Адреса пунктов и телефоны грузополучателя________________________________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Адреса пунктов и телефоны аварийной службы, через которые проследуют транспортные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Адреса промежуточных пунктов, куда, в случае необходимости, можно сдать опасный груз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Места стоянок___________________________________________________________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Места заправок топливом_________________________________________________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Данные перевозчика и автотранспортного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наименование, фамилия, имя, отчество (при его наличии), адрес и государственный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Перевозчик "__"_________ 20__г.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опасных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транспорта РК от 18.02.2026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и дата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(Оформляется территориальным подразделением) В____________________________________________________________________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 и физического лица и паспортные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оформить (переоформить) специальное разрешение на перевозку опасного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груза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класс, номер ООН, наименование и описание опасного груза, перевозку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перевозчик намерен осуществить)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Перевозка будет осуществляться на транспортном средстве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вид и марку транспортного средства, регистрационные номера автомобиля,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и регистрационный номер свидетельства регистрации транспортного средства,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прицепа и полуприцепа, дата прохождения и срок действия обязательного технического осмотра).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маршрут перевозки, дату и сроки осуществления перевозки опасного груза,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погрузки и разгрузки).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промежуточные пункты маршрута перевозки и телефоны аварийной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стоянок и заправок топливом).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 сообщаю: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точный почтовый адрес, номер телефона, факс или адрес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почты грузоотправителя и грузополучателя опасного груза).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Необходимые документы к заявлению прилагаются.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подлинность и достоверность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специального разрешения прошу установить с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по___________ на ____________ поездок.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оказании государственных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</w:tbl>
    <w:bookmarkStart w:name="z32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специального разрешения на перевозку опасного груза классов 1, 6 и 7"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транспорта РК от 19.04.2024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специального разрешения на перевозку опасного груза классов 1, 6 и 7"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автомобильного транспорта и транспортного контроля Министерства транспорта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разрешение на перевозку опасного груза классов 1, 6 и 7 либо мотивированный ответ об отказе.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электронно-цифровой подписью (далее – ЭЦП)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услугодателя Министерства – www.gov.kz/memleket/entities/transport?lang=ru, раздел Комитета автомобильного транспорта и транспортного контроля, подраздел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электронного документа, удостоверенного ЭЦП,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подготовке водителя транспортного средства, перевозящего опасные грузы (свидетельство о допуске водителя к перевозке опасных грузов автотранспортными средствами);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опасных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транспорта РК от 18.02.2026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bookmarkStart w:name="z330" w:id="16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перевозчика, номер удостоверения допуска к осуществлению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международных автомобильных перевозок) просит оформить свидетельство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допущении транспортных средств к перевозке некоторых опасных 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класс, номер Организации объединенных наций, наименование и описание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опасного груза, перевозку которого перевозчик намерен осуществить)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Перевозка будет осуществляться на транспортном средстве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вид и марку транспортного средства, регистрационные номера автомобиля,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прицепа и полуприцепа, дата прохождения и срок действия обязательного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технического осмотра, номер карточки допуска на автотранспортное средство)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 сообщаю: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точный почтовый адрес, номер телефона, факс или адрес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почты грузоотправителя и грузополучателя опасного груза).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оказании государственных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</w:tbl>
    <w:bookmarkStart w:name="z32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 допущении транспортного средства к перевозке опасных грузов в международном сообщении"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транспорта РК от 19.04.2024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допущении транспортного средства к перевозке опасных грузов в международном сообщении"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автомобильного транспорта и транспортного контроля Министерства транспорта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на оказание государственной услуги осуществляется через портал;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осуществляется через Государственную корпорацию.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допущении транспортного средства к перевозке опасных грузов в международном сообщении либо мотивированный ответ об отказе.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 либо электронного документа из сервиса цифровых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обеспечивает хранение документов, в течение одного месяца, после чего передает их услугодателю для дальнейшего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корпорации –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интернет-ресурсе услугодателя Министерства – www.gov.kz/memleket/entities/transport?lang=ru, раздел Комитета автомобильного транспорта и транспортного контроля, подраздел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интернет-ресурсе Государственной корпорации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в форме электронного документа, подписанный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документов, удостоверяющих личность, о государственной регистрации (перерегистрации) индивидуального предпринимателя или юридического лица, сведения о регистрации транспортного средства, услугодатель получает из соответствующих государственных информационных систем через шлюз "электронного правительства", сведения о диагностической карте из единой информационной системы обязательного технического осмотра механических транспортных средств и прицепов к ним.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данных (сведений), представленных услугополучателем для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данных и сведений, необходимых для оказания государственной услуги,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17 апреля 2015 года № 460 "Об утверждении Правил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Казахстан" (зарегистрированный в Реестре государственной регистрации нормативных правовых актов за № 11779).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цифрового документа субъект проходит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перевозки опасных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и.о. Министра индустрии и инфраструктурного развития РК от 15.10.2020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2015 года № 460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Перечень опасных грузов, допускаемых к перевозкам автотранспортными средствами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и.о. Министра индустрии и инфраструктурного развития РК от 15.10.2020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и описание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ООН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Замечания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гидравлическая топливная цистерна с блоком питания (содержащая смесь идразина безводного и метилгидразина) (топливо М86)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Авиационные аварийные комплекты,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Авиационные аварийные трапы,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Адипонитрил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Азодикарбонамид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охлажденный жидкий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гемиоксид охлажденный жидкий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гемиоксид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гемиоксида и углерода диоксида смесь,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и редких газов смесь,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(II) оксид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оксида и азота диоксида смесь,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трииоксид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трифторид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Акральдегид ингибированный,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Акриламида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Акриламид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Акрилонитрил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Акролеин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Акролеина димер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Актинолит,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Алкалоидов соли жидкие,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Алкалоидов соли твердые,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жидкие,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твердые,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Алкилалюминийгалогениды,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Алкилсульфокислоты жидкие, содержащие более 5 % свободной серной кислоты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Алкилсульфокислоты жидкие, содержащие не более 5 % свободной серной кислоты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Алкилсульфокислоты твердые, содержащие более 5 % свободной серной кислоты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Алкилсульфокислоты твердые, содержащие не более 5 % свободной серной кислоты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Алкифенолы жидкие, н.у.к. (включая С-2-С-12 гомологи)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Алкифенолы твердые, н.у.к. (включая С-2-С-12 гомологи)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Алкоголятов раствор, н.у.к., в спирте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Алкоголяты щелочноземельных металлов,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Алкоголяты щелочных металлов, самонагревающиеся, коррозионные,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Аллен,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Аллилацетат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Аллилбромид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Аллилизотиоццианат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Аллилиодид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Аллилтрихлорсилан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Аллилформиат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Аллилхлоркарбонат,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Аллилхлорформиат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 валериановый,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 изомасляный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 кротоновый стабилизированный,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 метакриловый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 муравьиный,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 трихлоруксусный,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Альдегиды,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Альдегиды октиловые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Альдегиды легковоспламеняющиеся токсичные,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Альдоль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 дросс,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Алюминийалкилгалогениды жидкие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Алюминийалкилгалогениды твердые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Алюминийалкилы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кремнистый - порошок непокрытый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- порошок непокрытый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- порошок покрытый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- ферросилиций - порошок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алкилгидриды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боргидрид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боргидрид в устройствах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бромид безводный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бромида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гидрид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карбид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побочные продукты переплавки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побочные продукты плавки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резинат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хлорид безводный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хлорида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Амальгама щелочноземельных металлов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Амальгама щелочноземельных металлов твердая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Амальгама щелочных металлов твердая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динитро-о-крезолята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динитро-о-крезолята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НИТРАТА ЭМУЛЬСИЯ, промежуточное сырье для бризантных взрывчатых веществ, жидкое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НИТРАТА ЭМУЛЬСИЯ, промежуточное сырье для бризантных взрывчатых веществ, твердое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Амальгама щелочных металлов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Аматолы,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Амиды щелочных металлов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Амилальдегид,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Амилацетаты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Амилбутираты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Н-Амилен,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Амилмеркаптан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Н-Амилметилкетон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Амилнитрит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Амилтрихлосилан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Амилформиаты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Амилфосфат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Аминобензол,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2-Аминобензотрифторид,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3-Аминобензотрифторид,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Аминобутан,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2-Амино-4.6-динитрофенол увлажненный с массовой долей воды не менее 20%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2-Амино-5-диэтиламинопентан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1-Амино-2-нитробензол,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1-Амино-3-нитробензол,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1-Амино-4-нитробензол,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Аминопиридины (о-,м-,п-)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Аминофенолы (о-,м-,п-)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2-Амино-4-хлорфенол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N-Аминоэтилпиперазин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2-(2-Аминоэтокси)-этанол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Амины жидкие коррозионные,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Амины жидкие коррозионные легковоспламеняющиеся,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Амины легковоспламеняющиеся коррозионные,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Амины твердые коррозионные,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в воде с относительной плотностью менее 0,880 при температуре 15 о С, содержащий более 50% аммиака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в воде с относительной плотностью менее 0,8890 при температуре 15 о С, содержащий более 35%, но не более 50% аммиака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в воде с относительной плотностью от 0,880 до 0,957 при температуре 15 оС, содержащий более 10%, но не более 35% аммиака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арсенат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бисульфат,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бисульфита раствор,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бифторид твердый,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бифторида раствор,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бихромат,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гексафторосиликат,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гидродифторид твердый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гидросульфат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гидросульфида раствор (обращаться как с раствором аммония сульфида),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гидродифторида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динитро-о-крезолят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дихромат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кремнефторид,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метаванадат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нитрат взрывчатый,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нитрат, содержащий не более 0,2% горючих веществ (включая любое органическое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вещество, расчитанное по углероду), исключая примеси любого другого вещества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нитрат, содержащий более 0,2% горючих веществ (включая любое органическое вещество, расчитанное по углероду), исключая примеси любого другого вещества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нитрат жидкий, горячий концентрированный раствор, концентрации более 80%, но не более 93%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перманганат,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персульфат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перхлорат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пикрат сухой или с массовой долей воды менее 10%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пикрат увлажненный с массовой долей воды не менее 10%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поливанадат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полисульфида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сульфида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тетрахлоромеркуроат (II),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фторид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фторосиликат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Амозит,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малеиновый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малеиновый расплавленный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масляный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пропионовый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уксусный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фталевый, содержащий более 0,05% малеинового ангидрида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хромовый твердый,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Ангидриды тетрагидрофталевые, содержащие более 0,05% малеинового ангидрида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Анизидины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Анизоилхлорид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Анилина гидрохлорид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Анилина хлорид,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Анилиновая соль,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для древесины жидкие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Антрофиллит,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 охлажденный жидкий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Арилсульфокислоты жидкие, содержащие более 5% свободной серной кислоты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Арилсульфокислоты жидкие, содержащие не более 5% свободной серной кислоты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Арилсульфокислоты твердые, содержащие более 5% свободной серной кислоты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Арилсульфокислоты твердые, содержащие не более 5% свободной серной кислоты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Арсенаты, н.у.к.,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Арсениты, н.у.к.,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АРСИН АДСОРБИРОВАННЫЙ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 белый (хризотил, актинолит, антофилит, тремолит)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 голубой (кроцидолит)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 коричневый (амозит, мизорит)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Ацетальдегидаммиак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Ацетальдоксим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Ацетильбромид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 растворенный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 нерастворенный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Ацетилена тетрабромид,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Ацетилена тетрахлорид,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Ацетилиодид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Ацетилметилкарбинол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Ацетоин,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Ацетонитрил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Ацетонциангидрин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Баллистит,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Баллончики для заправки зажигалок, содержащие легковоспламеняющийся газ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 с углеводородным газом для малых устройств с выпускным приспособлением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перхлората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перхлората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хлората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хлората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азид сухой или увлажненный с массовой долей воды менее 50%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азид увлажненный с массовой долей воды не менее 50%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биноксид,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бромат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гипохлорит, содержащий более 22% активного хлора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диоксид,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оксид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перманганат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пероксид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перхлорат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селенат,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селенит,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супероксид,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хлорат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цианид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жидкостные кислотные, электрические аккумуляторные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жидкостные непрливающиеся, электрические аккумуляторные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жидкостные щелочные, электрические аккумуляторные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ЛИТИЙ-ИОННЫЕ СОДЕРЖАЩИЕСЯ В ОБОРУДОВАНИИ, или БАТАРЕИ ЛИТИЙ-ИОННЫЕ УПАКОВАННЫЕ ϲ ОБОРУДОВАНИЕМ(включая литий-ионные полимерные батареи)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ЛИТИЙ-ИОННЫЕ (включая литий-ионные полимерные батареи)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Батереи никель-металлгидридные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литиевые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литиевые в оборудовании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литиевые упакованные с оборудованием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сухие, содержащие калия гидроксид твердый, электрические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Бензальдегид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Бензилбромид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Бензилденхлорид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Бензилиодид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Бензилхлоркарбонат,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Бензилхлорформиат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Бензилцианид,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газовый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моторный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натуральный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Бензоилхлорид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1,4-Бенолдиол,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Бензолен,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Бензолсульфонилхлорид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Бензолсульфохлорид,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Бензолтиол,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Бензонитрил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Бензотрифторид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Бензотрихлорид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Бензохинон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 - порошок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Бериллия 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Бериллия соединение,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Бета-нафтиламина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(Био)Медицинские отходы,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Биологический препарат, категория 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Биологический препарат, категория в (только материал животного происхождения)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Бисульфатов водный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Бисульфатов водный раствор,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Бифториды, н.у.к.,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Бицикло [2,2,1]гепта-2,5-диен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Боеголовки для управляемых ракет,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Боеголовки ракет с разрывным или вышибным зарядом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Боеголовки ракет с разрывным зарядом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Боеголовки торпед с разрывным зарядом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дымовые, снаряженные или не снаряженные разрывным, вышибным или метательным снарядом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дымовые с белым фосфором, с разрывным, вышибным или метательным снарядом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дымовые (устройства водоактивируемые) с белым фосфором с разрывным, вышибным или метательным снарядом,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дымовые (устройства водоактивируемые), без белого фосфора или фосфидов с разрывным, вышибным или метательным снарядом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зажигательные с белым фосфором, снабженные разрывным, вышибным или метательным зарядом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зажигательные, снаряженные жидкостью или гелем, с разрывным, вышибным или метательным зарядом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зажигательные, снаряженные или не снаряженные разрывным, вышибным или метательным зарядом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зажигательные (устройства водоактивируемые) с разрывным, вышибным или метательным зарядом,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испытательные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осветительные, снаряженные или не снаряженные разрывным, вышибным или метательным зарядом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практические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промышленные,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слезоточивые, с разрывным, вышибным или метательным зарядом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слезоточивые невзрывчатые без разрывного или вышибного заряда и взрывателя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с отравляющими веществами с разрывным, вышибным или метательным зарядом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с отравляющими веществами с разрывным, вышибным или метательным зарядом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с отравляющими веществами невзрывчатые без разрывного или вышибного заряда и взрывателя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с отравляющими веществами с разрывным, вышибным или метательным зарядом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спортивные,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токсичные (устройства водоактивируемые) с разрывным, вышибным или метательным зарядом,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унитарные,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патронного заряжения со сменными зарядами,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раздельного заряжения,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холостые,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Бомбы с разрывным снарядом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Бомбы для опознавания целей,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Бомбы глубинные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Бомбы дымовые невзрывчатые без инициирующего устройства, содержащие едкие жидкости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Бомбы осветительные,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Бомбы с легковоспламеняющейся жидкостью с разрывным зарядом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трибромид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трифторид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ТРИФТОРИД АДСОРБИРОВАННЫЙ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трифторид и кислота пропионовая - комплекс, твердый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трифторид и кислота уксусная -комплекс, твердый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трифторид и кислота пропионовая - комплекс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трифторид и кислота уксусная - комплекс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трифторида дигидрат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трихлорид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Бората и хлората смесь,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 пентафторид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БРОМБЕНЗИЛЦИАНИДЫ ТВЕРДЫЕ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 трифторид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 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Броматов неорганических водный раствор,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Броматы неорганические,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Бромацетилбромид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Бромацетон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Омега-Бромацетофенон,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Бромбензилцианиды жидкие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Бромбензилцианиды жидкие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Бромбензол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1-Бромбутан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2-Бромбутан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Бромметан,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1-Бром-3Метилбутан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Бромметилпропаны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2-Бром-2Нитропропан-диол-1,3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Бромоформ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Бромэтан,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2-Бромпентан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Бромпропаны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3-Бромпропин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Бромтрифторметан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Бромтрифторэтилен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Бромхлорметан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1-Бром-3-хлорпропан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1-Бром-2, 3-эпоксипропан,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Бумага, обработанная ненасыщенными маслами, не полностью высушенная (включая бумагу копировальную)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1,2-Бутадиен стабилизированный, имеющий при 70 оС давление паров, не превышающее 1,1е Мпа (11 бар), и имеющий при 50 оС плотность не менее 0,525 кг/л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1,3-Бутадиен стабилизированный, имеющий при 70 оС давление паров, не превышающее 1,1е Мпа (11 бар), и имеющий при 50 оС плотность не менее 0,525 кг/л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1,3-Бутадиена и углеводородов смеси стабилизированные, имеющие при 70 оС давление паров, не превышающее 1,1е Мпа (11 бар), и имеющие при 50 оС плотность не менее 0,525 кг/л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Бутандион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1-Бутанол,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2-Бутанол,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втор-Бутанол,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трет-Бутанол,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Бутанолы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Бутанон,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Бутантиол-1,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Бутен,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2-Бутеналь,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1,2-Бутеноксид,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2-Бутенол-1,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1-Бутенон-3,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Бутилакрилаты стабилизированные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н-Бутиламин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N-Бутиланилин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втор-Бутилацетат,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Бутилацетаты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втор-Бутилбензол,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Бутилбензолы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н-Бутилбромид,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трет-Бутилгипрохлорит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Бутиленов смесь или 1-бутилен или ЦИС-2-бутилен или транс-2-бутилен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1,2-бутиленоксид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н-Бутилизоцианат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трет-Бутилизоцианат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N,н-Бутилиминазол,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Бутиллитий,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Бутилмеркаптан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Н-Бутилметакрилат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Бутилнитриты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Бутилпропионаты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П-трет-Бутилтолуол,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Бутилтолуолы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5-трет-бутил-2,4,6-тринитро-м-ксилол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Бутилтрихлорсилан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Бутилфенолы жидкие,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Бутилфенолы твердые,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н-Бутилформиат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н-Бутилхлорид,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н-Бутилхлорформиат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трет-Бутилциклогексил-хлорформиат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Бутин-1,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2-Бутиндиол-1,4,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Бутиндиол-1,4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Бутиральдегид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Бутиральдоксим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Бутирилхлорид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Бутироилхлорид,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Бутирон,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Бутиронитрил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Валераль,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Валеральдегид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н-Валеральдегид,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Валерилхлорид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Ванадилсульфат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Ванадия (IV) оксид-сульфат,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Ванадия оксисульфат,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Ванадия окситрихлорид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Ванадия пентаоксид неплавленныи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Ванадия соединение,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Ванадия тетрахлорид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Ванадия трихлорид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способные к самовозгоранию, н.у.к.,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твердые, содержащие коррозионную жидкость,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твердые или смеси вещества твердых (такие, как препараты и отходы), содержащие легковоспламеняющуюся жидкость, н.у.к., с температурой вспышки до 61 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твердые, содержащие токсичную жидкость,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жидкое, опасное для окружающей среды,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жидкое, слезоточивое,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твердое, опасное для окружающей среды,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твердое при повышенной температуре, н.у.к., при температуре не ниже 240 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твердое, реагирующее с водой,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твердое слезоточивое,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СЛЕЗОТОЧИВОЕ ТВЕРДОЕ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СЛЕЗОТОЧИВОЕ ТВЕРДОЕ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Взрыватель комбинированный ударного или замедленного действия дистанционный,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Взрыватель недетонирующий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бризантное, тип 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бризантное, тип 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бризантное, тип 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бризантное, тип 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бризантное, тип 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водногелевое,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водосодержащее,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для сейсмических работ,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метательное жидкое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метательное твердое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с одним основанием,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с двойным основанием,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с тройным основанием,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эмульсионное,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 очень низкой чувствительности,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 онч, н.у.к.,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 пластинчатые,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изделия,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 чрезвычайно низкой чувствительности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изделия чнч,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Взрывчатых веществ образцы, кроме инициирующих ВВ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Виллиаумит,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Винилацетат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Винилбензол,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Винилбромид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Винилбутират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Винилиденхлорид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Винилпиридины стабилизированные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Винилтолуолы стабилизированные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Винилтрихлорсилан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Винилфторид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Винилхлорацетат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Винилхлорид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растительного происхождения сухие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В СИСТЕМЕ ХРАНЕНИЯ НА ОСНОВЕ МЕТАЛЛГИДРИДОВ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ВОДОРОД В СИСТЕМЕ ХРАНЕНИЕ НА ОСНОВЕ МЕТАЛЛГИДРИДОВ, СОДЕРЖАЩЕЙСЯ В ОБОРУДОВАНИИ, или ВОДОРОД В СИСТЕМЕ ХРАНЕНИЯ НА ОСНОВЕ МЕТАЛЛГИДРИДОВ, УПАКОВАННОЙ С ОБОРУДОВАНИЕМ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СЕЛЕНИД АДСОРБИРОВАННЫЙ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бромистый безводный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йодистый безводный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кремнистый,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охлажденный жидкий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сернистый,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фосфористый,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втористый безводный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хлористый безводный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хлористый охлажденный жидкий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цианистый стабилизированный, содержащий менее 3% воды и абсорбированной пористым инертным материалом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цианистый стабилизированный, содержащий менее 3% воды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арсенид,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бромистого раствор,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и метана смесь сжатая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йодистого раствор,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пероксида раствор стабилизированный, содержащий более 60% и не более 70% пероксида водорода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пероксида водный раствор, содержащий не менее 20%, но не более 60% пероксида водорода (стабилизированные, если необходимо)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пероксида водный раствор, содержащий не менее 8%, но менее 20% пероксида водорода (стабилизированные, если необходимо)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пероксида и кислоты надуксусной смесь стабилизированная с кислотой (кислотами), и водой и не более 5% надуксусной кислоты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селенид безводный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фтористого раствор,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цианистого водный раствор, содержащий не более 20% цианистого водорода,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цианистого спиртовый раствор, содержащий не более 45% цианистого водорода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 охлажденный жидкий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животного происхождения, н.у.к., пропитанные маслом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синтетического происхождения, Н.У.К., пропитанные маслом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Вольфрама гексафторид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Воспламенители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Воспламенители,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Воспламенители огнепроводного шнура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Воспламеняющийся газ в зажигалках,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Втулки капсюльные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водяной,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кислорода химический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голубой,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инсектицидный,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инсектицидный легковоспламеняющийся,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инсектицидный токсичный,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инсектицидный токсичный легковоспламеняющийся,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каменноугольный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нефтяной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нефтяной сжиженный,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АДСОРБИРОВАННЫЙ ЛЕГКОВОСПЛАМЕНЯЮЩИЙЧЯ,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АДСОРБИРОВАННЫЙ ОКИСЛЯЮЩИЙ,Н.У.К.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АДСОРБИРОВАННЫЙ ТОКСИЧНЫЙ ЛЕГКОВОСПЛАМЕНЯЮЩИЙСЯ КОРРОЗИОННЫЙ,Н.У.К.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АДСОРБИРОВАННЫЙ ТОКСИЧНЫЙ КОРРОЗИОННЫЙ,Н.У.К.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АДСОРБИРОВАННЫЙ ТОКСИЧНЫЙ ЛЕГКОВОСПЛАМЕНЯЮЩИЙСЯ,Н.У.К.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АДСОРБИРОВАННЫЙ ТОКСИЧНЫЙ ОКИСЛЯЮЩИЙ КОРРОЗИОННЫЙ,Н.У.К.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АДСОРБИРОВАННЫЙ ТОКСИЧНЫЙ ОКИСЛЯЮЩИЙ,Н.У.К.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АДСОРБИРОВАННЫЙ ТОКСИЧНЫЙ,Н.У.К.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АДСОРБИРОВАННЫЙ,Н.У.К.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образец, не под давлением, легковоспламеняющийся, н.у.к., не охлажденный до жидкого состояния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образец, не под давлением, токсичный, н.у.к., не охлажденный до жидкого состояния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образец, не под давлением, токсичный, легковоспламеняющийся, н.у.к., не охлажденный до жидкого состояния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охлажденный жидкий,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охлажденный жидкий легковоспламеняющийся,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охлажденный жидкий окисляющий,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 охлажденный жидкий с высоким содержанием метана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L.n.g. см. Газ природный охлажденный жидкий с высоким содержанием метана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 сжатый с высоким содержанием метана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н.у.к., такой, как смесь F1, смесь F2, смесь F3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12,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12 В1,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13,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13 В 1,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14,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21,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22,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23,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32,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40,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41,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114,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115,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116,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124,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125,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133a,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134a,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142в,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143a,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152a,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161,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218,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227,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404A а,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407A,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407B,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407C,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500,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502,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503,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1132a,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1216,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1318,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RC 318,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 легковоспламеняющийся,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 окисляющий,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 токсичный,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 токсичный коррозионный,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 токсичный легковоспламеняющийся,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 токсичный легковоспламеняющийся коррозионный,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 токсичный окисляющий,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 токсичный окисляющий коррозионный,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легковоспламеняющийся,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окисляющий,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токсичный,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токсичный коррозионный,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токсичный легковоспламеняющийся,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токсичный легковоспламеняющийся коррозионный,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токсичный окисляющий,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токсичный окисляющий коррозионный,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Фишера-Тропша,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 редких и азота смесь сжатая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 редких и кислорода смесь сжатая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 редких смесь сжатая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 углеводородных смесь сжатая,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А,А О1, А О2, АО, А1, B2, В немесе С көмiрсутегiмен сұйықталған газдардың қоспасы,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пайдалануға жарамсыз, құрылымы жабдықталмаған газды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Газойль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Көмiрсутектi газконденсат,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Пиротехникалық үрленген жастықтар. дың газбен толықтырылған құрамы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Пиротехникалық үрленген жастықтар. дың газбен толықтырылған құрамы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Сығымдалған газбен үрленген жастықтардың газбен толықтырылған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Сығымдалған мұнайлы газдар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L.n.g. см. Газы нефтяные сжиженные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сжиженные невоспламеняющиеся, содержащие азот, углерода диоксид или воздух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Гафний - порошок сухой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Гафний - порошок увлажненный с долей воды не менее 25%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Гексагидрокрезол,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Гексагидрометилфенол,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Гексадецилтрихлорсилан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Гексадиены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Гексальдегид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Гексаметилендиамин твердый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Гексафторацетонгидрат твердый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Гексаметилендиамина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Гексаметилендиизоцианат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Гексаметиленимин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Гексаметилентетрамин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Гексамин,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Гексанитродефинеламин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Гексанитростильбен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Гексанолы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Гексатонал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Гексатонал литой,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Гексафторацетон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Гексафторацетонгидрат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Гексафторпропилен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Гексафторэтан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Гексахлорацетон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Гексахлорбензол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Гексахлорбутадиен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Гексахлорбутадиен-1,3,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Гексахлорофен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Гексахлорпропанон-2,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Гексахлорциклопентадиен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Гексаэтилтетрафосфат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Гексаэтилтетрафосфата и газа сжатого смесь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Гексен-1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Гексатрихлорсилан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Гексоген десенсибилизированный,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Гексоген увлажненный, с массовой долей воды не менее 15%,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Гексогена и циклотетраметилен-тетранитрамина смесь увлажненная с массовой долей воды не менее 15% или десенсибилизированная с массовой долей воды не менее 10%,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Гексолит сухой или увлажненный с массовой долей воды менее 15%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Гексотол сухой или увлажненный с массовой долей воды менее 15%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Гелий охлажденный жидкий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Гелий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кислорода химический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 измененные микроорганизмы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н-Гептальдегид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н-Гептаналь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4-Гептанон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Гептафторпропан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н-Гептен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 АДСОРБИРОВАННЫЙ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гидрид,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 безводный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ГИДРАЗИНА ВОДНЫЙ РАСТВОР ЛЕГКОВОСПЛАМЕНЯЮЩИЙСЯ ϲ массовой долей гидразина более 37%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 водный раствор с массовой долей гидразина не более 37%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 водный раствор с массовой долей гидразина не менее 37%, но не более 64%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Гидриды металлов легковоспламеняющиеся,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Гидриды металлов реагирующие с водой,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Гидродифториды,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ГИДРОФТОРИДОВ РАСТВОР,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2-Гидроксибутанон-2,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Гидроксиламина сульфат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1-Гидрокси-3-метил-2-пентенин-4,см.,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3-Гидроксифенол,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Гидрохинол,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Гидрохинон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Гильзы патронные пустые с капсюлями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Гильзы сгораемые пустые без капсюля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Гипохлорита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Гипохлориты неорганические,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Глицерин-1, 3-дихлоргидрин, см.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Глицерина альфа-хлоргидрин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Глицерилтринитрат,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Глицилальдегид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Глубинные бомбы,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Гранаты ручные или ружейные с разрывным снарядом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Гранаты дымовые,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Гранаты осветительные,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Гранаты практические ручные или ружейные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Гуанидина 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Гуанилнитрозоаминогуанилиден- гидразин увлажненный с массовой долей воды не менее 30%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Гуанилнитрозоаминогуанилтетра- зен увлажненный с массовой долей воды или смеси спирта и воды не менее 30%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Гудроны жидкие Гуттаперчи раствор,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сгорания,   в том числе в составе машинного   оборудования или транспортных 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подпадают под действие ДОПОГ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ВНУТРЕННЕГО СГОРАНИЯ, РАБОТАЮЩИЙ НА ЛЕГКОВОСПЛАМЕНЯЮЩЕЙСЯ ЖИДКОСТИ, или ДВИГАТЕЛЬ, РАБОТАЮЩИЙ НА ТОПЛИВНЫХ ЭЛЕМЕНТАХ, СОДЕРЖАЩИХ ЛЕГКОВОСПЛАМЕНЯЮЩУЮСЯ ЖИДКОСТЬ, или МАШИНА ϲ ДВИГАТЕЛЕМ ВНУТРЕННОГО СГОРАНИЯ, РАБОТАЮЩИМ НА ЛЕГКОВОСПЛАМЕНЯЮЩЕЙСЯ ЖИДКОСТИ, или МАШИНА, РАБОТАЮЩИМ НА ТОПЛИВНЫХ ЭЛЕМЕНТАХ, СОДЕРЖАЩИХ ЛЕГКОВОСПЛАМЕНЯЩУЮСЯ ЖИДКОСТЬ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ВНУТРЕННЕГО СГОРАНИЯ, РАБОТАЮЩИЙ НА ЛЕГКОВОСПЛАМЕНЯЮЩЕМСЯ ГАЗЕ, или ДВИГАТЕЛЬ, РАБОТАЮЩИЙ НА ТОПЛИВНЫХ ЭЛЕМЕНТАХ, СОДЕРЖАЩИХ ЛЕГКОВОСПЛАМЕНЯЮЩИЙСЯ ГАЗ, или МАШИНА ϲ ДВИГАТЕЛЕМ ВНУТРЕННОГО СГОРАНИЯ, РАБОТАЮЩИМ НА ЛЕГКОВОСПЛАМЕНЯЮЩЕЙСЯ ГАЗЕ, или МАШИНА, РАБОТАЮЩИМ НА ТОПЛИВНЫХ ЭЛЕМЕНТАХ, СОДЕРЖАЩИХ ЛЕГКОВОСПЛАМЕНЯЮЩИЙСЯ ГАЗ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ВНУТРЕННОГО СГОРАНИЯ или МАШИНА ϲ ДВИГАТЕЛЕМ ВНУТРЕННЕГО СГОРАНИЯ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ракетные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ракетные жидкостные, заправленные топливом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ракетные с гиперголической жидкостью с вышибным зарядом или без него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Десенсибилизированное взрывчатое вещество жидкое, н.у.к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Десенсибилизированное взрывчатое вещество твердое,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Дезинфицирующая жидкость коррозионная,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Дезинфицирующая жидкость токсичная,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Дезинфицирующее средство твердое токсичное,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Дейтерий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Декаборан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Декагидронафталин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Декалин,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Н-Декан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Детонаторов сборки неэлектрические, для взрывных работ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Детонаторы вторичные без первичного детонатора.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Детонаторы вторичные с первичным детонатором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Детонаторы для боеприпасов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Детонаторы неэлектрические для взрывных работ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Диазодинитрофенол увлажненный с массовой долей воды или смеси спирта и воды не менее 40%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Диазота тетраоксид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Диаллиламин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Ди-н-амиламин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диаминодифенилметан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Диаминопропиламин,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1,2-Диаминоэтан,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Дибензилдихлорсилан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Дибензоперидин,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Диборан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Дибромбутанон-3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Дибромдифторметан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Дибромметан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1,2-Дибром-3-хлорпропан,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Дибромхлорпропаны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Ди-н-бутиламин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Дибутиламиноэтанол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2-Дибутиламиноэтанол,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N,N-Ди-н-бутиламиноэтанол,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п-Дигидроксибензол,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2,3-дигидропиран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Дидима 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1.2-ди-(диметиламино)-этан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Диизобутиламин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Альфа-Дизобутилен,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Бета-Дизобутилен,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Диизобутилен - смеси изомеров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Диизобутилкетон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Диизопропиламин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Дикетен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безводный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Диметиламина водный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2-Диметиламино-ацетонитрил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2-Диметиламиноэтанол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2-Диметиламино-этилакрилат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2-Диметиламино-этилметакрилат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N,N-Диметиланилин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Диметилбензиноламин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N,N-Диметиламинобензиноламин,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2,3-Диметилбутан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1.3- Диметилбутиламин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1,1Димнтил гидразин,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Диметилгидразин несимметричный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Диметилгидразин симметричный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Диметилдиоксаны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Диметилдихлорсилан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Диметилдиэтоксисилан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Диметилкарбамихлорид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Диметилкарбонат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N,N-Диметил-4-нитрозоанилин,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2,2-Диметпропан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Диметил-М-пропиламин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Диметилтиофосфорилхлорид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Диметилциклогексаны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Диметилциклогексиламин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Диметилцинк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Диметилэтаноламин,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Диметсистрихнин,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1,1-диметоксиэтан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1,2-диметоксиэтан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Дингу,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Динитроанилины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Динитробензолы жидкие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Динитробензолы твердые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Динитрогликольурил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Динитробензол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Динитро-о-крезол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Динитрорезорцин сухой или увлажненный с массовой долей воды не менее 15%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Динитрорезорцин увлажненный с массовой долей воды не менее 15%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Динитротолуола и натрия хлората смесь,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Динитротолуолы жидкие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Динитробензолы твердые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ДИНИТРОТОЛУОЛЫ ТВЕРДЫЕ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ДИФЕНИЛХЛОРАРСИН ТВЕРДЫЙ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Динитротолуолы твердые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Динитротолуолы расплавленные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Динитрофенол сухой или увлажненный с массовой долей воды менее 15%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Динитрофенол сухой или увлажненный с массовой долей воды не менее 15%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Динитрофенола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Динитрофеноляты щелочных металлов сухие или увлажненные с массовой долей воды менее 15%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Динитрофеноляты увлажненные с массовой долей воды не менее 15%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Динитрохлорбензол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Диоксолан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Дипентен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Дипикриламин,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Дипикрисульфид сухой или увлажненный с массовой долей воды менее 10%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Дипикрисульфид увлажненный с массовой долей воды не менее 10%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Дипропиламин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Дипропилентриамин,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Дипропилкетон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Дистилляты каменноугольной смолы легковоспламеняющиеся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Дифениламинохлорарсин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Дифенилдихлорарсин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Дифенилметилбромид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Дифенилхлорарсин жидкий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Дифенилхлорарсин твердый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2,4-Дифтороанилин,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Дифторметан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Дифторметана, пентафторэтана и 1,1,1,2-тетрафторэтана зеотропная смесь с приблизительно 23% дифторметана и 25% пентафторэтана,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Дифторметана, пентафторэтана и 1,1,1,2-тетрафторэтана зеотропная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с приблизительно 20% дифторметана и 40% пентафтор-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этана,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Дифторметана, пентафторэтана и 1,1,1,2-тетрафторэтана зеотропная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с приблизительно 10% дифторметана и 70% пентафтор-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этана, см.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Дифторхлорэтан,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1,1-дифторэтан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1,1-дифторэтилен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Дихлоранилины жидкие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Дихлоранилины твердые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Дихлорацетил 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1,3-дихлорацетон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О-дихлорбензол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Альфа-Дихлоргидрин,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Дихлордифторметан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Дихлордифторметана и дифторэтана азеотропная смесь, содержащая приблизительно 74% дихлордифтор-метана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Дихлордифторметана и этилена оксида смесь,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Дихлорметан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1,1-дихлор-1- нитроэтан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Дихлорпентаны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1,2-дихлорпропан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1,3-дихлорпропанол-2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1,3-дихлорпропанон-2,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Дихлорпропены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Дихлорсиланы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1,2-дихлор-1,1,2,2-тетрафторэтан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Дихлортриазинтрион-2,4,6 симметричный,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Дихлорфенилизоцианаты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Дихлорфенилизоцианаты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Дихлорфенол,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2021 6,1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Дихлофторметан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Дихлоранилин твердые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1,1-дихлорэтан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1,2-Дихлорэтан,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1,2-дихлорэтилен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1,4-Дицианобутан, см.ю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Дициклогексиламин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Дициклогексиламинонитрит,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Дициклогентадиен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Дициклопентадиен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Диэтиламинопропиламин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N,N-диэтиланилин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Диэтилбензол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Диэтилдихлорсилан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Диэтиленгликольдинитрат десенсибилизированный с массовой долей нелетучего и нерастворимого в воде флегматизатора не менее 25%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Диэтилендиамин,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Диэтилентриамин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Диэтилкарбинол,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Диэтилкарбонат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Диэтилкетон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Диэтилсульфат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Диэтилсульфид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Диэтилфосфосфорилхлорид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Диэтицинк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2-диэтилэтаноламин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N,N-Диэтилэтаноламин,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N,N-диэтилэтилендиамин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Диэтоксиметан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3,3-диэтоксипропен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1,1-Диэтоксиэтан,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1,2-Диэтоксиэтан,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Додецилтрихлорсилан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малые, содержащие газ, не снабженные выпускным устройством, непригодные для повторного использования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 гремучий,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Желатин-динамит,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(II) арсенат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(III) арсенат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(III) арсенит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оксид отработанный, полученный при очистке каменноугольного газа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пентакарбонил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перхлорид безводный,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Железа-порошок пирофорный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сесквихлорид безводный,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(III) хлорид безводный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хлорид безводный,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(III) хлорида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губчатое отходы, полученное при очистке каменноугольного газа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аккумуляторная кислотная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аккумуляторная щелочная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зарядки огнетушителей коррозтонная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Жидкость, перевозка которой по воздуху регулируется правилами,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при повышенной температуре легковоспламеняющаяся, н.у.к., с температурой вспышки более 1 оС, перевозимая при температуре не ниже ее температуры вспышки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при повышенной температуре, Н.У.К., перевозимая при температуре не ниже 100 оС, но ниже ее температуры вспышки (включая расплавленные металлы, расплавленные соли и т.д.)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 с массовой долей масла более 1,5% и влаги не более 11%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 с массовой долей растительного масла не более 1,5% и влаги не более 11%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Зажигалки, содержащие легковоспламеняющийся газ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Зажигательное приспособление твердое, содержащее легковоспламеняющуюся жидкость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Заклепки взрывчатые Запал трубчатый в металлической оболочке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Запал детонирующий в металлической оболочке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Запал детонирующий слабого действия в металлической оболочке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взрывчатые промышленные без детонатора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разрывные взрывчатые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вышибные взрывчатые для огнетушителей,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дополнительные взрывчатые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картузные,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кумулятивные без детонатора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кумулятивные гибкие удлиненные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кумулятивные,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метательные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метательные для орудий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подрывные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подрывные "бангалорская торпеда",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разрывные пластифицированные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натронная, содержащая более 4% натрия гидрооксида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пиротехнические для технических целей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пирофорные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под гидравлическим давлением (содержащие невоспламеняющийся газ)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под пневматическим давлением (содержащие невоспламеняющийся газ)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Изобутанол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Изобутен,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Изобутилакрилат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Изобутилацетат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Изобутилен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Изобутилизобутират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Изобутилизоцианат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Изобутилметакрилат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Изобутилпропионат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Изобутилформиат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Изобутиральдегид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Изобутирилхлорид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Изобутиронитрил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Изовалеральдегид,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Изогексен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Изогептен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Изододекан,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Изооктан,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Изооктен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Изопентан,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Изопентены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Изопентиламин,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Изопентилнитрит,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Изопрен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Изопропанол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Изопропенилацетат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Изопропенилбензол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Изопропилацетат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Изопропилбензол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Изопропильбутират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Изопропилизобутират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Изопропилизоцианат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Изопропилмеркаптан,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Изопропилпропионат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Изопропилтолуол,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Изопропилформиат,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Изопропилхлорацетат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Изопропилхлорид,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Изопропил-2-хлорпропионат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Изопропил-альфа-хлорпропионат,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 хлорформиат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Изопропилэтилен,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Изосорбиддинитрата смесь, содержащая не менее 60% лактозы, маннозы, крахмала или гидрофосфата кальция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Изосорбид-5-мононитрат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Изофорондиамин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Изофорондиизоцианат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l.p.d.i., см. изофорондиизоцианат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Изоцианата раствор токсичный легковоспламеняющийся токсичный,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Изоцианата раствор токсичный,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Изоцианата раствор токсичный легковоспламеняющийся,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Изоцианатобензотрифториды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3-Изоцианатометил-3,5,5- триметилциклогексилизоцианат,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Изоцианаты легковоспламеняющиеся токсичные,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Изоцианаты токсичные,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Изоцианаты токсичные легковоспламеняющиеся,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3,3-иминодипропиламин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Инфекционное вещество, опасное только для животных (группы опасности 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Инфекционное вещество, опасное только для животных (группы опасности и4)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Инфекционное вещество, опасное для людей (группы опасности 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Инфекционное вещество, опасное для людей (группы опасности и4)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Иода монохлорид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Иода пентафторид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ЙОДА МОНОХЛОРИД ЖИДКИЙ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2-иодбутан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Иодпропаны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Иодметан,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Иодметилпропаны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Альфа-Йодтолуол,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резаки взрывчатые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Кадмия соединение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арсенат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арсенит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биосульфат,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биосульфита раствор,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бифторид,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боргидрид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бромат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гидродифторида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гидродифторида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металлические сплавы твердые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фторида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цианида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цианида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цианида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Калия-натрия сплавы твердые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гексафторосиликат,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гидрат,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гидродифторид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гидроксид жидкий,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гидроксид твердый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гидроксида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гидросульфат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гидросульфит,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дитионит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дицианокупрат (I),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кремнефторид,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метанавадат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металлические сплавы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монооксид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Калия-натрия сплавы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нитрата и натрия нитрата смесь,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Налия нитрата и натрия нитрата смесь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нитрит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пероксид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персульфат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перхлорат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селенат,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селенит,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сульфид кристаллогидрат с долей кристаллизационной воды менее 30%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сульфид безводный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сульфид кристаллогидрат с долей кристаллизационной воды не менее 30%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супероксид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тетрацианокупрат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тетрацианомеркурат (II),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фосфид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фторацетат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фторид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фторосиликат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хлорат и масло минеральное, смесь,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хлората водный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цианид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кремнистый,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пирофорный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арсенат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арсената и кальция арсенита смесь твердая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биосульфита раствор,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гидрид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гидросульфит,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ГИПОХЛОРИТ ГИДРАТИРОВАННЫЙ или КАЛЬЦИЯ ГИПОХЛОРИТ, ГИДРАТИРОВАННАЯ СМЕСЬ КОРРОЗИОННАЯ ϲ менее 5,5%, но не более 16% воды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ГИПОХЛОРИТ СМЕСЬ СУХАЯ КОРРОЗИОННАЯ ϲ более 10% но не более 39% активного хлора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ГИПОХЛОРИТ СУХОЙ КОРРОЗИОННЫЙ или КАЛЬЦИЯ ГИПОХЛОРИТАСМЕСЬ СУХАЯ КОРРОЗИОННАЯ ϲ более 39% активного хлора(8,8% активного кислорода)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ГИПОХЛОРИТА СМЕСЬ СУХАЯ КОРРОЗИОННАЯ ϲ более 10% но не более 39%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гипохлорит гидратированный с содержанием воды не менее 5%, но не более 10%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гипохлорит сухой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гипохлорит гидратированный с содержанием воды не менее 5,5%, но не более 10%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гипохлорита смесь сухая, содержащая более 39% активного хлора (8,8% активного кислорода)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гипохлорита смесь сухая, содержащая более 10% активного хлора, но не более 39% активного хлора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дитионит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карбид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марганца силикат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оксид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перманганат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перолксид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перхлорат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резинат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резинат расплавленный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селенат,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силицид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сплавы пирофорные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супероксид,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фосфид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хлората водный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цианид с массовой долей карбида кальция более 0,1%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цианид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Камфанон,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Камфара синтетическая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Капсюли для стрелковых патронов,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Капсюли-воспламенители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Капсюлей-детонаторов сборки,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Капсюли-детонаторы неэлектрические,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Капсюли-детонаторы электрические,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Карбамида и водорода пероксида комплекс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Карбамида нитрат увлажненный с массовой долей воды не менее 20%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Карбонилоксисульфид,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КАРБОНИЛЫ МЕТАЛЛОВ ТВЕРДЫЕ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Карбонилсулульфид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Карбонилфторид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Карбонилхлорид,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Карбонилы металлов, Н.У.К., жидкие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Карбонилы металлов, Н.У.К., твердые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Касторовая мука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Касторовая бобы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Касторовая хлопья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Касторовая жмых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КАССЕТЫ ТОПЛИВНЫХ ЭЛЕМЕНТОВ, или КАССЕТЫ ТОПЛИВНЫХ ЭЛЕМЕНТОВ, СОДЕРЖАЩИЕСЯ В ОБОРУДОВАНИИ, или КАССЕТЫ ТОПЛИВНЫХ ЭЛЕМЕНТОВ, УПАКОВАННЫЕ ϲ ОБОРУДОВАНИЕМ, содержащие легковоспламеняющиеся жидкости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КАССЕТЫ ТОПЛИВНЫХ ЭЛЕМЕНТОВ, или КАССЕТЫ ТОПЛИВНЫХ ЭЛЕМЕНТОВ, СОДЕРЖАЩИЕСЯ В ОБОРУДОВАНИИ, или КАССЕТЫ ТОПЛИВНЫХ ЭЛЕМЕНТОВ, УПАКОВАННЫЕ ϲ ОБОРУДОВАНИЕМ, содержащие коррозионные вещества, реагирующие водой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КАССЕТЫ ТОПЛИВНЫХ ЭЛЕМЕНТОВ, или КАССЕТЫ ТОПЛИВНЫХ ЭЛЕМЕНТОВ, СОДЕРЖАЩИЕСЯ В ОБОРУДОВАНИИ, или КАССЕТЫ ТОПЛИВНЫХ ЭЛЕМЕНТОВ, УПАКОВАННЫЕ ϲ ОБОРУДОВАНИЕМ, содержащие коррозионные вещества,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КАССЕТЫ ТОПЛИВНЫХ ЭЛЕМЕНТОВ, или КАССЕТЫ ТОПЛИВНЫХ ЭЛЕМЕНТОВ, СОДЕРЖАЩИЕСЯ В ОБОРУДОВАНИИ, или КАССЕТЫ ТОПЛИВНЫХ ЭЛЕМЕНТОВ, УПАКОВАННЫЕ ϲ ОБОРУДОВАНИЕМ, содержащие сниженный воспламенющий газ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КАССЕТЫ ТОПЛИВНЫХ ЭЛЕМЕНТОВ, или КАССЕТЫ ТОПЛИВНЫХ ЭЛЕМЕНТОВ, СОДЕРЖАЩИЕСЯ В ОБОРУДОВАНИИ, или КАССЕТЫ ТОПЛИВНЫХ ЭЛЕМЕНТОВ, УПАКОВАННЫЕ ϲ ОБОРУДОВАНИЕМ, содержащие водород в металлгидриде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Катализатор металлический сухой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Катализатор металлический увлажненный с видимым избытком жидкости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в отходах - порошок или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натуральный,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регенерированный - порошок или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Кетоны жидкие,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Кино-фотопленка на нитроцеллюлозной основе без желатина, отходы кино и эотопленки,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Кино-фотопленка на нитроцеллюлозной основе, покрытая желатином, исключая отходы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 охлажденный жидкий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Кислорода дифторид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Кислорода и редких газов смесь,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Кислорода и углерода диоксида смесь,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азотная красная дымящая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азотная, кроме красной дымящей, с содержанием азотной кислоты более 70%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азотная, кроме красной дымящей, с содержанием азотной кислоты не более 70%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акриловая стабилизированная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биофтористая,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борфтористоводородная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бромистоводородная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бромуксусная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бутилфосфорная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гексановая,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гексафторфосфорная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диизоктилфосфорная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диметиларсиновая,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дифторфосфорная безводная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дихлоризоциануровая сухая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дихлоруксусная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ди(2-этилгексил) фосфорная,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изомасляная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изопропилфосфорная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иодистоводородная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иодистоводородная безводная,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какодиловая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капроновая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карболовая,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2312 6,1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2821 6,1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крезиловая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кремнефтористоводородная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кремнефтористая,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кротоновая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масляная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2-меркаптопропионовая,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5-меркаптотетразол-1-уксусная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метакриловая стабилизированная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монохлоруксусная,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азотная красная дымящая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муравьиная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мышьяковая жидкая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мышьяковая твердая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нитробенезолсульфоновая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нитрозилсерная жидкая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нитрозилсерная твердая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нитросоляная,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ортофосфорная,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пикриновая,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плавиковая,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пропионовая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селеновая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селеноводородная,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 дымящая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серная, содержащая более 51% кислоты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серная, содержащая не более 51% кислоты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 отработанная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 регенерированная из кислого гудрона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сернистая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соляная,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стифиновая,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сульфаминовая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тетразол-1-уксусная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тиогликолевая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тиомолочная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тиоуксусная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тринитробензойная сухая или увлажненная с массовой долей воды менее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тринитробензойная увлажненная с массовой долей воды не менее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тринитробензойная увлажненная с массовой долей воды не менее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тринитробензолсульфоновая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трифтоуксусная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трихлоризоциануровая сухая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бромуксусная твердая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КРОТОНОВАЯ ЖИДКАЯ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муравьиная с массовой долей кислоты не менее 10%, но не более 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муравьиная с массовой долей кислоты не менее 5%, но менее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НИТРОЗИЛСЕРНАЯ ТВЕРДАЯ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ПРОПИОНОВАЯ ϲ массовой долей кислоты не менее 90%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тринитробензойная, увлажненная, с массовой долей воды не менее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ФОСФОРНАЯ ТВЕРДАЯ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трихлоруксусная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уксусная ледяная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фосфористая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фосфорная жидкая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фосфорная твердая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фосфорная безводная,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фторсульфоновая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фторуксусная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фторфосфорная безводная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хлористоводородная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хлорная с массовой долей кислоты более 50%, но не более 72%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хлорная с массовой долей кислоты не более 50%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хлорплатиновая твердая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Кислота2-хлор-пропионовая твердая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Кислоты2-хлор-пропионовой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хлорсульфоновая (с серным андигридом или без него)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хлоруксусная расплавленная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хлоруксусная твердая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хромовая твердая,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хромсерная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Кислотная смесь нитрующая отработанная,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азотной и кислоты Хлористоводородной смесь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алкилсерные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дихлоризоциануровой соли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серной и кислоты фтористоводородной смесь,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трихлоруксусной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уксусной раствор с массовой долей кислоты более 80%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уксусной раствор с массовой долей кислоты более 10%, но не более 80%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фтористоводородной и кислоты серной смесь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фтористоводородной раствор с содержанием фтористоводородной кислоты более 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фтористоводородной раствор с содержанием фтористоводородной кислоты более 60%, но не более 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фтористоводородной раствор с содержанием фтористоводородной кислоты не более 60%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хлорноватой водный раствор, содержащий не более 10% хлорноватой кислоты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хлоруксусной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хромовой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цианистоводородной водный раствор, содержащий не более 20% цианистого водорода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Клеи, содержащие легковоспломеняющуюся жидкость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Кобальта нафтенаты-порошок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Кобальта резинат осаженный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Коккулюс,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Коллодиевый хлопок,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первой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КОМЛПЕКТ СМОЛ ПОЛИЭФИРНЫХ, твердое основное вещество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химических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 ϲ ДВОЙНЫМ ЭЛЕКТРИЧЕСКИМ СЛОЕМ (ϲ энергоемкостью более 0,3 Вт-ч)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3499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 АСИММЕТРИЧНЫЙ (ϲ энергоемкостью более 0,3 ВТ-ч)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Коррозионная жидкость,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Коррозионная жидкость кислая неорганическая,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Коррозионная жидкость кислая 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Коррозионная жидкость легковоспломеняющаяся,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Коррозионная жидкость окисляющая,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Коррозионная жидкость реагирующая с водой,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Коррозионная жидкость самонагревающаяся,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Коррозионная жидкость токсичная,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Коррозионная жидкость щелочная неорганическая,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Коррозионная жидкость щелочная 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Коррозионное вещество твердое,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Коррозионное вещество твердое кислое неорганическое,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Коррозионное вещество твердое кислое 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Коррозионное вещество твердое легковоспломеняющееся,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Коррозионное вещество твердое окисляющее,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Коррозионное вещество твердое реагирующее с водой,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Коррозионное вещество твердое самонагревающееся,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Коррозионное вещество твердое токсичное,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Коррозионное вещество твердое щелочное неорганическое,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Коррозионное вещество твердое щелочное 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жидкий коррозионный,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жидкий токсичный,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твердый коррозионный,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твердый токсичный,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Краска, (включая краску, лак, эмаль, краситель, шеллак, олифу, политуру, жидкий наполнитель и жидкую лаковую основу)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типографская легковоспломеняющаяся или материал, используемый с типографической краской (включая растворитель или растворитель типографской краски), легковоспломеняющийся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КОРРОЗИОННАЯ ЛЕГКОВОСПЛАМЕНЯЮЩАЯСЯ (вклячая краску, лак, эмаль, краситель, шеллак, олифу, политуру, жидкий наполнитель и жидкую лаковую основу или МАТЕРИАЛ ЛАКОКРАСОЧНЫЙ КОРРОЗИОННЫЙ ЛЕГКОВОСПЛАМЕНЯЮЩИЙСЯ(включая растворитель или разбавитель краски))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ЛЕГКОВОСПЛАМЕНЯЮЩАЯСЯ КОРРОЗИОННАЯ(вклячая краску, лак, эмаль, краситель, шеллак, олифу, политуру, жидкий наполнитель и жидкую(лаковую основу) или МАТЕРИАЛ ЛАКОКРАСОЧНЫЙ ЛЕГКОВОСПЛАМЕНЯЮЩИЙСЯ КОРРОЗИОННЫЙ(включая растворитель или разбавитель краски))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ЛЕГКОВОСПЛАМЕНЯЮЩАЯСЯ КОРРОЗИОННАЯ(вклячая краску, лак, эмаль, краситель, шеллак, олифу, политуру, жидкий наполнитель и жидкую(лаковую основу) или МАТЕРИАЛ ЛАКОКРАСОЧНЫЙ ЛЕГКОВОСПЛАМЕНЯЮЩИЙСЯ КОРРОЗИОННЫЙ(включая растворитель или разбавитель краски))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ЛЕГКОВОСПЛАМЕНЯЮЩАЯСЯ КОРРОЗИОННАЯ(вклячая краску, лак, эмаль, краситель, шеллак, олифу, политуру, жидкий наполнитель и жидкую(лаковую основу) или МАТЕРИАЛ ЛАКОКРАСОЧНЫЙ ЛЕГКОВОСПЛАМЕНЯЮЩИЙСЯ КОРРОЗИОННЫЙ(включая растворитель или разбавитель краски))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Крезолы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Кремнефториды, н.у.к.,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Кремний-порошок аморфный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КРЕМНИЯ ТЕТРАФРОРИД АДСОРБИРОВАННЫЙ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Кремния тетрафторид сжатый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Кремния тетрахлорид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Кремния 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Креозот,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Креозота соли,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Криптон охлажденный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Криптон сжатый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Кроцидолит,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Кротональдегид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Кротонилен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Ксантогенаты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Ксенон сжатый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Ксенон охлажденный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Ксиленолы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Ксиленолы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Ксиленолы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КСИЛИДИНЫ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Ксилены,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Ксилидины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Ксилидины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Ксилилбромид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Ксилилбромид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 мускусный,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Лаковая основа или лаковые стружки на нитроцеллюлозной основе сухие,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Лаковая основа или лаковые стружки пластмассовые, увлажненные спиртом или растворителем,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Легковоспломеняющаяся жидкость,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Легковоспломеняющаяся жидкость коррозионная,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Легковоспломеняющаяся жидкость токсичная,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Легковоспломеняющаяся жидкость токсичная коррозионная,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Легковоспломеняющееся твердое вещество коррозионное неорганическое,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Легковоспломеняющееся твердое вещество коррозионное 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Легковоспломеняющееся твердое вещество неорганическое,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Легковоспломеняющееся твердое вещество окисляющее,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Легковоспломеняющееся твердое вещество 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Легковоспломеняющееся твердое вещество органическое расплавленное,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Легковоспломеняющееся твердое вещество токсичное неорганическое,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Легковоспломеняющееся твердое вещество токсичное 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 сухой,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подпадает под действие ДОПОГ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препарат жидкий легковоспломеняющейся токсичный,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препарат жидкий токсичный,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препарат твердый токсичный,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Лимонен инертный,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 в патронах,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 кремнистый,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Литийалкилы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Литий-ферросилиций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алюмогибрид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алюмогибрид в эфире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боргидрид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гидрид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гидрид - плав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гидроксида моногидрат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гидроксида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гипохлорит сухой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гипохлорит смесь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нитрид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пероксид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силицид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(гранулы, стружки или ленты)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в гранулах покрытых, размер частиц не менее 149 микрон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Магний-порошок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Магнийалкилы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Магнийдиамид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Магнийдифенил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Магния-алюминия фосфид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арсенат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бисульфита раствор,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бромат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гибрид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кремнефторид,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отходы,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пероксид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перхлорат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силицид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сплавы, содержащие более 50% магния (гранулы, стружки или ленты)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сплавы-порошок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фосфид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фторосиликат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хлорат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хлорида и хлората смесь,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Малонодинитрил,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Малононитрил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Манеб, стабилизированный против самонагревания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Манеба препарат, содержащий не менее 60% манеба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Манеба препарат стабилизированный против самонагревания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Маннитгексанитрат увлажненный с массовой долей воды или смеси спирта и воды не менее 40%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Марганца(II) 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Марганца нитрат,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Марганца резинат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Марганца этилен-1,2-дидитикарбамат,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Марганца этилен-дидитикарбанат,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ацетоновые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анилиновое,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каменноугольной смолы,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камфорное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мирбановое,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сивушное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сланцевое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смоляное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хвойное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лакокрасочный (включая растворитель или разбавитель краски)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намагниченный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подпадает под действие ДОПОГ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 арсенит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Меди(II) арсенит,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 ацетоарсенит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 селенат,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 селенит,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 хлорат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 (II) хлорат,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 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 цианид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отходы,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отходы, подподающие под действие соответствующих правил,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хлорноватокислая,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Медьэтилендиамина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Мезитилен,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Мезитилоксид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П-Ментадиен-1,8,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Меркаптанов смесь жидкая легковоспломеняющаяся,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Меркаптанов смесь жидкая легковоспломеняющаяся токсичная,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Меркаптанов смесь жидкая токсичная легковоспломеняющаяся,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Меркаптаны жидкие легковоспломеняющиеся,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Меркаптаны жидкие легковоспломеняющиеся токсичные,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Меркаптаны жидкие токсичные легковоспломеняющиеся,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2-Меркаптоэтанол,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Метакрилонитрил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пирофорный,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щелочноземельный диспергированный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ЩЕЛОЧНОЙ ДИСПЕГИРОВАННЫЙ ЛЕГКОВОСПЛАМЕНЯЮЩИЙСЯ или МЕТАЛЛ ЩЕЛОЧНОЗЕМЕЛЬНЫЙ ДИСПЕРГИРОВАННЫЙ ЛЕГКОВОСПЛАМЕНЯЮЩИЙСЯ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щелочной диспергированный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порошок легковоспломеняющийся,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порошок самонагревающийся,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Металлическое вещество реагирующее с водой,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Металлическое вещество, реагирующее с водой, самонагревающееся,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жидкое пирофорное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жидкое пирофорное, реагирующее с водой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жидкое, реагирующее с водой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жидкое, реагирующее с водой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жидкое, реагирующее с водой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жидкое, реагирующее с водой, легковоспламеняющееся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жидкое, реагирующее с водой, легковоспламеняющееся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жидкое, реагирующее с водой, легковоспламеняющееся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твердое пирофорное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твердое пирофорное, реагирующее с водой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твердое самонагревающееся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твердое самонагревающееся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твердое, реагирующее с водой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твердое, реагирующее с водой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твердое, реагирующее с водой, легковоспламеняющееся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твердое, реагирующее с водой, легковоспламеняющееся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твердое, реагирующее с водой, легковоспламеняющееся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твердое, реагирующее с водой, самонагревающееся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твердое, реагирующее с водой, самонагревающееся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твердое, реагирующее с водой, самонагревающееся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алкилгалогениды, реагирующие с водой,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алкилгидриды, реагирующие с водой,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алкилы, реагирующие с водой,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арилгалогениды, реагирующие с водой,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арилгидриды, реагирующие с водой,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арилы, реагирующие с водой,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Металлоорганического соединения дисперсия, регирующая с водой, легковоспломеняющаяся,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соединение, реагирующее с водой, легковоспломеняющееся,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Металлорганическое соединение токсичное, н.у.к., жидкое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соединение токсичное, н.у.к., твердое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Металлоорганического соединения раствор, реагирующий с водой, легковоспломеняющийся,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СОЕДИНЕНИЕ ТВЕРДОЕ ТОКСИЧНОЕ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СОЕДИНЕНИЕ ТВЕРДОЕ ТОКСИЧНОЕ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СОЕДИНЕНИЕ ТВЕРДОЕ ТОКСИЧНОЕ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пирофорный,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Метальдегид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 охлажденный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 сжатый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Метана и водорода смесь,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Метаналь,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Метансульфонилхлорид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Метилакрилат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Бета-Метилакролеин,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Метилаллилхлорид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Метиламилацетат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Метиламилкетон,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Метиламин безводный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Метиламина водный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М-метиланилин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Металацетилена и пропадиена смесь стабилизированная, такая как смесь Р1 или смесь Р2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Метилбромацетат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Метилбромид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Метилбромида и хлорпикрина смесь,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Метилбромида и этилендибромида смесь жидкая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2-метилбутанал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3-метилбутанон-2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2-метилбутен-1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2-метилбутен-2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3-метилбутен-1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N-метилбутиламин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Метилбутират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альфа-метилвалеральдегид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Метилвинилбензол ингибированный,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Метилвинилкетон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5-метилгексанон-2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2-метил-2-гептантиол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Метилгидразин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Метилгликоль,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Метилгликольацетат,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Метилдихлорацетат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Метилдихлорсилан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Метиленбромид,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П,п 1 -Метилендианилин,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Метилендибромид,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1 - Метилен-ди- (3.4,6-трихлор-фенол),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Метиленхлорида и метилхлорида смесь,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Метиленцианид,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Метилизобутилкарбинол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M.i.b.c., см. Метилизобутил-карбинол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Метилизобутилкетон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Метилизовалерат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Метилизопропенилкетон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Метилизотиоцианат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Метилизоцианат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Метилиодид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Метилмеркаптан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Метилмеркаптопропиональдегид,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Метилметакрилат, мономер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4-метилморфолин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N-метилморфолин,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Метилнитрит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Метилортосиликат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Метилпентадиен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2-метилпентанол-2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4-Метилпентанол-2,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Метилпентаны,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2-Метилпентен-2-4-ин-1-ол,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1-метилпиперидин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Метилпиридины,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Метилпропилбензол,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Метилпропилкетон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Метилпропионат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Альфа-Метилстирол,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Метилстирол ингибированный,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Метилсульфат,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Метилсульфид,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Метилтетрагидрофуран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Метилтрихлорацетат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Метилтрихлорсилан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Метилфенилдихлорсилан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2-метил-2-финилпропан,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Метилформиат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Метилфторид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2-метилфуран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Метилхлорацетат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Метилхлорида и метиленхлорида смесь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Метилхлорида и хлорпикрина смесь,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Метилхлоркарбонат,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Метилхлороформ,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Метил-2-хлорпропионат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Метил-альфа-хлорпропионат,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Метилхлорсилан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хлорформиат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Метилцианид,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Метилциклогексан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Метилциклогексанолы легковоспламеняющиеся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Метилциклогексанон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Метилциклопентан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2-метил-5-этилпиридин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Метоксиметилизоцианат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4-метокси-4-метилпентанон-2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1-Метокси-2-нитробензол,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1-Метокси-3-нитробензол,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1-Метокси-4-нитробензол,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1-метокси-2-пропанол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2-Метоксиэтилацетат,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Мизорит,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Мины с разрывным зарядом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Мишметалл,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надувых подушек пиротехнические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надувых подушек пиротехнические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надувых подушек на сжатом газе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надувых подушек пиротехнические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ремней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Молибдена пентахлорид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Мононитротолуидины,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Монопропиламин,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Монохлорбензол,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Монохлордифторметан,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Монохлордифторметана и моно-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хлорпентафторэтана смесь, см.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Монохлордифтормонобромметан,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Монохлорпентафторэтана и монохлордифторметана смесь,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Моноэтиломин,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Мочевины нитрат сухой или увлажненный с массовой долей воды менее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Мочевины нитрат увлажненный с массовой долей воды менее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Мочевины нитрат увлажненный с массовой долей воды не менее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Мочевины нитрат, увлажненный, с массовой долей воды не менее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рыбная нестабилизированная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рыбная стабилизированная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подпадают под действие ДОПОГ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КРИЛЕВАЯ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белый,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бромид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(III) бромид,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(III) оксид,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Мышьяка(V) оксид,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пентаоксид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СОЕДИНЕНИЕ ЖИДКОЕ, Н.У.К., неорганическое, включая:  Арсенаты, н.у.к., Арсенаты,  н.у.к., Мышьяка сульфиды,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соединение твердое,  н.у.к., неорганическое, включая: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Арсенаты, н.у.к., Арсенаты,  н.у.к., Мышьяка сульфиды,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сульфиды, н.у.к.,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триоксид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трихлорид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Мышьяковая пыль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Мышьякорганическое соединение, н.у.к., жидкое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Мышьякорганическое соединение, н.у.к., твердое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МЫШЬЯКОРГАНИЧЕСКОЕ СОЕДИНЕНИЕ ТВЕРДОЕ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МЫШЬЯКОРГАНИЧЕСКОЕ СОЕДИНЕНИЕ ТВЕРДОЕ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МЫШЬЯКОРГАНИЧЕСКОЕ СОЕДИНЕНИЕ ТВЕРДОЕ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алкогольные, содержащие более 70% спирта по объему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алкогольные, содержащие более 24%, но не более 70% спирта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Настойки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диметиларсенат,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Натрийсодержащие батареи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азид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алюминат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подпадает под действие ДОПОГ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алюмината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алюмогидрид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Натрия-аммония ванадат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арсанилат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арсенат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арсенит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арсенита водный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биноксид,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бисульфита раствор,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бифторид,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боргидрид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боргидрида и натрия гидроксида раствор с массовой долей воды боргидрида натрия не более 12% и массовой долей гидроксида натрия не более 40%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бромат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гексафторсиликат,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гидрад,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гидро4-аминофенил-  арсенат,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гидродифторид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гидроксид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гидроксида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ГИДРОСУЛЬФИД, содержащий не менее 25% кристализационной соды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гидросульфид, содержащий менее 25% кристализационной соды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гидросульфит,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диметиларсенат,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димитро-о-крезолят сухой или увлажненный с массовой долей воды менее 15%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димитро-о-крезолят увлажненный с массовой долей воды не менее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димитро-о-крезолят увлажненный с массовой долей воды не менее 15%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диоксид,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дитионит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дицианокупрат(I), твердый,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дицианокупрата(I), раствор,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какодилат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Натрия-калия сплавы,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кремнефторид,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купроцианид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купроцианида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метасиликата пентагидрат,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метилат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метилата раствор в спирте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нитрата и калия нитрата смесь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нитрит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нитрита и калия нитрата смесь,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пентахлорфенолят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перманганат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пероксид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пероксоборат безводный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персульфат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перхлорат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пикрамат сухой или увлажненный с массовой долей воды менее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пикрамат увлажненный с массовой долей воды не менее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селенат,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селенит,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сульфид с долей кристаллизационной воды менее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сульфид безводный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сульфида кристаллогидрат, содержащий не менее 30% кристаллизационной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супероксид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триоксосиликат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фосфид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фторацетат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фторид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фторсиликат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хлората и динитротолуола смесь,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хлората водный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цианид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динитро-o-крезолят, увлажненный, с массовой долей воды не менее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карбоната пероксигидрат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карбоната пероксигидрат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пербората моногидрат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фторида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цианида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цианида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цианида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Нафта, бензин-растворитель,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 каменноугольной смолы,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Нафта, тяжелый бензин,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 очищенный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 расплавленный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 сырой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Альфа-нафтиламин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Бета-нафтиламин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Нафтилмочевина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1-Нафтилтиомочевина,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Нафтилтиомочевина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Неактивированный уголь,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Неогексан,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 охлажденный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 сжатый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Неотил,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разбавленные,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дистилляты,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 ВЫСОКОСЕРНИСТАЯ ЛЕГКОВОСПЛАМЕНЯЮЩАЯСЯ ТОКСИЧНАЯ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 ВЫСОКОСЕРНИСТАЯ ЛЕГКОВОСПЛАМЕНЯЮЩАЯСЯ ТОКСИЧНАЯ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 ВЫСОКОСЕРНИСТАЯ ЛЕГКОВОСПЛАМЕНЯЮЩАЯСЯ ТОКСИЧНАЯ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Никеля карбонил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Никеля (ii) 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Никеля нитрат,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Никеля (ii) нитрит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Никеля нитрит,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Никеля тетракарбонил,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Никеля цианид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Никеля (II) цианид,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гидрохлорид,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гидрохлорид,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гидрохлорид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сульфат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гидрохлорида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препарат жидкий,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препарат твердый,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салицилат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соединение жидкое,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соединение твердое,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сульфат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сульфата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тартрат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Нитратов неорганических водный раствор,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 неорганические,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Нитрилы легковоспламеняющиеся токсичные,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Нитрилы токсичные,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Нитрилы токсичные твердые, н.у.к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Нитрилы токсичные легковоспламеняющиеся,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Нитритов неорганических водный раствор,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Нитритов неорганических водный раствор,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 неорганические,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Нитроанизолы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Нитроанизолы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НИТРОАНИЗОЛЫ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Нитроанилины(о-,м-,п-)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Нитробензол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Нитробензолбромид,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4-нитрофенилгидразин с массовой долей воды не менее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5-нитробензолтриазол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Нитробензотрифториды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Нитробензотрифториды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Нитробензотрифториды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НИТРОБРОМБЕНЗОЛЫ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Нитробромбензолы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Нитробромбензолы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 десенсибилизированный с массовой долей нелетучего и нерастворимого в воде флегматизатора не менее 40%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Нитроглицерина смесь десенсибилизированная жидкая, н.у.к., с массовой долей нитроглицерина не более 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Нитроглицерина смесь десенсибилизированная жидкая н.у.к., с массовой долей нитроглицерина не более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Нитроглицерина смесь десенсибилизированная жидкая, легковоспламеняющаяся, н.у.к., с массовой долей нитроглицерина не более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Нитроглицерина смесь десенсибилизированная твердая, н.у.к., с массовой долей нитроглицерина более 2%, но не более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Нитроглицерина спиртовой раствор, содержащий более 1%, но не более 10% нитроглицерина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Нитроглицерина спиртовой раствор, содержащий более 1%, но не более 5% нитроглицерина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Нитроглицерина спиртовой раствор, содержащий не более 1% нитроглицерина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Нитрогуанидин сухой или увлажненный с массовой долей воды менее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Нитрогуанидин увлажненный с массовой долей воды не менее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Нитрозилхлорид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п-нитрозодиметиланилин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Нитрокрахмал сухой или увлажненный с массовой долей воды менее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Нитрокрахмал увлажненный с массовой долей воды не менее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Нитрокрезолы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Нитрокрезолы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Нитроксилолы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Нитроксилолы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НИТРОКСИЛОЛЫ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Нитроманнит увлажненный,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Нитрометан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Нитромочевина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Нитронафталин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Нитропропаны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Нитротолуидины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Нитротолуолы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Нитротолуолы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Нитротриазолон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Нитрофенолы(о-,м-,п-)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Нитрохлорбензолы,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3-нитро-4-хлорбензотрифторид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Нитроцеллюлоза, немодифицированная или пластифицированная с массовой долей пластификатора менее 18%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Нитроцеллюлоза сухая или увлажненная с массовой долей воды (или спирта) менее 25%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Нитроцеллюлоза пластифицированная с массовой долей пластификатора не менее 18%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Нитроцеллюлоза пропитаная с массовой долей спирта не менее 25%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Нитроцеллюлоза с массовой долей азота не более 12,6% на сухую массу - смесь без пигмента с пластифицирующим веществом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Нитроцеллюлоза с массовой долей азота не более 12,6% на сухую массу - смесь без пластифицирующего вещества с пигментом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Нитроцеллюлоза с массовой долей азота не более 12,6% на сухую массу - смесь без пигмента и пластифицирующего вещества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Нитроцеллюлоза с массовой долей азота не более 12,6% на сухую массу-смесь с пластифицирующим веществом с пигментом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Нитроцеллюлоза, содержащая воду (с массовой долей воды не менее 25%)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Нитроцеллюлоза, содержащая спирт (с массовой долей спирта не менее 25% и азота не более 12,6 азота на сухую массу)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Нитроцеллюлозы расвор легковоспламеняющийся, содержащий не более 12,6% азота (на сухую массу) и не более 55% нитратоцеллюлозы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Нитроэтан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Нонилтрихлорсилан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2,5-норборнадиен стабилизированный,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НТО,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химический токсичный, жидкий или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Обрезки черных металлов, подверженные самонагреванию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Огнетушители, содержащие сжатый или сжиженный газ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Окисляющая жидкость,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грузы в оборудовании или опасные грузы в приборах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попадает под действие ДОПОГ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Окисляющая жидкость коррозионная,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Окисляющая жидкость токсичная,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Окисляющее вещество твердое,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Окисляющее вещество твердое коррозионное,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Окисляющее вещество твердое легковоспламеняющееся,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Окисляющее вещество твердое, реагирующее с водой,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Окисляющее вещество твердое самонагревающееся,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Окисляющее вещество твердое токсичное,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1-Окси-4-нитробензол,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Оксиран,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Октадецилтрихлорсилан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Октадиен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Октафторбутен-2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Октафторпропан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Октафторциклобутан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Трет-октилмеркаптан,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Октилтрихлорсилан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Октоген,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Октол сухой или увлажненный с массовой долей воды менее 15%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Октолит сухой или увлажненный с массовой долей воды менее 15%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Олеум,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Олова хлорид безводный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Олова тетрахлорид,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Олова тетрахлорида пентагидрат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Олова фосфиды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Олова(vi) хлорид безводный,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Олова(vi) хлорида пентагидрат,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Оловоорганическое соединение жидкое,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Оловоорганическое соединение твердые,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Опилки черных металлов, подверженные самонагреванию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пигменты самонагревающиеся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В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В жидкий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В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В твердый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С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С жидкий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С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С твердый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Д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Д жидкий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Д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Д твердый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Е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Е жидкий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Е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Е твердый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СұйықОрганический пероксид типа F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F жидкий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F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F твердый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пероксиды, см.2.​2.​52.​4 (алфавитный перечень органических пероксидов, распределенных в настоящее время по позициям) и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Осветительные патроны,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Осмия тетраоксид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больничного происхождения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разные, н.у.к.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Оэнантол,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Паральдегид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Параформальдегид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Парфюмерные продукты, содержащие легковоспламеняющиеся растворители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пороховая,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Патронные гильзы пустые с капсюлями,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для вскрытия взрывом выпускного отверстия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для запуска механизмов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для нефтескважин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для оружия с разрывным зарядом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для оружия с инертным снарядом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для оружия холостые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для пуска огнетушителей или для срабатывания клапанов,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для стрелкового оружия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для стрелкового оружия Холостые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светительные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подрывные,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сигнальные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стартовые для механизмов,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Пентаборан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Пентаметилгептан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Н-пентан,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Пентаналь,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Пентандион-2,4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3-пентанол,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Пентафторэтан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Пентафторэтана, 1,1,1-трифторэтана и 1,1,1,2-тетрафторэтана зеотропная смесь, содержащая приблизительно 44% пентафторэтана и 52% 1,1,1-трифторэтана,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Пентахлорфенол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Пентахлотэтан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Пентаэритритолтетранитрат,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Пентаэритриттетранитрат с массовой долей парафина не менее 7%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Пентаэритриттетранитрат десенсибилизированный с массовой долей флегматизатора не менее 15%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Пентаэритриттетранитрат увлажненный с массовой долей воды не менее 25%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Пентаэритриттетранитрата смесь десенсибилизированная твердая, н.у.к., с массовой долей пэтн более 10%, но не более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1-пентен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Пентилнитрит,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Пентол-1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Пентолит сухой или увлажненный с массовой долей воды менее 15%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Перманганатов неорганических водный расвор,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Перманганаты неорганические,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Пероксиды неорганические,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Персульфатов неорганических водный раствор,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Персульфаты неорганические,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Перфторацетилхлорид,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Перфторпропан,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Перхлоратов неорганических водный раствор,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Перхлораты неорганические,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Перхлорбензол,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Перхлорилфторид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Перхлорметилмеркаптан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Перхлорцикпопентадиен,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Перхлорэтилен,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жидкий легковоспламеняющийся токсичный, н.у.к. с температурой вспышки менее 23 градусов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жидкий токсичный,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жидкий токсичный легковоспламеняющийся, н.у.к., с температурой вспышки не менее 23 градусов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медьсодержащий жидкий легковоспламеняющийся токсичный с температурой вспышки менее 23 градусов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медьсодержащий жидкий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медьсодержащий жидкий токсичный легковоспламеняющийся с температурой вспышки не менее 23 градусов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медьсодержащий твердый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мышьяксодержащий жидкий легковоспламеняющийся токсичный с температурой вспышки менее 23 градусов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мышьяксодержащий жидкий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мышьяксодержащий жидкий токсичный легковоспламеняющийся с температурой вспышки не менее 23 градусов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мышьяксодержащий твердый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карбаматов жидкий легковоспламеняющийся токсичный с температурой вспышки менее 23 градусов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карбаматов жидкий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карбаматов жидкий токсичный легковоспламеняющийся с температурой вспышки не менее 23 градусов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карбаматов твердый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пиретроидов жидкий легковоспламеняющийся токсичный с температурой вспышки менее 23 градусов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пиретроидов жидкий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пиретроидов жидкий токсичный легковоспламеняющийся с температурой вспышки не менее 23 градусов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пиретроидов твердый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тиокарбаматов жидкий легковоспламеняющийся токсичный с температурой вспышки менее 23 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тиокарбаматов жидкий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тиокарбаматов жидкий токсичный легковоспламеняющийся с температурой вспышки не менее 23 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тиокарбаматов твердый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триазинов жидкий легковоспламеняющийся токсичный с температурой вспышки менее 23 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онове триазинов жидкий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онове триазинов жидкий токсичный легковоспламеняющийся с температурой вспышки не менее 23 градусов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триазинов твердый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феноксиуксусной кислоты жидкий легковоспламеняющийся токсичный с температурой вспышки менее 23 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феноксиуксусной кислоты жидкий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феноксиуксусной кислоты жидкий токсичный легковоспламеняющийся с температурой вспышки не менее 23 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феноксиуксусной кислоты твердый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фосфида алюминия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оловоорганический жидкий легковоспламеняющийся токсичный с температурой вспышки менее 23 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оловоорганический жидкий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оловоорганический жидкий токсичный легковоспламеняющийся с температурой вспышки не менее 23 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оловоорганический твердый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дипиридила жидкий легковоспламеняющийся токсичный с температурой вспышки менее 23 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дипиридила жидкий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дипиридила жидкий токсичный легковоспламеняющийся токсичный с температурой вспышки не менее 23 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дипиридила твердый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кумарина жидкий легковоспламеняющийся токсичный с температурой вспышки менее 23 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кумарина жидкий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кумарина жидкий токсичный легковоспламеняющийся с температурой вспышки не менее 23 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кумарина твердый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нитрофенола жидкий легковоспламеняющийся токсичный с температурой вспышки менее 23 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нитрофенола жидкий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нитрофенола жидкий токсичный легковоспламеняющийся токсичный с температурой вспышки не менее 23 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нитрофенола твердый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ртутьсодержащий жидкий легковоспламеняющийся токсичный с температурой вспышки менее 23 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ртутьсодержащий жидкий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ртутьсодержащий жидкий токсичный легковоспламеняющийся с температурой вспышки не менее 23 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ртутьсодержащий твердый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твердый токсичный,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фосфороорганический жидкий легковоспламеняющийся токсичный с температурой вспышки менее 23 о 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фосфороорганический жидкий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фосфороорганический жидкий токсичный легковоспламеняющийся с температурой вспышки не менее 23 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фосфороорганический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хлороорганический жидкий легковоспламеняющийся токсичный с температурой вспышки менее 23 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хлорорганический жидкий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хлорорганический жидкий токсичный легковоспламеняющийся с температурой вспышки не менее 23 о 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хлороорганический твердый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токсичный под сжатым газом, н.у.к.,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Петарды железнодорожные взрывчатые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Петролейные газы сжиженные,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Пивалоихлорид,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Пикрамид,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Пикрихлорид,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Пикрит,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Пикрит увлажненный,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Питроксин,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альфа-пинен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Пиразингексагидрид,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Пирозапалы,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Пироксилина раствор,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Пиросульфурил 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Пирофорная жидкость неорганическая,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Пирофорная жидкость 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Пирофорное вещество твердое неорганическое,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Пирофорное вещество твердое 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Пирофорное металлоорганическое соединение, реагирующее с водой, н.у.к., жидкое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Пирофорное металлоорганическое соединение, реагирующее с водой, н.у.к., твердое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Пирролидин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Пистоны (для пистолетов игрушечных),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Пластичное формовое соединение в виде тестообразной массы, в форме листа или полученное путем экструзии жгута, выделяющее легковоспламеняющиеся пары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на нитроцеллюлозной основе самонагревающаяся,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Полиамины жидкие коррозионные,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Полиамины жидкие коррозионные легковоспламеняющиеся,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Полиамины легковоспламеняющиеся коррозионные,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Полиамины твердые коррозионные,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Полигалогенированные дифенилы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Полигалогенированные дифенилы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Полигалогенированные терфинилы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Полигалогенированные терфинилы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 вспенивающийся гранулированный, выделяющий воспламеняющиеся пары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ПОЛИМЕРИЗУЮЩЕЕСЯ ВЕЩЕСТВО ЖИДКОЕ ПЕРЕВОЗИМОЕ ПРИ РЕГУЛИРУЕМОЙ ТЕМПЕРАТУРУЕ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ПОЛИМЕРИЗУЮЩЕЕСЯ ВЕЩЕСТВО ЖИДКОЕ СТАБИЛИЗИРОВАННОЕ,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ПОЛИМЕРИЗУЮЩЕЕСЯ ВЕЩЕСТВО ТВЕРДОЕ С РЕГУЛИРУЕМОЙ ТЕМПЕРАТУРОЙ,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ПОЛИМЕРИЗУЮЩЕЕСЯ ВЕЩЕСТВО ТВЕРДОЕ СТАБИЛИЗИРОВАННОЕ,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Полистирол вспенивающийся гранулированный,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Полихлордифенилы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Полихлордифенилы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подпадает под действие ДОПОГ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Полупродукт синтеза красителей жидкий коррозионный,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Полупродукт синтеза красителей жидкий токсичный,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Полупродукт синтеза красителей твердый коррозионный,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Полупродукт синтеза красителей твердый токсичный,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Порожнее транспортное средство-батарея, неочищенное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См. 4.​3.​2.​4, 5.1.3. и 5.​4.​1.​1.6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Порожнее транспортное средство, неочищенное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См. 5.1.3 и 5.​4.​1.​1.6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Порожний ксгмг, неочищенный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См. 4.​1.​1.​11, 5.1.3 и 5.​4.​1.​1.6.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Порожний мэгк, неочищенный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См. 4.​3.​2.​4, 5.1.3. и 5.​4.​1.​1.6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Порожний сосуд, неочищенный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См. 5.1.3. и 5.​4.​1.​1.6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Порожняя крупногабаритная тара, неочищенная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См. 4.​1.​1.​11, 5.1.3.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Порожняя тара, неочищенная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См. 4.​1.​1.​11, 5.1.3 и 5.​4.​1.​1.6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Порожняя цистерна, неочищенная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См. 4.​3.​2.​4, 5.1.3 и 5.​4.​1.​1.6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 бездымный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 в брикетах, пропитанный не менее 17% спирта по массе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 в брикетах увлажненный с массовой долей воды не менее 25%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 для пиротехнических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 дымный гранулированный или в порошке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 дымный в шашках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 дымный пресованный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 черный гранулированный или в порошке,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 черный в шашках,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 черный пресованный,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Присадка антидетонационная к моторному топливу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ПРИСАДКА АНТИДЕТОНАЦИОННАЯ К МОТОРНОМУ ТОПЛИВУ, ЛЕГКОВОСПЛАМЕНЯЮЩАЯСЯ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Пропадиен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Пропадиена и метилацетилена смесь стабилизированная,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н-пропанол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Пропантиолы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н-пропилацетат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н-пропилбензол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Пропилена тетрамер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Пропилена тример,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1,2-пропилендиамин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Пропилендихлорид,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Пропиленимин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Пропиленхлоргидрин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Н-пропилизоционат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Пропилмеркаптан,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н-пропилнитрат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Пропилтрихлорсилан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Пропилформиаты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Н-пропилхлорформиат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Пропиональдегид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Пропионилхлорид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Пропионитрил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Пурпур лондонский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ПХД, см. Полихлордифенилы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Пыли токсичные,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мышьяковая,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ПЭТН/ТНТ,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освобожденная упаковка - приборы или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освобожденная упаковка - изделия, изготовленные из природного урана или природного урана или обедненного урана или природного 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освобожденная упаковка - ограниченное количество материала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освобожденная упаковка - порожний упаковочный 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низкая удельная активность(НУА-1), неделящийся или делящийся-освобожденный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материа, упаковка типа А, делящийся, не особого вида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упаковка типа А, не особого вида, неделящийся или делящийся-освобожденный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упаковка типа А, особого вида, делящийся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упаковка типа А, особого вида, неделящийся или делящийся- освобожденный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упаковка типа В(М), делящийся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упаковка типа В(М), неделящийся или делящийся - освобожденный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упаковка типа B(U), неделящийся или делящийся-освобожденный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упаковка типа B(U), неделящийся или делящийся-освобожденный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упаковка типа С, делящийся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упаковка типа С, неделящийся или делящийся-освобожденный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низкая удельная активность (НУА-II), делящийся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низкая удельная активность (НУА-II), неделящийся или делящийся-освобожденный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низкая удельная активность (НУА-нуа-iii), делящийся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низкая удельная активность (НУА-III), неделящийся или делящийся-освобожденный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материал, объекты с поверхностным радиоактивным загрязнением (ОПРЗ-1 или ОПРЗ-2), делящийся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материал, объекты с поверхностным радиоактивным загрязнением (ОПРЗ-1 или ОПРЗ-2), неделящийся или делящийся-освобожденный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материал, транспортируемый в специальных условиях, делящийся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материал, транспортируемый в специальных условиях, неделящийся или делящийся-освобожденный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материал, урана гексафторид, делящийся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материал, урана гексафторид, неделящийся или делящийся-освобожденный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Ракеты с вышибным зарядом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Ракеты с инертной головкой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Ракеты с разрывным зарядом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Ракеты заправленные жидким топливом, с разрывным зарядом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Ракеты осветительные авиационные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Ракеты осветительные, запускаемые с земли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Ракеты тросометательные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Ракеты управляемые,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нанесения покрытия (включая растворы для обработки или покрытия поверхностей, используемые в промышленных или иных целях, например для нанесения грунтовочного покрытия на корпус автомобилей, футировки барабанов или бочек)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 легковоспламеняющиеся, н.у.к.,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 легковоспламеняющиеся, токсичные, н.у.к.,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Рвотный камень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с водой жидкость,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с водой жидкость коррозионная, н.у.к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с водой жидкость токсичная, н.у.к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с водой твердое вещество, н.у.к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с водой твердое вещество коррозионное, н.у.к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с водой твердое вещество легковоспламеняющееся, н.у.к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с водой твердое вещество окисляющее, н.у.к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с водой твердое вещество самовозгорающееся, н.у.к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с водой твердое вещество токсичное, н.у.к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Резаки кабельные взрывчатые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 детонационные,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Рефрижераторные установки, содержащие легковоспламеняющиеся нетоксичный сжиженный газ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Рефрижераторные установки, содержащие невоспламеняющийся неядовитый сжиженный газ или аммиачный раствор (N ООН 2672)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Рефрижераторные установки, содержащие воспламеняющийся нетоксичный сжиженный газ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(II) - аммония 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(II) арсенат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(II) бензоат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бисульфат,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бихлорид,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бролиды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(II) глюканат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дихлорид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(II) иодид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(II) - калия иодид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(I) 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(II) 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нуклеат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(II) оксицианид десенсибилизированный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(II) олеат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салицилат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соединение жидкое,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соединение твердое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(II) сульфат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(II) тиоцианат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(II) цианит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Ртутнокалиевый цманит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гремучая увлажненная с массой долей воды или смеси спирта и воды не более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РТУТЬ, СОДЕРЖАЩАЯСЯ В ПРОМЫШЛЕННЫХ ИЗДЕЛИЯХ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Рубидий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Рубидий гидроксид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Рубидий гидроксида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Рыбные отходы нестабилизированные,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Рыбные отходы стабилизированные,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подподают под действие ДОПОГ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Самонагревающаяся жидкость коррозионная неорганическая,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 (животного или растительного происхождения),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Самонагревающаяся жидкость коррозионная 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Самонагревающаяся жидкость неорганическая,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Самонагревающаяся жидкость 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Самонагревающаяся жидкость токсичная неорганическая,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Самонагревающаяся жидкость токсичная 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Самонагревающееся вещество твердое коррозионное неорганическое,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Самонагревающееся вещество твердое коррозионное 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Самонагревающееся вещество твердое неорганическое,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Самонагревающееся вещество твердое окисляющее,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Самонагревающееся вещество твердое 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Самонагревающееся вещество твердое токсичное неорганическое, н.у.к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Самонагревающееся вещество твердое токсичное 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Самонагревающееся металлический порошок,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Самореактивная жидкость типа 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Самореактивная жидкость типа В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Самореактивная жидкость типа 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Самореактивная жидкость типа С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Самореактивная жидкость типа 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Самореактивная жидкость типа D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Самореактивная жидкость типа 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Самореактивная жидкость типа Е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Самореактивная жидкость типа 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Самореактивная жидкость типа F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Самореактивное твердое вещество типа 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Самореактивное твердое вещество типа В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Самореактивное твердое вещество типа 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Самореактивное твердое вещество типа С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Самореактивное твердое вещество типа 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Самореактивное твердое вещество типа D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Самореактивное твердое вещество типа 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Самореактивное твердое вещество типа Е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Самореактивное твердое вещество типа 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Самореактивное твердое вещество типа F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Свечи газовые слезоточивые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азид увлажненный с массовой долей воды или смеси спирта и воды не менее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арсенаты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арсениты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перхлората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перхлората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(II) ацетат,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(II) нитрат,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пероксид,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перхлорат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(II) перхлорат,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соединение растворимое,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стифнат увлажненный с массовой долей воды или смеси спирта и воды не менее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сульфат, содержащий более 3% свободной кислоты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тринитрорезорцинат увлажненный с массовой долей воды или смеси спирта и воды не менее 20%,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фосфит двузамещенный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хлорид, твердый,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цианид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(II) цианид,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Селена гексафторид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Селена дисульфид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Селена соединение жидкое, н.у.к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Селена соединение,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Селеноксихлорид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чилийская,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прессованные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подподает под действие ДОПОГ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расплавленная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Серебра арсенит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Серебра 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Серебра пикрат увлажненный с массовой долей воды не менее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Серебра цианид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Сероуглерод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гексафторид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дихлорид,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монохлорид,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тетрафторид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триоксид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хлориды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авиационные световые,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бедствия судовые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бедствия судовые водоактивируемые,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дымовые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звуковые взрывчатые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световые авиационные,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световые автодорожные }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бедствия небольшие }см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световые железнодорожные или автодорожные 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световые водоактивируемые,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 сжатый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Синтез-газ,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Скипидар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Скипадара заменитель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А, А01, А02, А0, А1, В1, В2, В или С,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F1, смесь F2 или смесь F3,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Р1 или смесь Р2,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кислот, нитрующая кислота,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кислотная нитрующая с содержанием азотной кислоты более 50%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кислотная нитрующая с содержанием азотной кислоты не более 50%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кислотная нитрующая отработанная с содержанием азотной кислоты более 50%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кислотная нитрующая отработанная с содержанием азотной кислоты не более 50%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кислоты фтористоводородной и кислоты серной,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 полиэфирный 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раствор легковоспламеняющийся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Снаряды инертные с трассером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Снаряды с разрывным или вышибным зарядом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Снаряды с разрывным зарядом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Снаряды осветительные,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Снаряды перфораторные для нефтескважин без детонатора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 каустическая,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АтоСоли металлов дефлагрирующие нитропроизводные атоматического ряда,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органических соединений легковоспломеняющиеся,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подпадает под действие ДОПОГ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В,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аллиловый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альфа-метилбензиловый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денатурированный,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диацетоновый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изобутиловый,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изопропиловый,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металлиловый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метилаллиловый,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метиламиловый,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альфа-метилбензиловый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метиловый,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петролейный,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промышленный,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пропиловый нормальный,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технический,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фурфуриловый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Спирта этилового раствор,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бутиловые,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легковоспломеняющиеся токсичные,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Спички безопасные (в коробках, книечках, картонках)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Спички парафинированные "веста"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Спички саперные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 пирофорный,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пиротехнические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спасательные несамонадувные, содержащие в качестве оборудования опасные грузы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спасательные самонадувные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Стирол-мономер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Стрихнин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Стрихнина соли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арсенит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диоксид,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пероксид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перхлорат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сплавы пирофорные,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фосфид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хлорат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Стружка железная,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Стружка черных металов, подверженная самонагреванию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Стружка стальная,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Сульфурилфторид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Сульфурилхлорид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Сурьма-порошок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Сурьмы гидрид,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Сурьмы-калия тартрат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Сурьмы лактат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Сурьмы (III) лактат,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Сурьмы пентафторид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Сурьмы пентохлорид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Сурьмы пентохлорида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Сурьмы перхлорид жидкий,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Сурьмы соединение неорганическое жидкое,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ҚаСурьмы соединение неорганическое твердое,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Сурьмы трихлорид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Сурьмы 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Таллия нитрат,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 ОТБРАКОВАННЯ ПОРОЖНЯЯ НЕОЧИЩЕННАЯ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Таллия (I) 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Таллия соединение,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Таллия (I) хлорат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Таллия хлорат,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 с тремолитом и/или актинолитом,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 вещество, превозка которого по воздуху регулируется правилами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Теллура гексафторид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Теллура соединение,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Термоспички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Терпинолен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Тетрабромэтан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1,2,3,6 - тетрагиидро-бензальдегид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Тетрагидро-1,4 оксазин,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1,2,3,6 - тетрагиидропиридин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Тетрагидротиофен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Тетраметиламмония гидроксид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Тетрогидрофуран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Тетрагидрофурфуриламин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Тетразен увлажненный с массовой долей воды или смеси спирта и воды не менее 30%,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1Н-тетразол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Тетраметиламмония гидроксид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Тетраметилен,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Тетраметиленцианид,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Тетраметилсвинец,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Тетраметоксисилан,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Тетранитроанилин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Тетранитрометан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Тетрапропилортотитанат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Тетрафтордихлорэтан,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Тетрафторметан сжатый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1,1,1,2 - тетрафторэтан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Тетрафторэтилен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Тетрахлорэтан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Тетрахлорэтилен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Тетраэтилдитиопиро-фосфат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Тетраэтиленнпентамин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Тетраэтилсвинец,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Тетраментилсилан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Тетраментоксисилан,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Тетранитроанилин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Тетранитрометан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Тетрапропилортотитанат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Тетрафтордихлорэтан,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Тетрафторметан сжатый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1,1,1,2-тетрафторэтан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Тетрафторэтилен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Тетрахлорэтан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Тетрахлорэтилен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Тетраэтилдитиопиро-фосфат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Тетраэтиленпентамин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Тетраэтилсвинец,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Тетраэтилсиликат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Тетраэтоксисилан,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4-тиапентаналь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Тиа-4-пентаналь,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Тиогликоль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Тиомочевиды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Тионилхлорид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Тиофенол,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Тиофосген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Тиофосфорил 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Типографская краска легковоспломеняющаяся,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Титан-пористые гранулы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Титан-пористые порошки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Титан-порошок сухой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Титан-порошок увлажненный с долей воды не менее 25%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Титана гидрид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Титана дисульфид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Титана тетрахлорид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Титана трихлорид пирофорный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Титана трихлорида смесь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Титана трихлорида смесь пирофорная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животного происхождения, н.у.к., пропитанные маслом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пропитанные нитроцеллюлозой с низким содержанием нитратов,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растительного происхождения, н.у.к., пропитанные маслом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синтитического происхождения, н.у.к., пропитанные маслом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ТНТ,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ТНТ и алюминий - смесь,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 коррозионная, н.у.к., с лк50 не более 200 мл/м3 и концентрацией насыщенных паров не менее 500 лк50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 коррозионная, н.у.к., с лк50 не более 1000 мл/м3 и концентрацией насыщенных паров не менее 10 лк50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 ЛЕГКОВОСПЛАМЕНЯЮЩАЯСЯ КОРРОЗИОННАЯ Н.У.К., ϲ ЛК50 не более 200% мл/м3 и концентрацией насыщенных паров не менее 500 ЛК50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 ЛЕГКОВОСПЛАМЕНЯЮЩАЯСЯ КОРРОЗИОННАЯ Н.У.К., ϲ ЛК50 не более 1000 мл/м3 и концентрацией насыщенных паров не менее 10 ЛК50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 легковоспламеняющаяся, н.у.к., с лк50 не более 200 мл/м3 и концентрацией насыщенных паров не менее 500 лк50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 легковоспламеняющаяся, н.у.к., с лк50 не более 1000 мл/м3 и концентрацией насыщенных паров не менее 10 лк50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 окисляющая, н.у.к., с ингаляционной токсичностью не более 200 мл/м3 и концентрацией насыщенных паров не менее 500 лк50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 окисляющая, н.у.к., с лк50 не более 1000 мл/м3 и концентрацией насыщенных паров не менее 10 лк50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жидкость, н.у.к., с лк50 не более 1000 мл/м3 и концентрацией насыщенных паров не менее 10 лк50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жидкость, н.у.к., с лк50 не более 200 мл/м3 и концентрацией насыщенных паров не менее 500 лк50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ЖИДКОСТЬ, РЕАГИРУЮЩАЯ ϲ ВОДОЙ,ЛЕГКОВОСПЛАМЕНЯЮЩАЯСЯ Н.У.К., ϲ ЛК50 не более 1000 мл/м3 и концентрацией насыщенных паров не менее 10 ЛК50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жидкость, реагирующая с водой, н.у.к., с лк50 не более 200 мл/м3 и концентрацией насыщенных паров не менее 500 лк50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жидкость, реагирующая с водой, н.у.к.,с лк50 не более 1000 мл/м3 и концентрацией насыщенных паров не менее 10 лк50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ЖИДКОСТЬ, РЕАГИРУЮЩАЯ С ВОДОЙ,ЛЕГКОВОСПЛАМЕНЯЮЩАЯСЯ, Н.У.К., ϲ ЛК50 не более 200% мл/м3 и концентрацией насыщенных паров не менее 500 ЛК50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Токсины, извлеченные из живых организмов, жидкие,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Токсины, извлеченные из живых организмов, твердые,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жидкость коррозионная неорганическая,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жидкость коррозионная 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жидкость легковоспламеняющаяся 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жидкость неорганическая,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жидкость окисляющая,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жидкость 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жидкость реагирующая с водой,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вещество твердое коррозионное неорганическая,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вещество твердое коррозионное 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вещество твердое легковоспламеняющее 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вещество твердое неорганическое,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вещество твердое окисляющее,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вещество твердое 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вещество твердое реагирующее с водой,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вещество твердое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самонагревающееся,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ТОКСИНЫ, ИЗВЛЕЧЕННЫЕ ИЗ ЖИВЫХ ОРГАНИЗМОВ, ТВЕРДЫЕ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ТОКСИНЫ, ИЗВЛЕЧЕННЫЕ ИЗ ЖИВЫХ ОРГАНИЗМОВ, ТВЕРДЫЕ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ТОКСИНЫ, ИЗВЛЕЧЕННЫЕ ИЗ ЖИВЫХ ОРГАНИЗМОВ, ТВЕРДЫЕ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Толилэтилен ингибированный,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Толуидины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Толуидины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ТОЛУИДИНЫ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2.4 - толуилендиамин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2,4-толуилендиамина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Толуилендиизоцианат,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Толуолдиизоцианат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авиационное для турбинных двигателей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дизельное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печное легкое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Торпеды взрывчатые для нефтескважин без детонатора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Торпеды с жидким топливом с инертной головкой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Торпеды с жидким топливом снареженные или не снареженные разрывным зарядом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Торпеды с разрывным зарядом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средство, работающее на аккумуляторных батареях, или оборудование, работающее на аккумуляторных батареях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Трассеры для боеприпасов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Тремолит,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Трет-(1-азиридинил) фосфиноксида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Триаллиламин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Гриаллилборат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Трибромборан,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Трибутиламин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Трибутилфосфат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Триизобутилен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Триизопропилборат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Трикрезилфосфат, содержащий более 3% ортоизомера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Триметиламин безводный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Триметиламина водный раствор с массовой долей триметиламина не более 50%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Триметилацетилхлорид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1,2,5 - триметилбензол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Триметилборат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Триметилгексаметиленди-амины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Триметилгексаметиленди-изоцианат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Триметиленхлорбромид,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2,4,4-триметилпентен-1,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2,4,4-триметилпентен-2,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Триметилфосфит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Триметилхлорсилан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Триметилциклогексил-амин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Тринитроанилин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Тринитробензол сухой или увлажненный с массовой долей воды менее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Тринитробензол увлажненный с массовой долей воды не менее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Тринитробензол увлажненный с массовой долей воды менее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Тринитробензол, увлажненный, с массовой долей воды не менее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Тринитротолуол (тнт), увлажненный, с массовой долей воды не менее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Тринитрофенол (кислота пикриновая), увлажненный, с массовой долей воды не менее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Тринитрохлорбензол (пикрилхлорид), увлажненный, с массовой долей воды не менее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УРАНА ГЕКСАФТОРИД, РАДИОАКТИВНЫЙ МАТЕРИАЛ, ОСВОБОЖДЕННАЯ УПАКОВКА, менее 0,1 кг на упаковку, неделящийся или делящийся-освобожденный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Тринитронафталин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Тринитрорезорцин сухой или увлажненный с массовой долей воды или смеси спирта и воды менее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Тринитрорезорцин увлажненный с массовой долей воды или смеси спирта и воды не менее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Тринитротолуол(тнт) сухой или увлажненный с массовой долей воды менее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Тринитротолуол увлажненный с массовой долей воды не менее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Тринитротолуол увлажненный с массовой долей воды не менее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Тринитротолуола и гексанитростильбена смесь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Тринитротолуола и тринитробензола смесь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Тринитротолуола смесь, содержащая тринитробензол и гексанитростильбен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Тринитрофенетол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Тринитрофенилметил-нитрамин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Тринитрофенол сухой или увлажненный с массовой долей воды менее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Тринитрофенетол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Тринитрофенол увлажненный с массовой долей воды не менее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Тринитрофторенон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Тринитрохлорбензол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Тринитрохлорбензол увлажненный с массовой долей воды не менее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Трипропиламин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Трипопилен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Трифторацетилхлорид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Трифторбромметан,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Трифторметан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Трифторметан охлажденный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2-трифторметиланилин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3-трифторметиланилин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Трифторхлорметан,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Трифторхлорметана и фтороформа азеотропная смесь, содержащая приблизительно 60% трифторхлорметана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Трифторхлорэтан,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Трифторхлорэтилен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1,1,1-трифторэтан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Трихлорацетальдегид,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Трихлорацетилхлорид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Трихлорбензолы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Трихлорбутен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Трихлорнитрометан,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2,4,6-трихлор-1,3,5-триазин,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1,3,5-трихлортриазинтрион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 симметричный, см.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1,1,1-трихлорэтан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Трихлорэтилен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Триэтиламин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ҮшэтилборатТриэтилборат,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Триэтилентетрамин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Триэтилортоформиат,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Триэтилфосфит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Трипилиден,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детонационные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детанационные с защитными элиментами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зажигательные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водород,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Уайт-спирит,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жидкие,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терпеновые,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бисульфид,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диоксид охлажденный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диоксид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подпадаает под действие ДОПОГ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диоксида и азота оксида смесь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диоксида и кислорода смесь сжатая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диоксида и этилена оксида смесь,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монооксида и водорода смесь сжатая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монооксид сжатый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тетрабромид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тетрахлорид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животного или растительного происхождения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древесный неактивированный,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неактивированный,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ангидрид,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более взрывоопасное, чем аммония нитрат, содержащий 0,2% горючих веществ (включая любое органическое вещество, рассчитанное по углероду), исключая примеси любого другого вещества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 нитратом аммония, н.у.к.,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аммиачного раствор, содержащий свободный аммиак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аммиачно-нитратные, тип А4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аммиачно-нитратные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подпадают под действие ДОПОГ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аммиачно-нитратные, тип А1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аммиачно-нитратные, тип А2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аммиачно-нитратные, тип A3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Ундекан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водоактивируемые с разрывным, вышибным или метательным зарядом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запуска механизмов взрывного действия,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малые, приводимые в действие углеводородным газом, с выпускным приспособлением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предварительного натяжения ремней безопасности, пиротехнические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предварительного натяжения ремней безопасности, пиротехнические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предварительного натяжения ремней безопасности на сжатом газе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расцепления взрывчатые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сигнальные ручные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Фенацилбромид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Фумигированная грузовая транспортная 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Фенетидины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Фениламин,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Фенилацетилхлорид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Фенилацетонитрил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1-фенилбутан,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2-фенилбутан,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Фенилгидразин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Фенилендиамины (о-, м-, п-)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Фенилизоцианат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Фенилизоциандихлорид,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Фенилкарбиламинохлорид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Фенилмеркаптан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2-фенилпропен,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Фенилртути гидрооксид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Фенилртути 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Фенилртути соединение,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Фенилртутьацетат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Фенилтрихлорсилан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Фенилфосфордихлорид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Фенилфосфортиодихлорид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Фенилхлорформиат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Фенилцианид,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Фенилэтилен,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расплавленный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Фенолсульфокислота жидкая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Феноляты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Феноляты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Ферросицилий с массовой долей кремния не менее 30%, но менее 90%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Ферроцерий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нитроцеллюлозные мембранные с массовой долей азота не более 12.6%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Формалин,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Формальдегида раствор, содержащий не менее 25% формальдегида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Формальдегида раствор легковоспламеняющийся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Формамидинсульфиновая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2-формил-3,4-дигидропиран-2н,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9-фосфабициклононаны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ФОСФИН АДСОРБИРОВАННЫЙ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аморфный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белый сухой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белый в растворе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белый под водой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белый расплавленный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желтый сухой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желтый в растворе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желтый под водой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красный,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бромид,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гептасульфид, не содержащий желтого или белого фосфора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оксибромид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оксибромид расплавленный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ПЕНТАФТОРИД АДСОРБИРОВАННЫЙ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ФОСФОРОРГАНИЧЕСКОЕ СОЕДИНЕНИЕ ТВЕРДОЕ ТОКСИЧНОЕ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ФОСФОРОРГАНИЧЕСКОЕ СОЕДИНЕНИЕ ТВЕРДОЕ ТОКСИЧНОЕ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ФОСФОРОРГАНИЧЕСКОЕ СОЕДИНЕНИЕ ТВЕРДОЕ ТОКСИЧНОЕ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Фосфора(v) 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оксихлорид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пентабромид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пентасульфид, не содержащий желтого или белого фосфора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пентафторид сжатый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пентахлорид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сесквисульфид, не содержащий желтого или белого фосфора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фосфора(v) сульфид, не содержащий желтого и белого фосфора,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сульфохлорид,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трибромид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триоксид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трисульфид, не содержащий желтого или белого фосфора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трихлорид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Фосфорилхлорид,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Фосфорорганическое соединение токсичное, н.у.к., жидкое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Фосфорорганическое соединение токсичное, н.у.к., твердое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Фосфорорганическое соединение токсичное легковоспламеняющееся,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Фотоавиабомбы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 сжатый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2-Фторанилин,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4-Фторанилин,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0-Фторанилин,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п-Фторанилин,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Фторанилины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Фторбензол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Фтористоводородная кислота,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Фторметан,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Фтороформ,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Фторосиликаты,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Фтортолуолы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Фторэтан,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Фумарилхлорид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Фумароилдихлорид,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Фуральдегиды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Фурилкарбинол,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Фурфуриламин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 отходы, пропитанные маслом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 влажный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3-хлор-1,2-дигидроксипропан,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 пентафторид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 трифторид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Хлораль безводный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Хлоранизидины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Хлоранилины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Хлоранилины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Хлората и бората смесь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Хлората и магния хлорида смесь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 АДСОРБИРОВАННЫЙ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Хлората и магния хлорида смеси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Хлоратов неорганических водный раствор,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Хлораты неорганические,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Хлорацетальдегид,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Хлорацетилхлорид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Хлорацетон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Хлорацетонитрил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Хлорацетофенон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Хлорацетофенон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Хлорбензилхлориды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Хлорбензилхлориды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Хлординитробензолы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Хлорбензол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Хлорбензотрифториды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1-хлор-3-бромпропан,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1-хлорбутан,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2-хлорбутан,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Хлорбутаны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Хлординитробензолы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Хлординитробензолы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Хлордифторбромметан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Хлордифторметан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Хлордифторметана и хлорпентаф-торэтана смесь с постоянной температурой кипения, содержащая около 49% хлордифторметана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1-хлор-1,1-дифторэтан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Хлорита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Хлориты неорганические,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Хлоркрезолы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Хлоркрезолы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ХЛОРНИТРОТОЛУОЛЫ ТВЕРДЫЕ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Хлорметан, см.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1-хлор-3-метилбутан,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2-хлор-2-метилбутан,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2-хлор-2-метилпропан,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3-хлор-2-метилпропен-1,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3-хлор-4-метилфенилизоционат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3-хлор-4-метилфенилизоцианат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4-хлор-о-толуидингидрохлорида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Хлорметилцианид,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Хлорметилхлорформиат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Хлорная известь,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Хлорнитроанилины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Хлорнитробензолы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Хлорнитротолуолы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Хлорнитротолуолы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Хлоропрен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Хлороформ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Хлорпентафторэтан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Хлорпикрин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Хлорпикрина и метилбромида смесь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Хлорпикрина и метилхлорида смесь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Хлорпикрина смесь,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2-хлорпиридин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2-хлорпропан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3-хлор-пропандиол-1,2,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3-хлорпропанол-1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2-хлорпропен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3-хлорпропен,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3-хлорпропен-1,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Хлорсиланы коррозионные,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Хлорсиланы коррозионные легковоспламеняющиеся,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Хлорсиланы легковоспламеняющиеся коррозионные,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Хлорсиланы, реагирующие с водой, легковоспламеняющиеся коррозионные, н.у.к.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Хлорсиланы токсичные коррозионные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Хлорсиланы токсичные коррозионные легковоспламеняющиеся, н.у.к.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Хлортолуидины жидкие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1-хлор-1,2,2,2-тетрафторэтан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4-хлор-о-толуидингидрохлорид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Хлортолуидины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Хлортолуолы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Хлортриторметан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1-хлор-2,2,2-трифторэтан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Хлортрифторэтилен,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Хлорфенилтрихлорсилан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Хлорфенолы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Хлорфенолы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Хлорфенолята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Хлорфенолята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Хлоромиаты токсичные коррозионные,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Хлорформиаты токсичные коррозионные легковоспламеняющиеся,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Хлорциан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Хлорэтан,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2-хлорэтаналь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Хлорэтаннитрил,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2-хлорэтанол,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Хризотил,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азотнокислый,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Xpoмa(VI) дихлордиоксид,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 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 (III) нитрат,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 оксихлорид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 оксихлорид,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 триоксид безводный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 фторид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Хрома(iii) фторид твердый,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 фторида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Цезия гидроксид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Цезия гидроксида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Цезия 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Целлулоид-блоки, стружки, гранулы, ленты, трубки и т.д., исключая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Целлулоида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Церий - пластинки, слитки или бруски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Церий - стружка или мелкий порошок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 бромистый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Цианидов раствор,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 неорганические твердые,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 органические легковоспламеняющиеся токсичные, н.у.к.,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 органические токсичные, н.у.к.,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 органические токсичные легковоспламеняющиеся, н.у.к.,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Цианоацетонитрил, см. хлордифторметана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Цианурхлорид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Циклобутан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Циклобутилхлорформиат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1,4-циклогексадиендион,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Циклогексантиол,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Циклогексенилтрихлорсилан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Циклогексилизоционат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Циклогексилмеркаптан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Циклогексилтрихлорсилан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Циклогептан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1,3,5-циклогептатриен,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Циклогептатриен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Циклогептен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1,5,9-циклододекатриен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Циклонит десенсибилизированный, 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Циклонит увлажненный с массовой долей воды не менее 15 %,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Циклонита и циклотетраметилен-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тетранитрамина смесь увлажненная с массовой долей воды не менее 15% или десенсибилизированная с массовой долей флегматизатора не менее 10%,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RDX,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Циклооктадиенфосфины,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Циклооктадиены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Циклооктатетраен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Циклопентанол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Цикпопентанон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Циклопропан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Циклотетраметилентетранитрамин десенсибилизированный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НМХ,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НМХ десенсибилизированный,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НМХ увлажненный с массовой долей воды не менее 15%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Циклотетраметилентетранитрамин увлажненный с массовой долей воды не менее 15%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Циклотриметилентринитрамина и циклотетраметилентетранитрамина смесь десенсибилизированная с массовой долей флегматизатора не менее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Циклотриметилентринитрамина и циклотетраметилентетранитрамина смесь увлажненная с массовой долей воды не менее 15%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Циклотриметилентринитрамин десенсибилизированный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Циклотриметилентринитрамин увлажненный с массовой долей воды не менее 15%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Цинк-порошок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Цинк-пыль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Цинка-аммония нитрит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арсенат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арсената и цинка арсенита смесь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арсенит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бисульфита раствор,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бромат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Цинкагексафторосиликат,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гидросульфит,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дитионит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кремнефторид,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перманганат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пероксид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резинат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селинат,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селенит,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фосфид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фторосиликат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хлорат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хлорид безводный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хлорида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цианид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Циннамен,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Циннамол,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Цирконий - порошок сухой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Цирконий - порошок увлажненный с долей воды не менее 25%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Цирконий, суспендированный в легковоспламеняющейся жидкости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Цирконий сухой в виде обработанных листов, полос или змеевиков из проволоки в бухтах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Цирконий сухой в виде спиралей из проволоки, обработанных металлических листов, полос (тоньше 254 микрон, но не тоньше 18 микрон)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Циркония гидрид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Циркония 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Циркония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Циркония пикрамат сухой или увлажненный с массовой долей воды не менее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Циркония пикрамат увлажненный с массовой долей воды не менее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Циркония тетрахлорид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 цинковый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детонирующий в металлической оболочке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детонирующий гибкий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детонирующий слабого действия в металлической оболочке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огнепроводный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огнепроводный безопасный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Щелок,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Щелочная едкая аккумуляторная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жидкость, см.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Щелочная жидкость едкая,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Щелочноземельных металлов сплав,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Щелочных металлов сплав жидкий,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ароматические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ароматные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 (кислота или щелочь) для батарей,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Элементы, содержащие натрий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цепи взрывания,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 И ГАЗОЛИНА СМЕСЬ, или ЭТАНОЛА И БЕНЗИНА МОТОРНОГО СМЕСЬ, или ЭТАНОЛА И ПЕТРОЛА СМЕСЬ ϲ содержанием этанола более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Эпибромгидрин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Эпихлоргидрин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1,2-эпоксибутан стабилизированный,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2,3-эпоксипропаналь-1,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Эпоксиэтан,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1,2-эпокси-3-этоксипропан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 охлажденный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Этантиол,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Этилакрилат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Этиламилкетон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Этиламина водный раствор с массовой долей этиламина не менее 50%, но не более 70%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2-этиланилин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N-этиланилин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Этилацетилен стабилзированный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N-этил-n-бензиланилин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N-этилбензилтолуидины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N-этилбензилтолуидины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N-ЭТИЛБЕНЗИНЗИЛТОЛУИДИНЫ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Этилбензол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Этилборат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Этилбромацетат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Этилбромид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2-этилбутанол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2-этилбутилацетат,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Этилбутилацетат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2-этилбутиральдегид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Этилбутират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2-этилгексилхлорформиат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Этилдихлорарсин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Этилдихлорсилан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Этилена, ацетилена и пропилена смесь охлажденная жидкая, содержащая не менее 71,5 этилена, не более 22,5% ацетилена, не более 6% пропилена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 охлажденный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 сжатый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Этилена 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Этилена оксид с азота при общем давлении до 1 мпа (10бар) при температуре 50 о 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Этилена оксида и дихлордифтор-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метана смесь, содержащая не более 12,5% этилена оксида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Этилена оксида и пентафторэтана смесь, содержащая не более 7,9% этилена оксида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Этилена оксида и пропилена оксида смесь, содержащая не более 30% этилена оксида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Этилена оксида и тетрафторэтана смесь, содержащая не более 5,6% этилена оксида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Этилена оксида и углерода диоксида смесь, содержащая более 87% этилена оксида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Этилена оксида и углерода диоксида смесь, содержащая более 9%, но не более 87% этилена оксида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Этилена оксида и углерода диоксида смесь, содержащая не более 9% этилена оксида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Этилена оксида и хлортетраф-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торэтана смесь, содержащая не более 8,8% этилена оксида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Этилендибромид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Этилендибромида и метилбромида смесь жидкая,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Этиленимин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Этиленхлоргидрин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Этилиленхлорид,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Этилизобутират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Этилизоционат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Этилкротонат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Этиллактат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Этилмеркаптан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Этилметакрилат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Этилметилкетон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Этилнитрита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Этилоксалат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Этилортоформиат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1-этилпиперидин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Этилпропионат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Этилсиликат,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Этилсульфат,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N-этилтолуидины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Этилтрихлорсилан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Этилфенилдихлорсилан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Этилформиат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Этилфторид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Этилхлорацетат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Этилхлоркарбонат,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Этил-2-хлорпропионат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Этил-альфа-хлорпропионат,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Этилхлортиоформиат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Этилхлорформиат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Этоксипропан-1,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2-этоксиэтанол,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2-этоксиэтилацетат,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аллилглицидиловый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аллилэтиловый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Эфирбортрифтордиметиловый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Эфирбортрифтордиэтиловый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2-бромэтилэтиловый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бутилвиниловый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бутилметиловый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бутилэтиловый,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винилизобутиловый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винилметиловый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винилэтиловый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диаллиловый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дивиниловый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диизопропиловый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диметиловый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ди-н-пропиловый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дихлордиизопропиловый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дихлордиметиловый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симметричный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2,2-дихлордиэтиловый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ди(2-хлорэтиловый),см.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диэтиловый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диэтиловый Этиленгликоля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для наркоза,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Эфиризопропиловый,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метил-трет-бутиловый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метилпропиловый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метилхлорметиловый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метилэтиловый,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монометиловый Этиленгликоля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монометиловый этиленгликоля и кислоты уксусной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моноэтиловый этиленгликоля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моноэтиловый этиленгликоля и кислоты уксусной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перфтор (метилвиниловый)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перфтор (этилвиниловый)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петролейный,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хлордиметиловый,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хлорметилметиловый,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хлорметилэтиловый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2,3-эпоксипропилэтиловый,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этилбутиловый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этилметиловый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этиловый,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этилпропиловый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бутиловые,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дибутиловые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сложные,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