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0570" w14:textId="a4b0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проверочного листа за соблюдением законодательства Республики Казахстан о языках в части размещения реквизитов и визуальной информации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культуры и спорта Республики Казахстан от 25 июня 2015 года № 221 и и.о. Министра национальной экономики Республики Казахстан от 30 июня 2015 года № 476. Зарегистрирован в Министерстве юстиции Республики Казахстан 27 июля 2015 года № 11770. Утратил силу совместным приказом Министра культуры и спорта Республики Казахстан от 20 июня 2016 года № 173 и Министра национальной экономики Республики Казахстан от 1 июля 2016 года № 308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Министра культуры и спорта РК от 20.06.2016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01.07.2016 № 308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«О государственном контроле и надзоре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1.Утвердить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проверочного листа за соблюдением законодательства Республики Казахстан о языках в части размещения реквизитов и визуальной информации согласно приложению к настоящему совместному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развитию языков и общественно-политической работы Министерства культуры и спорта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совместного приказа его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интернет-ресурсах Министерства культуры и спорта Республики Казахстан и Комитета по развитию языков и общественно-политической работы Министерства культуры и спорта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настоящим пунктом, в течение десяти рабочих дней со дня исполнения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29 марта 2013 года № 70 и Первого Заместителя Премьер-Министра Республики Казахстан – Министра регионального развития Республики Казахстан от 29 марта 2013 года № 01-04-03/27нқ «Об утверждении критериев оценки степени риска и формы проверочного листа в сфере частного предпринимательства за соблюдением законодательства Республики Казахстан о языках в части размещения реквизитов и визуальной информации» (зарегистрированный в Реестре государственной регистрации нормативных правовых актов за № 8440, опубликованный в газетах «Казахстанская правда» от 19 июня 2013 года № 207-208 (27481-27482) и «Егемен Қазақстан» от 19 июня 2013 года № 151 (28090).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Вице-министра культуры и 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М. Азильханов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М. Кусаинов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Комитета по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статистике 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С. Айтпаева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 июня 2015 года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культуры и спорта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2015 года № 221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2015 года № 476  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 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за соблюдением законодательства Республики Казахстан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языках в части размещения реквизитов и визуальной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сфере государственного контроля за соблюдением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 языках в части размещения реквизитов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 визуальной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от 11 июля 1997 года № 151 «О государственном контроле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надзоре в Республике Казахстан»)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(наименование однородной группы проверяемых субъектов (объектов)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орган, назначивший проверку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 (объекта)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(Индивидуальный идентификационный номер),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Бизнес - идентификационный номер проверяемого субъекта (объекта)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011"/>
        <w:gridCol w:w="2175"/>
        <w:gridCol w:w="1915"/>
        <w:gridCol w:w="2737"/>
        <w:gridCol w:w="2695"/>
      </w:tblGrid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текстов на государственном и русском языках печатей, штампов организаций независимо от форм собственности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текстов на государственном и русском языках (при необходимости и на других языках) бланков, вывесок, объявлений, рекламы, прейскурантов, ценников и другой визуальной информации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тексты визуальной информации располагаются слева или сверху - на государственном, справа или снизу - на русском языках, пишутся одинаковыми по размеру буквами (по мере необходимости могут быть приведены дополнительно и на других языках)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(ые) лицо (а) ________ 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(должность) (подпись)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________ 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(должность) (подпись)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проверяемого субъекта 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 (фамилия, имя, отчество (при его наличии), должность)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