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9f01" w14:textId="6379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июня 2015 года № 730. Зарегистрирован в Министерстве юстиции Республики Казахстан 24 июля 2015 года № 11764.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сертификата об утверждении типа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сертификата о метрологической аттестации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"Допуск к применению стандартного образца зарубежного выпуска",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"Утверждение государственного стандартного образца",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об утверждении типа средств измерений"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5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об утверждении типа средств измерений" (далее – государственная услуга).</w:t>
      </w:r>
    </w:p>
    <w:bookmarkEnd w:id="15"/>
    <w:bookmarkStart w:name="z5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6"/>
    <w:bookmarkStart w:name="z5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7"/>
    <w:bookmarkStart w:name="z5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веб-портал "электронного правительства" www.egov.kz (далее – Портал).</w:t>
      </w:r>
    </w:p>
    <w:bookmarkEnd w:id="18"/>
    <w:bookmarkStart w:name="z5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5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– 10 (десять) рабочих дней.</w:t>
      </w:r>
    </w:p>
    <w:bookmarkEnd w:id="20"/>
    <w:bookmarkStart w:name="z5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1"/>
    <w:bookmarkStart w:name="z5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"/>
    <w:bookmarkStart w:name="z5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сертификат об утверждении типа средств измерений,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3"/>
    <w:bookmarkStart w:name="z5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5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5"/>
    <w:bookmarkStart w:name="z5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6"/>
    <w:bookmarkStart w:name="z5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27"/>
    <w:bookmarkStart w:name="z5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сертификата об утверждении типа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8"/>
    <w:bookmarkStart w:name="z5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bookmarkEnd w:id="29"/>
    <w:bookmarkStart w:name="z5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описания типа по форме в соответствии с приложением Д к СТ РК 2.21 – 2017 "Государственная система обеспечения единства измерений Республики Казахстан. Порядок проведения испытаний и утверждения типа средств измерений" в двух экземплярах;</w:t>
      </w:r>
    </w:p>
    <w:bookmarkEnd w:id="30"/>
    <w:bookmarkStart w:name="z5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услугополучателя о допустимости опубликования описания типа в открытой печати.</w:t>
      </w:r>
    </w:p>
    <w:bookmarkEnd w:id="31"/>
    <w:bookmarkStart w:name="z5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32"/>
    <w:bookmarkStart w:name="z5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33"/>
    <w:bookmarkStart w:name="z5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34"/>
    <w:bookmarkStart w:name="z5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35"/>
    <w:bookmarkStart w:name="z5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36"/>
    <w:bookmarkStart w:name="z5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 </w:t>
      </w:r>
    </w:p>
    <w:bookmarkEnd w:id="37"/>
    <w:bookmarkStart w:name="z5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8"/>
    <w:bookmarkStart w:name="z5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его наличии), почтовый адрес, контактный телефон. </w:t>
      </w:r>
    </w:p>
    <w:bookmarkEnd w:id="39"/>
    <w:bookmarkStart w:name="z5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40"/>
    <w:bookmarkStart w:name="z5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1"/>
    <w:bookmarkStart w:name="z5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42"/>
    <w:bookmarkStart w:name="z5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3"/>
    <w:bookmarkStart w:name="z5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</w:p>
    <w:bookmarkEnd w:id="44"/>
    <w:bookmarkStart w:name="z5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5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5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47"/>
    <w:bookmarkStart w:name="z5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48"/>
    <w:bookmarkStart w:name="z5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9"/>
    <w:bookmarkStart w:name="z5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www.miid.gov.kz;</w:t>
      </w:r>
    </w:p>
    <w:bookmarkEnd w:id="50"/>
    <w:bookmarkStart w:name="z5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51"/>
    <w:bookmarkStart w:name="z5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2"/>
    <w:bookmarkStart w:name="z5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75-05-02, 75-05-60. Единый контакт-центр по вопросам оказания государственных услуг: 1414.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типа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сертификата об утверждении типа средств измерений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технического регулирования и метрологии Министерства по инвестициям и развитию Республики Казахстан от физического лица (полностью фамилия, имя, отчество (при его наличии), индивидуальный идентификацонный номер), юридического лица (полное наименование, бизнес-идентификационный номер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об утверждении типа на следующее средство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обозначение типа средства измерений)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производителя, территориальное месторасположение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приложенных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Гарантируем в течение срока действия сертификата об утверждении типа средств измерений соответствие произведенных или ввезенных средств измерений утвержденному типу.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3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</w:t>
      </w:r>
      <w:r>
        <w:br/>
      </w:r>
      <w:r>
        <w:rPr>
          <w:rFonts w:ascii="Times New Roman"/>
          <w:b/>
          <w:i w:val="false"/>
          <w:color w:val="000000"/>
        </w:rPr>
        <w:t>аттестации средств измерений"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по инвестициям и развитию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 метрологической аттестации средств измерений" (далее – государственная услуга).</w:t>
      </w:r>
    </w:p>
    <w:bookmarkEnd w:id="57"/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"Казахстанский институт метрологии (КазИнМетр)" (далее – услугодатель).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сертификата – 10 (десять) рабочих дней;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сертификата – 2 (два) рабочих дня;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15 (пятнадцать) минут.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Форма оказания государственной услуги: электронная (частично автоматизированная) и (или) бумажная. </w:t>
      </w:r>
    </w:p>
    <w:bookmarkEnd w:id="69"/>
    <w:bookmarkStart w:name="z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государственной услуги – сертификат или дубликат сертификата о метрологической аттестации средств измерений, либо письменный мотивированный ответ об отказе в оказании государственной услуги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по инвестициям и развитию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График работы: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кроме воскресенья и праздничных дней согласно трудовому законодательству Республики Казахстан.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 очереди" без ускоренного обслуживания, возможно бронирование электронной очереди посредством Порталаwww.egov.kz 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лица) в Государственную корпорацию и на Портал: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сертификата: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сертификата о метрологической аттестации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сертификата: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дубликата сертификата о метрологической аттестации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удостоверяющий личность представителя услугополучателя и документа подтверждающего его полномочия (копия или оригинал доверенности от услугополучателя).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(бездействия) Комитета технического регулирования и метрологии Министерства (далее – Комитет), услугодателя и (или) их должностных лиц по вопросам оказания государственных услуг подаются в письменном виде: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Комитета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 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Комитета,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 gov4с.kz.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 порядке обжалования можно получить по телефону единого контакт-центра 1414, 8 800 080 7777.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случае несогласия с результатами оказанной государственной услуги услугополучатель обращается в суд.</w:t>
      </w:r>
    </w:p>
    <w:bookmarkEnd w:id="100"/>
    <w:bookmarkStart w:name="z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www.miіd.gov.kz;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www.gov4с.kz;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КазИнМетр: www.kazinmetr.kz.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 и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жительства, посредством обращения через </w:t>
      </w:r>
      <w:r>
        <w:rPr>
          <w:rFonts w:ascii="Times New Roman"/>
          <w:b w:val="false"/>
          <w:i w:val="false"/>
          <w:color w:val="000000"/>
          <w:sz w:val="28"/>
        </w:rPr>
        <w:t>Единый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по инвестициям и развитию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106"/>
    <w:bookmarkStart w:name="z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справочной службы по вопросам оказания государственной услуги 8 (7172) 28-29-99. Единый контакт-центр по вопросам оказания государственных услуг: 1414.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сертификата</w:t>
      </w:r>
      <w:r>
        <w:br/>
      </w:r>
      <w:r>
        <w:rPr>
          <w:rFonts w:ascii="Times New Roman"/>
          <w:b/>
          <w:i w:val="false"/>
          <w:color w:val="000000"/>
        </w:rPr>
        <w:t>о метрологической аттестации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 "Казахстанский институт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(КазИнМетр)"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 (полностью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индивидуальный идентификационный номер),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бизнес-идентификационный номер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о метрологической аттестации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средство измерений:________________________________________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и обозначение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производителя, страны происхождения)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заводским номером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приложенных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дубликата сертификата</w:t>
      </w:r>
      <w:r>
        <w:br/>
      </w:r>
      <w:r>
        <w:rPr>
          <w:rFonts w:ascii="Times New Roman"/>
          <w:b/>
          <w:i w:val="false"/>
          <w:color w:val="000000"/>
        </w:rPr>
        <w:t>о метрологической аттестации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 "Казахстанский институт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(КазИнМетр)"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 (полностью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индивидуальный идентификационный номер),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бизнес-идентификационный номер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сертификата о метрологической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следующее средство измерений:_____________________________________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и обозначение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производителя, страны происхождения)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в реестре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единства измерений Республики Казахстан за №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и.о.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ФИО),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филиала Некоммерческого акционерного общества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 Государственной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5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изготовлению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Флага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Герба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государственная услуга).</w:t>
      </w:r>
    </w:p>
    <w:bookmarkEnd w:id="109"/>
    <w:bookmarkStart w:name="z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3 (три) рабочих дня;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и недостоверности представленных сведений услугодатель в указанные сроки дает письменный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государственной услуги – лицензия, переоформление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уплачивается лицензионный сбор за право занятия отдельными видами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 (Налоговый кодекс) составляют: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– МРП);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 МРП.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обращении для получения лицензии услугополучатель на Портале заполняет сведения о соответствии квалификационным требованиям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об оплате лицензионного сбора, о лицензии,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услугополучателю согласующим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заявителю получать лицензии.</w:t>
      </w:r>
    </w:p>
    <w:bookmarkStart w:name="z6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должностных лиц по вопросам оказания государственных услуг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 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наличии), почтовый адрес, контактный телефон. 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услуг, либо обращается в суд в установленном законодательством порядке.</w:t>
      </w:r>
    </w:p>
    <w:bookmarkEnd w:id="138"/>
    <w:bookmarkStart w:name="z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портала: www.egov.kz, www.elicense.kz.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41"/>
    <w:bookmarkStart w:name="z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42"/>
    <w:bookmarkStart w:name="z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27-07-23, 27-07-20. </w:t>
      </w:r>
      <w:r>
        <w:rPr>
          <w:rFonts w:ascii="Times New Roman"/>
          <w:b w:val="false"/>
          <w:i w:val="false"/>
          <w:color w:val="000000"/>
          <w:sz w:val="28"/>
        </w:rPr>
        <w:t>Единый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Формы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осуществления деятельности по изготовлению Государственного Флага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и Государственного Герба Республики Казахстан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документы по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Производственная 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технологического оборудования:__________________________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средств измерений и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визуальному сравнению цветов_________________________________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определению линейных и угловых размеров______________________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оценке внешнего лакокрасочного покрытия_______________________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определению волнистости и шероховатости_______________________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атласа цветов (наименование)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Сертификаты о поверке или метрологической аттестации на средства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контролю: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сертификатов о поверке/метрологической аттестации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сертификатов о поверке/метрологической аттестации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органов, выдавших сертификаты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*В случае если заявитель не является правообладателем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средств измерений и контроля, атласа цветов, то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аренды на правопользование ими (номер, дата, срок аренды и с кем заключен).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Казахстан"</w:t>
            </w:r>
          </w:p>
        </w:tc>
      </w:tr>
    </w:tbl>
    <w:bookmarkStart w:name="z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5"/>
    <w:bookmarkStart w:name="z7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Казахстан"</w:t>
            </w:r>
          </w:p>
        </w:tc>
      </w:tr>
    </w:tbl>
    <w:bookmarkStart w:name="z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7"/>
    <w:bookmarkStart w:name="z7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Казахстан"</w:t>
            </w:r>
          </w:p>
        </w:tc>
      </w:tr>
    </w:tbl>
    <w:bookmarkStart w:name="z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изготовлению Государственного Флага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Государственного Герба Республики Казахстан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Казахстан"</w:t>
            </w:r>
          </w:p>
        </w:tc>
      </w:tr>
    </w:tbl>
    <w:bookmarkStart w:name="z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0"/>
    <w:bookmarkStart w:name="z8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Казахстан"</w:t>
            </w:r>
          </w:p>
        </w:tc>
      </w:tr>
    </w:tbl>
    <w:bookmarkStart w:name="z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2"/>
    <w:bookmarkStart w:name="z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международных, региональных стандартов</w:t>
      </w:r>
      <w:r>
        <w:br/>
      </w:r>
      <w:r>
        <w:rPr>
          <w:rFonts w:ascii="Times New Roman"/>
          <w:b/>
          <w:i w:val="false"/>
          <w:color w:val="000000"/>
        </w:rPr>
        <w:t>и стандартов иностранных государств, стандартов</w:t>
      </w:r>
      <w:r>
        <w:br/>
      </w:r>
      <w:r>
        <w:rPr>
          <w:rFonts w:ascii="Times New Roman"/>
          <w:b/>
          <w:i w:val="false"/>
          <w:color w:val="000000"/>
        </w:rPr>
        <w:t>организаций, классификаторов технико-экономической</w:t>
      </w:r>
      <w:r>
        <w:br/>
      </w:r>
      <w:r>
        <w:rPr>
          <w:rFonts w:ascii="Times New Roman"/>
          <w:b/>
          <w:i w:val="false"/>
          <w:color w:val="000000"/>
        </w:rPr>
        <w:t>информации, правил, норм и рекомендаций иностранных</w:t>
      </w:r>
      <w:r>
        <w:br/>
      </w:r>
      <w:r>
        <w:rPr>
          <w:rFonts w:ascii="Times New Roman"/>
          <w:b/>
          <w:i w:val="false"/>
          <w:color w:val="000000"/>
        </w:rPr>
        <w:t>государств по стандартизации, подтверждению соответствия</w:t>
      </w:r>
      <w:r>
        <w:br/>
      </w:r>
      <w:r>
        <w:rPr>
          <w:rFonts w:ascii="Times New Roman"/>
          <w:b/>
          <w:i w:val="false"/>
          <w:color w:val="000000"/>
        </w:rPr>
        <w:t>и аккредитации, применяемых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4"/>
    <w:bookmarkStart w:name="z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Казахстан" (далее – государственная услуга).</w:t>
      </w:r>
    </w:p>
    <w:bookmarkEnd w:id="155"/>
    <w:bookmarkStart w:name="z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56"/>
    <w:bookmarkStart w:name="z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 канцелярию услугодателя.</w:t>
      </w:r>
    </w:p>
    <w:bookmarkStart w:name="z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58"/>
    <w:bookmarkStart w:name="z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60"/>
    <w:bookmarkStart w:name="z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 (далее – международные стандарты и нормативные документы по стандартизации иностранных государств) (их официальных переводов) с проставлением штампа с указанием условного цифрового обозначения, наименования уполномоченного органа, учетного номера, даты учета либо письменный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62"/>
    <w:bookmarkStart w:name="z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проведении учетной регистрации международных стандартов и нормативных документов по стандартизации иностранного государства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копии международных стандартов и нормативных документов по стандартизации иностранного государства и их аутентичного перевода на государственном и русском языках. Подтверждение перевода с иностранного языка осуществляется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договора с держателем подлинников международных стандартов и нормативных документов по стандартизации иностранных государств (или его официальным распространителем), содержащего обязательство держателя подлинника (или его официального распространителя) по обеспечению пользователя всеми изменениями, принятыми к этим документам, а также подтверждения или отсутствия прав пользователя на передачу документов третьим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государственных органов по вопросам, входящим в их компетенцию, касающийся международных стандартов и нормативных документов по стандартизации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экземпляр предоставляемой нормативной документации нумеруется, прошнуровывается и скрепляется печатью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организаций, утвержденными приказом исполняющего обязанности Министра индустрии и новых технологий Республики Казахстан от 27 декабря 2012 года № 491 (зарегистрированный в Реестре государственной регистрации нормативных правовых актов за № 8302);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органа, входящим в их компетенцию на запрос о согласовании, который требуется для проведения учета международных стандартов и нормативных документов по стандартизации иностранных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(бездействий) центрального государственного органа,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лиц,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5"/>
    <w:bookmarkStart w:name="z1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подается на имя руководителя услугодателя по адресу, указанному в пункте 12 настоящего стандарта государственной услуги, либо на имя руководителя Министерства по адресу: 010000, город Астана, проспект Кабанбай батыра, 32/1, здание "Transporttower", кабинет № 2117, телефон: 8 (7172) 24-04-75, 29-08-48.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юридического лица указываются его наименование, почтовый адрес, исходящий номер и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физического лица указываются его фамилия, имя, а также по желанию отчество, почтовый адрес.</w:t>
      </w:r>
    </w:p>
    <w:bookmarkStart w:name="z1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услуг, либо обращается в суд в установленном законодательством порядке.</w:t>
      </w:r>
    </w:p>
    <w:bookmarkEnd w:id="167"/>
    <w:bookmarkStart w:name="z10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8"/>
    <w:bookmarkStart w:name="z1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ресурсе услугодателя: www.memst.kz, раздел "Государственные услуги".</w:t>
      </w:r>
    </w:p>
    <w:bookmarkEnd w:id="169"/>
    <w:bookmarkStart w:name="z1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единого контакт-центра по вопросам оказания государственных услуг.</w:t>
      </w:r>
    </w:p>
    <w:bookmarkEnd w:id="170"/>
    <w:bookmarkStart w:name="z1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услуги: 8 (7172) 79-34-45, 79-34-46. </w:t>
      </w:r>
      <w:r>
        <w:rPr>
          <w:rFonts w:ascii="Times New Roman"/>
          <w:b w:val="false"/>
          <w:i w:val="false"/>
          <w:color w:val="000000"/>
          <w:sz w:val="28"/>
        </w:rPr>
        <w:t>Единый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10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нормативных документов по</w:t>
      </w:r>
      <w:r>
        <w:br/>
      </w:r>
      <w:r>
        <w:rPr>
          <w:rFonts w:ascii="Times New Roman"/>
          <w:b/>
          <w:i w:val="false"/>
          <w:color w:val="000000"/>
        </w:rPr>
        <w:t>осуществлению деятельности метрологических</w:t>
      </w:r>
      <w:r>
        <w:br/>
      </w:r>
      <w:r>
        <w:rPr>
          <w:rFonts w:ascii="Times New Roman"/>
          <w:b/>
          <w:i w:val="false"/>
          <w:color w:val="000000"/>
        </w:rPr>
        <w:t>служб органов государственного управления,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2"/>
    <w:bookmarkStart w:name="z1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лиц" (далее – государственная услуга).</w:t>
      </w:r>
    </w:p>
    <w:bookmarkEnd w:id="173"/>
    <w:bookmarkStart w:name="z1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74"/>
    <w:bookmarkStart w:name="z1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 канцелярию услугодателя.</w:t>
      </w:r>
    </w:p>
    <w:bookmarkStart w:name="z11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6"/>
    <w:bookmarkStart w:name="z1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78"/>
    <w:bookmarkStart w:name="z1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выдача заключения о согласовании нормативного документа по осуществлению деятельности метрологических служб органов государственного управления, физических и юридических лиц либо письменный мотивированный ответ об отказе в оказании государственной услуги в случае и по основаниям, предусмотренным пунктом 9-1 настоящего стандарта государственной услуги.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80"/>
    <w:bookmarkStart w:name="z1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нормативного документа, регулирующий деятельность метрологических служб органов государственного управления,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bookmarkStart w:name="z1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84"/>
    <w:bookmarkStart w:name="z1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подается на имя руководителя услугодателя по адресу, указанному в пункте 12 настоящего стандарта государственной услуги, либо на имя руководителя Министерства по адресу: 010000, город Астана, проспект Кабанбай батыра, 32/1, здание "Transporttower", кабинет № 2117, телефон: 8 (7172) 24-04-75, 29-08-48.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юридического лица указываются его наименование, почтовый адрес, исходящий номер и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физического лица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индивидуального предпринимателя указываются его наименование, почтовый адрес, исходящий номер и дата.</w:t>
      </w:r>
    </w:p>
    <w:bookmarkStart w:name="z1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186"/>
    <w:bookmarkStart w:name="z1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7"/>
    <w:bookmarkStart w:name="z1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ресурсе услугодателя: www.memst.kz, раздел "Государственные услуги".</w:t>
      </w:r>
    </w:p>
    <w:bookmarkEnd w:id="188"/>
    <w:bookmarkStart w:name="z1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89"/>
    <w:bookmarkStart w:name="z1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услуги: 8 (7172) 79-33-12, 79-33-14. </w:t>
      </w:r>
      <w:r>
        <w:rPr>
          <w:rFonts w:ascii="Times New Roman"/>
          <w:b w:val="false"/>
          <w:i w:val="false"/>
          <w:color w:val="000000"/>
          <w:sz w:val="28"/>
        </w:rPr>
        <w:t>Единый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13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и.о. Министра по инвестициям и развитию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6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 (далее – государственная услуга).</w:t>
      </w:r>
    </w:p>
    <w:bookmarkEnd w:id="193"/>
    <w:bookmarkStart w:name="z6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94"/>
    <w:bookmarkStart w:name="z6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95"/>
    <w:bookmarkStart w:name="z6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государственной услуги осуществляются через веб-портал "электронного правительства" www.egov.kz (далее – Портал). </w:t>
      </w:r>
    </w:p>
    <w:bookmarkEnd w:id="196"/>
    <w:bookmarkStart w:name="z6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7"/>
    <w:bookmarkStart w:name="z6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документов – 6 (шесть) рабочих дней.</w:t>
      </w:r>
    </w:p>
    <w:bookmarkEnd w:id="198"/>
    <w:bookmarkStart w:name="z6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через Портал проверяет полноту представленных документов.</w:t>
      </w:r>
    </w:p>
    <w:bookmarkEnd w:id="199"/>
    <w:bookmarkStart w:name="z6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00"/>
    <w:bookmarkStart w:name="z6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01"/>
    <w:bookmarkStart w:name="z6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2"/>
    <w:bookmarkStart w:name="z6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аттестат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 (далее – аттестат), либо мотивированный отказ в аттестации в качестве эксперта-аудитора.</w:t>
      </w:r>
    </w:p>
    <w:bookmarkEnd w:id="203"/>
    <w:bookmarkStart w:name="z6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4"/>
    <w:bookmarkStart w:name="z6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bookmarkEnd w:id="205"/>
    <w:bookmarkStart w:name="z6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06"/>
    <w:bookmarkStart w:name="z6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207"/>
    <w:bookmarkStart w:name="z6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аттестата по подтверждению соответствия:</w:t>
      </w:r>
    </w:p>
    <w:bookmarkEnd w:id="208"/>
    <w:bookmarkStart w:name="z6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09"/>
    <w:bookmarkStart w:name="z6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0"/>
    <w:bookmarkStart w:name="z6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отчетов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следующем количестве:</w:t>
      </w:r>
    </w:p>
    <w:bookmarkEnd w:id="211"/>
    <w:bookmarkStart w:name="z6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bookmarkEnd w:id="212"/>
    <w:bookmarkStart w:name="z6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или отчет о деятельности эксперта-аудитора в заявляемом направлении аттестации;</w:t>
      </w:r>
    </w:p>
    <w:bookmarkEnd w:id="213"/>
    <w:bookmarkStart w:name="z6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аттестации;</w:t>
      </w:r>
    </w:p>
    <w:bookmarkEnd w:id="214"/>
    <w:bookmarkStart w:name="z6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5"/>
    <w:bookmarkStart w:name="z6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аттестата по определению страны происхождения товара, статуса товара Евразийского экономического союза или иностранного товара:</w:t>
      </w:r>
    </w:p>
    <w:bookmarkEnd w:id="216"/>
    <w:bookmarkStart w:name="z6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17"/>
    <w:bookmarkStart w:name="z6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формы сведений физического лица, претендующего в эксперты-аудиторы согласно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bookmarkEnd w:id="218"/>
    <w:bookmarkStart w:name="z6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отчетов в следующем количестве:</w:t>
      </w:r>
    </w:p>
    <w:bookmarkEnd w:id="219"/>
    <w:bookmarkStart w:name="z6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пяти отчетов о прохождении физическим лицом стажировок,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(включая информацию о работах по определению страны происхождения товара, статуса товара Евразийского экономического Союза или иностранного товара по различным формам в соответствии Правилами определяемыми уполномоченным органом в сфере технического регулирования) или отчет о деятельности эксперта-аудитора в заявляемом направлении аттестации;</w:t>
      </w:r>
    </w:p>
    <w:bookmarkEnd w:id="220"/>
    <w:bookmarkStart w:name="z6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221"/>
    <w:bookmarkStart w:name="z6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аттестата услугополучатель имеет возможность получения электронной копии аттестата на портале в "личном кабинете", если ранее выданный аттестат был оформлен в бумажной форме.</w:t>
      </w:r>
    </w:p>
    <w:bookmarkEnd w:id="222"/>
    <w:bookmarkStart w:name="z6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223"/>
    <w:bookmarkStart w:name="z6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 (если выдача результата государственной услуги необходима на бумажном носителе, необходимо указать место его получения).</w:t>
      </w:r>
    </w:p>
    <w:bookmarkEnd w:id="224"/>
    <w:bookmarkStart w:name="z6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содержащиеся в государственных информационных системах,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225"/>
    <w:bookmarkStart w:name="z6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26"/>
    <w:bookmarkStart w:name="z6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Портале прием электронного запроса осуществляется в "личном кабинете" услугополучателя. Заявление, форма сведений представляются в электронном виде, удостоверенных ЭЦП услугополучателя. Отчеты о прохождении стажировок или отчет о деятельности представляются в сканированном виде.</w:t>
      </w:r>
    </w:p>
    <w:bookmarkEnd w:id="227"/>
    <w:bookmarkStart w:name="z6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выдаче аттестата в случаях:</w:t>
      </w:r>
    </w:p>
    <w:bookmarkEnd w:id="228"/>
    <w:bookmarkStart w:name="z6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недостоверных сведений;</w:t>
      </w:r>
    </w:p>
    <w:bookmarkEnd w:id="229"/>
    <w:bookmarkStart w:name="z6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bookmarkEnd w:id="230"/>
    <w:bookmarkStart w:name="z6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отчетов о прохождении стажировок сведения в которых противоречат нормам законодательства в области технического регулирования.</w:t>
      </w:r>
    </w:p>
    <w:bookmarkEnd w:id="231"/>
    <w:bookmarkStart w:name="z6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232"/>
    <w:bookmarkStart w:name="z6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</w:t>
      </w:r>
    </w:p>
    <w:bookmarkEnd w:id="233"/>
    <w:bookmarkStart w:name="z6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234"/>
    <w:bookmarkStart w:name="z6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35"/>
    <w:bookmarkStart w:name="z6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контактный телефон.</w:t>
      </w:r>
    </w:p>
    <w:bookmarkEnd w:id="236"/>
    <w:bookmarkStart w:name="z6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237"/>
    <w:bookmarkStart w:name="z6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bookmarkEnd w:id="238"/>
    <w:bookmarkStart w:name="z6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239"/>
    <w:bookmarkStart w:name="z6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40"/>
    <w:bookmarkStart w:name="z6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подлежит рассмотрению в течение пяти рабочих дней со дня ее регистрации.</w:t>
      </w:r>
    </w:p>
    <w:bookmarkEnd w:id="241"/>
    <w:bookmarkStart w:name="z6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42"/>
    <w:bookmarkStart w:name="z6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3"/>
    <w:bookmarkStart w:name="z6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44"/>
    <w:bookmarkStart w:name="z6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245"/>
    <w:bookmarkStart w:name="z6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www.miid.gov.kz;</w:t>
      </w:r>
    </w:p>
    <w:bookmarkEnd w:id="246"/>
    <w:bookmarkStart w:name="z6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247"/>
    <w:bookmarkStart w:name="z6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48"/>
    <w:bookmarkStart w:name="z6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66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физического лица, претендующего в эксперты-аудиторы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(заявляемое направление аттестации)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Личные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(номер, когда и кем выдан)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законченного учебного заведения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 образования, указать сведения о нострификации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____________________________ выданный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Данные о наличии стажа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1"/>
        <w:gridCol w:w="5443"/>
        <w:gridCol w:w="30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 по подтверждению соответствия, определению страны происхождения товара, статуса товара Евразийского экономического союза или иностранного товара: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5382"/>
        <w:gridCol w:w="3460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 или повышения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584"/>
        <w:gridCol w:w="2887"/>
        <w:gridCol w:w="2584"/>
        <w:gridCol w:w="2585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прохождении стажировки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(заявляемое направление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 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претендующего в эксперты-аудиторы)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(текст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лицо, претендующее в эксперты-аудиторы (стажер)________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 инициалы)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Отзыв-характеристика руководителя стажировки: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1"/>
        <w:gridCol w:w="2489"/>
      </w:tblGrid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cтажировки______________________________________________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(эксперт-аудитор, фамилия, имя, отчество (при его наличии),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и дата выдачи аттестата,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место работы, стаж работы в качестве 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(фамилия и инициалы руководителя стажировки)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(фамилия и инициалы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 стажировка (номер и период действия аттестата аккредитации организации, зарегистрированный в Реестре субъектов аккредитации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 процедуры сертификации/декларации, номера протоколов испытаний и других документов), на основании которых принималось решение о соответствии (несоответствии) проверяемого объекта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выдаче/отказе в выдаче сертификата соответствия (с указанием наименования и адреса проверяемой организаций).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деятельности 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(направление аттестации)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(направление аттестации 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__________________________ выданный "_____"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Отчетный период с "___" __________ 20__ года по "__" 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3"/>
        <w:gridCol w:w="5717"/>
      </w:tblGrid>
      <w:tr>
        <w:trPr>
          <w:trHeight w:val="30" w:hRule="atLeast"/>
        </w:trPr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 за отчетный период</w:t>
            </w:r>
          </w:p>
        </w:tc>
      </w:tr>
      <w:tr>
        <w:trPr>
          <w:trHeight w:val="30" w:hRule="atLeast"/>
        </w:trPr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(основное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(сведения о приостановлении действия аттестата, лишении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эксперта-аудитора) 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руководителя организации)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34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Стандартом в соответствии с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4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4"/>
    <w:bookmarkStart w:name="z34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государственная услуга).</w:t>
      </w:r>
    </w:p>
    <w:bookmarkEnd w:id="255"/>
    <w:bookmarkStart w:name="z3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257"/>
    <w:bookmarkStart w:name="z35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 через:</w:t>
      </w:r>
    </w:p>
    <w:bookmarkEnd w:id="258"/>
    <w:bookmarkStart w:name="z3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59"/>
    <w:bookmarkStart w:name="z35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60"/>
    <w:bookmarkStart w:name="z35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1"/>
    <w:bookmarkStart w:name="z3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62"/>
    <w:bookmarkStart w:name="z3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поступления пакета документов услугодателю через канцелярию и на портал:</w:t>
      </w:r>
    </w:p>
    <w:bookmarkEnd w:id="263"/>
    <w:bookmarkStart w:name="z3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методики выполнения измерений (далее – МВИ) – 10 (десять) рабочих дней;</w:t>
      </w:r>
    </w:p>
    <w:bookmarkEnd w:id="264"/>
    <w:bookmarkStart w:name="z3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направления пакета документов услугодателю – 20 (двадцать) минут;</w:t>
      </w:r>
    </w:p>
    <w:bookmarkEnd w:id="265"/>
    <w:bookmarkStart w:name="z36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15 (пятнадцать) минут.</w:t>
      </w:r>
    </w:p>
    <w:bookmarkEnd w:id="266"/>
    <w:bookmarkStart w:name="z36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67"/>
    <w:bookmarkStart w:name="z3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68"/>
    <w:bookmarkStart w:name="z3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269"/>
    <w:bookmarkStart w:name="z36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присвоение регистрационного номера МВИ в реестре ГСИ РК.</w:t>
      </w:r>
    </w:p>
    <w:bookmarkEnd w:id="270"/>
    <w:bookmarkStart w:name="z36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71"/>
    <w:bookmarkStart w:name="z36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72"/>
    <w:bookmarkStart w:name="z36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3"/>
    <w:bookmarkStart w:name="z36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274"/>
    <w:bookmarkStart w:name="z36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275"/>
    <w:bookmarkStart w:name="z37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76"/>
    <w:bookmarkStart w:name="z37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77"/>
    <w:bookmarkStart w:name="z3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к услугодателю для регистрации МВИ в реестре ГСИ РК:</w:t>
      </w:r>
    </w:p>
    <w:bookmarkEnd w:id="278"/>
    <w:bookmarkStart w:name="z37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Портал:</w:t>
      </w:r>
    </w:p>
    <w:bookmarkEnd w:id="279"/>
    <w:bookmarkStart w:name="z3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регистрации МВИ в реестре ГСИ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280"/>
    <w:bookmarkStart w:name="z3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научно‐метрологического центра (далее – ГНМЦ) о том, что заявленная МВИ допускается к регистрации в реестре ГСИ РК;</w:t>
      </w:r>
    </w:p>
    <w:bookmarkEnd w:id="281"/>
    <w:bookmarkStart w:name="z37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Канцелярию услугодателя: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регистрации МВИ в реестре ГСИ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ГНМЦ о том, что заявленная МВИ допускается к регистрации в реестре ГСИ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83"/>
    <w:bookmarkStart w:name="z38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4"/>
    <w:bookmarkStart w:name="z3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экспертизы ГНМЦ;</w:t>
      </w:r>
    </w:p>
    <w:bookmarkEnd w:id="285"/>
    <w:bookmarkStart w:name="z38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bookmarkEnd w:id="286"/>
    <w:bookmarkStart w:name="z38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(бездействия), услугодателя и (или) их должностных лиц по вопросам оказания государственных услуг</w:t>
      </w:r>
    </w:p>
    <w:bookmarkEnd w:id="287"/>
    <w:bookmarkStart w:name="z38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12 настоящего Стандарта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его наличии), почтовый адрес, контактный телефон.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канцелярию услугодателя</w:t>
      </w:r>
    </w:p>
    <w:bookmarkEnd w:id="289"/>
    <w:bookmarkStart w:name="z3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290"/>
    <w:bookmarkStart w:name="z3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www.miid.gov.kz;</w:t>
      </w:r>
    </w:p>
    <w:bookmarkEnd w:id="291"/>
    <w:bookmarkStart w:name="z4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293"/>
    <w:bookmarkStart w:name="z4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методики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измерений, разработанной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аттестованной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регистрацию в реестре Государственной системы измерений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Казахстан методики выполнения измерений, разработанной и аттестованной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странах Содружества Независимых Государств</w:t>
      </w:r>
    </w:p>
    <w:bookmarkEnd w:id="295"/>
    <w:bookmarkStart w:name="z4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Комитет технического регулирования и метрологии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 от физического лица (полностью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наличии), индивидуальный идентификационный номер),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бизнес‐идентификационный номер (при наличии)).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зарегистрировать следующую методику выполнения измерений в реестре ГСИ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РК (МВИ):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обозначение МВИ)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разработанной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разработчика МВИ)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аттестованной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аттестовавшего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приложенных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40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"Допуск к применению стандартного образца зарубежного выпуска"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Стандартом в соответствии с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1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6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"Допуск к применению стандартного образца зарубежного выпуска" (далее – государственная услуга).</w:t>
      </w:r>
    </w:p>
    <w:bookmarkEnd w:id="299"/>
    <w:bookmarkStart w:name="z6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300"/>
    <w:bookmarkStart w:name="z6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301"/>
    <w:bookmarkStart w:name="z6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веб-портал "электронного правительства" www.egov.kz (далее – Портал).</w:t>
      </w:r>
    </w:p>
    <w:bookmarkEnd w:id="302"/>
    <w:bookmarkStart w:name="z66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услуги.</w:t>
      </w:r>
    </w:p>
    <w:bookmarkEnd w:id="303"/>
    <w:bookmarkStart w:name="z6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04"/>
    <w:bookmarkStart w:name="z6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– 10 (десять) рабочих дней.</w:t>
      </w:r>
    </w:p>
    <w:bookmarkEnd w:id="305"/>
    <w:bookmarkStart w:name="z6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306"/>
    <w:bookmarkStart w:name="z67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07"/>
    <w:bookmarkStart w:name="z6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на применение стандартного образца зарубежного выпуска, либо мотивированный ответ об отказе в оказании государственной услуги в случае и по основанию, предусмотренному пунктом 10 настоящего Стандарта государственной услуги.</w:t>
      </w:r>
    </w:p>
    <w:bookmarkEnd w:id="308"/>
    <w:bookmarkStart w:name="z6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9"/>
    <w:bookmarkStart w:name="z6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310"/>
    <w:bookmarkStart w:name="z6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11"/>
    <w:bookmarkStart w:name="z6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312"/>
    <w:bookmarkStart w:name="z6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результаты.</w:t>
      </w:r>
    </w:p>
    <w:bookmarkEnd w:id="313"/>
    <w:bookmarkStart w:name="z6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314"/>
    <w:bookmarkStart w:name="z68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неполноты и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315"/>
    <w:bookmarkStart w:name="z68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316"/>
    <w:bookmarkStart w:name="z68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</w:t>
      </w:r>
    </w:p>
    <w:bookmarkEnd w:id="317"/>
    <w:bookmarkStart w:name="z68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12 настоящего Стандарта государственной услуги;</w:t>
      </w:r>
    </w:p>
    <w:bookmarkEnd w:id="318"/>
    <w:bookmarkStart w:name="z68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319"/>
    <w:bookmarkStart w:name="z68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контактный телефон.</w:t>
      </w:r>
    </w:p>
    <w:bookmarkEnd w:id="320"/>
    <w:bookmarkStart w:name="z68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21"/>
    <w:bookmarkStart w:name="z68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322"/>
    <w:bookmarkStart w:name="z68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323"/>
    <w:bookmarkStart w:name="z69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24"/>
    <w:bookmarkStart w:name="z69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подлежит рассмотрению в течение пяти рабочих дней со дня ее регистрации.</w:t>
      </w:r>
    </w:p>
    <w:bookmarkEnd w:id="325"/>
    <w:bookmarkStart w:name="z69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26"/>
    <w:bookmarkStart w:name="z69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27"/>
    <w:bookmarkStart w:name="z69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328"/>
    <w:bookmarkStart w:name="z69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329"/>
    <w:bookmarkStart w:name="z69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www.miіd.gov.kz;</w:t>
      </w:r>
    </w:p>
    <w:bookmarkEnd w:id="330"/>
    <w:bookmarkStart w:name="z69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331"/>
    <w:bookmarkStart w:name="z69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332"/>
    <w:bookmarkStart w:name="z69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75-05-60. Единый контакт-центр по вопросам оказания государственных услуг: 1414.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46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"Утверждение государственного стандартного образца"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Стандартом в соответствии с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7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5"/>
    <w:bookmarkStart w:name="z70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государственного стандартного образца" (далее – государственная услуга).</w:t>
      </w:r>
    </w:p>
    <w:bookmarkEnd w:id="336"/>
    <w:bookmarkStart w:name="z7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337"/>
    <w:bookmarkStart w:name="z70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338"/>
    <w:bookmarkStart w:name="z70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веб-портал "электронного правительства" www.egov.kz (далее – Портал).</w:t>
      </w:r>
    </w:p>
    <w:bookmarkEnd w:id="339"/>
    <w:bookmarkStart w:name="z70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услуги.</w:t>
      </w:r>
    </w:p>
    <w:bookmarkEnd w:id="340"/>
    <w:bookmarkStart w:name="z70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– 10 (десять) рабочих дней.</w:t>
      </w:r>
    </w:p>
    <w:bookmarkEnd w:id="341"/>
    <w:bookmarkStart w:name="z70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342"/>
    <w:bookmarkStart w:name="z70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43"/>
    <w:bookmarkStart w:name="z70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об утверждении государственного стандартного образца, либо мотивированный ответ об отказе в оказании государственной услуги в случае и по основанию, предусмотренному пунктом 10 настоящего Стандарта государственной услуги.</w:t>
      </w:r>
    </w:p>
    <w:bookmarkEnd w:id="344"/>
    <w:bookmarkStart w:name="z70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45"/>
    <w:bookmarkStart w:name="z71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346"/>
    <w:bookmarkStart w:name="z71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47"/>
    <w:bookmarkStart w:name="z71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348"/>
    <w:bookmarkStart w:name="z71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результаты.</w:t>
      </w:r>
    </w:p>
    <w:bookmarkEnd w:id="349"/>
    <w:bookmarkStart w:name="z71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350"/>
    <w:bookmarkStart w:name="z71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неполноты и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351"/>
    <w:bookmarkStart w:name="z71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352"/>
    <w:bookmarkStart w:name="z71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353"/>
    <w:bookmarkStart w:name="z71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12 настоящего Стандарта государственной услуги; </w:t>
      </w:r>
    </w:p>
    <w:bookmarkEnd w:id="354"/>
    <w:bookmarkStart w:name="z71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355"/>
    <w:bookmarkStart w:name="z72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его наличии), почтовый адрес, контактный телефон. </w:t>
      </w:r>
    </w:p>
    <w:bookmarkEnd w:id="356"/>
    <w:bookmarkStart w:name="z72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57"/>
    <w:bookmarkStart w:name="z72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358"/>
    <w:bookmarkStart w:name="z72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359"/>
    <w:bookmarkStart w:name="z72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60"/>
    <w:bookmarkStart w:name="z72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</w:p>
    <w:bookmarkEnd w:id="361"/>
    <w:bookmarkStart w:name="z72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2"/>
    <w:bookmarkStart w:name="z72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3"/>
    <w:bookmarkStart w:name="z72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364"/>
    <w:bookmarkStart w:name="z72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365"/>
    <w:bookmarkStart w:name="z7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www.miіd.gov.kz;</w:t>
      </w:r>
    </w:p>
    <w:bookmarkEnd w:id="366"/>
    <w:bookmarkStart w:name="z7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367"/>
    <w:bookmarkStart w:name="z73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368"/>
    <w:bookmarkStart w:name="z73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75-05-60. Единый контакт-центр по вопросам оказания государственных услуг: 1414.</w:t>
      </w:r>
    </w:p>
    <w:bookmarkEnd w:id="3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