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40a0" w14:textId="c69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системы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июня 2015 года № 51. Зарегистрирован в Министерстве юстиции Республики Казахстан 24 июля 2015 года № 11758. Утратил силу приказом Председателя Комитета национальной безопасности Республики Казахстан от 7 сентября 2016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07.09.2016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работников системы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Комитете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2015 года № 51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исчисления стажа работы по специальности для</w:t>
      </w:r>
      <w:r>
        <w:br/>
      </w:r>
      <w:r>
        <w:rPr>
          <w:rFonts w:ascii="Times New Roman"/>
          <w:b/>
          <w:i w:val="false"/>
          <w:color w:val="000000"/>
        </w:rPr>
        <w:t>
работников системы органов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стажа работы по специальности для работников системы </w:t>
      </w:r>
      <w:r>
        <w:rPr>
          <w:rFonts w:ascii="Times New Roman"/>
          <w:b w:val="false"/>
          <w:i w:val="false"/>
          <w:color w:val="000000"/>
          <w:sz w:val="28"/>
        </w:rPr>
        <w:t>органов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Правила) определяют порядок исчисления стажа работы по специальности для работников системы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 </w:t>
      </w:r>
      <w:r>
        <w:rPr>
          <w:rFonts w:ascii="Times New Roman"/>
          <w:b w:val="false"/>
          <w:i w:val="false"/>
          <w:color w:val="000000"/>
          <w:sz w:val="28"/>
        </w:rPr>
        <w:t>специальности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включается все время работы в государственных органах и других организациях независимо от организационно-правовой формы, а также включается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 Вооруженных Силах, других войсках и воинских формированиях, правоохранительных органах, государственной противопожарной, фельдъегерской, спасательных службах и формированиях;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отпуска по беременности и родам, а также время отпуска без сохранения заработной платы по уходу за ребенком до достижения им возраста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осуществления полномочий депутата Парламента Республики Казахстан, депутата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работы на должностях, дающих право на получение надбавки за выслугу лет, в судах, органах прокуратуры, государственной противопожарной службы,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в системе Государственного банка СССР и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прохождения действительной военной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других войсках и воинских формированиях Республики Казахстан и бывшего Союза ССР, в системе органов национальной безопасности Республики Казахстан и Комитета государственной безопасности СССР, в Службе государственной охраны Республики Казахстан и Республиканской гвардии Республики Казахстан, кроме лиц, уволенных со службы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прохождения службы лицами руководящего состава в системе органов внутренних дел, финансовой (налоговой) полиции, таможенных органов, государственной противопожарной службы,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вынужденного прогула при незаконном увольнении и последующем восстановлении на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обучения по направлению государственных учреждений на курсах по подготовке, переподготовке и повышению квалификации кадров с отрывом от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научной работы в организациях по профилю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работы на должностях по идентичным специальностям независимо от сферы деятельности, в которой осуществлялась его трудовая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время нахождения на государственной службе на должности государственного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службы в специальных государственных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специальности, засчитываемый в соответствии с настоящими Правилами, учитывается в календарном исчислении. Работникам, у которых в течение месяца возникло право на повышение должностного оклада (ставки), исчисление должностного оклада с учетом стажа работы осуществляется со дня возникновения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Стаж работы по специальности и идентичность специальностей определяется комиссией структурных подразделений, ведомств, территориальных и иных органов национальной безопасности по установлению трудового стажа.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– в кадровое подразделение, второй – в финансовое подразделение (бухгалтерию).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трудовую деятельность работника для определения стажа работы по специальности,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