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5ecb" w14:textId="f27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2015 года № 55. Зарегистрировано в Министерстве юстиции Республики Казахстан 24 июля 2015 года № 11749. Утратило силу постановлением Правления Национального Банка Республики Казахстан от 28 декабря 2018 года № 318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(зарегистрированное в Реестре государственной регистрации нормативных правовых актов под № 7993, опубликованное 20 декабря 2012 года в газете "Казахстанская правда" № 440-441 (27259-27260))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наличию системы управления рисками для организации, осуществляющей деятельность по ведению системы реестров держателей ценных бумаг,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8)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рыночный риск - вероятность возникновения финансовых потерь, обусловленная неблагоприятными изменениями рыночных процентных ставок, курсов иностранных валют, рыночной стоимости финансовых инструментов, товаров;";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система управления рисками - совокупность процессов, процедур и методов, принятых единым регистратором с целью своевременного выявления, оценки, контроля и мониторинга рисков единого регистратора для обеспечения его непрерывной деятельности и стабильного функционирования;";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система внутреннего контроля - совокупность процессов, процедур и методов, принятых единым регистратором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реализации краткосрочных и долгосрочных целей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операционной и финансовой эффективности деятельности единого регистратора, включая эффективность управления рисками, обеспечение сохранности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полноты, достоверности и своевременности финансовой, регуляторной и другой отчетности для внутренних и внешних пользователей, а также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выполнения в процессе исполнения своих обязанностей единым регистратором и его работниками требований законодательства Республики Казахстан, в том числе нормативных правовых актов уполномоченного органа, и внутренних документов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обнаружения и устранения недостатков в деятельности единого регистратора 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недопущения вовлечения единого регистратора и его работников в осуществление противоправной деятельности, в том числе мошенничества, злоупотреблений, легализации (отмывания) доходов, полученных преступным путем, и финансирования терроризма;";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Единый регистратор ежеквартально не позднее 15 числа месяца, следующего за отчетным кварталом, представляет в уполномоченный орган информацию о деятельности по управлению рисками единого регистратора за отчетный квартал в соответствии с приложением к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регистратор регулярно, но не реже одного раза в год, проводит самостоятельную оценку соответствия (несоответствия) системы управления рисками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недостатков в системе управления рисками единый регистратор представляет в уполномоченный орган утвержденный советом директоров единого регистратора план мероприятий по устранению выявленных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мероприятий, указанный в части третьей настоящего пункта, содержит информацию о выявленных недостатках, нуждающихся в исправлении, мероприятиях, необходимых для их исправления, ответственных лицах и конкретных сроках исполнения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регистратор проводит стресс-тестинг по основным видам рисков (кредитный, операционный, рыночный и риск потери ликвидности) в порядке, предусмотренном политикой единого регистратора по управлению рисками, с учетом требований к периодичности проведения стресс-тестинга, установленных пунктом 39-1 Требований.";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Наличие системы управления рисками в едином регистраторе предусматривает соответствие деятельности единого регистратора требованиям по корпоративному управлению, наличию практики проведения операций в рамках осуществляемого профессионального вида деятельности на рынке ценных бумаг, практики управления активами и обязательствами, функционированию системы реестров держателей ценных бумаг и эксплуатируемых единым регистратором информационных и информационно-коммуникационных систем.";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мониторинг соблюдения единым регистратором и его работниками требований, установленных законодательством Республики Казахстан, а также внутренними документами единого регистратора;";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Система управления рисками предусматривает наличие следующих внутренних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единого регистратора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собственных активов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процедуры, направленные на противодействие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управления существующими и потенциальными конфликтами интересов в едином регистраторе;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обеспечения сохранности сведений, составляющих коммерческую тайну на рынке ценных бумаг и инсайдерскую информацию, и не допускающие их использования в собственных интересах единого регистратора, его работников или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 условия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бумаг, регламентирующего порядок их деятельности по выпуску, размещению и обращению ценных бумаг, и внутренним документам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политика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инструкция по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инструкция по обеспечению безопасности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процедуры, направленные на предотвращение несвоевременности исполнения и (или) неисполнения приказов эмитентов и (или) держателей ценных бумаг, а также ошибочного ввода данных в систему реестров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процедуры по оптимизации эффективности существующего контроля операционных процессов деятельности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процедуры составления, использования и раскрытия информации в процессе осуществления деятельности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к резервному техническому центру;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помещению архива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порядок функционирования системы управленческой информации, обеспечивающей представление на регулярной основе совету директоров полной, достоверной и своевременной информации по всем направлениям деятельности единого регистратора в целях эффективного выполнения обязанностей советом директоров, который включает в себя критерии, состав, частоту формирования и формы представления совету директоров единого регистратора управленческой информации о деятельности единого регистратора с указанием лиц, структурных подразделений, органов единого регистратора, ответственных за своевременную и в полном объеме подготовку и доведение информации до совета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условия и порядок взаимодействия с организацией, оказывающей единому регистратору услуги трансфер-агента;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порядок проведения аудита программно-технического обеспечения единого регистратора, включая информационные, информационно-коммуникационные системы и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Политика единого регистратора по управлению рисками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подразделения единого регистратора по управлению рисками и других подразделений и филиалов в области управления рисками, а также порядок обмена информацией между данными органами, подразделениями и филиалами;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единого регистратора и функционированием системы реестров держателей ценных бумаг, а также процедуры по определению максимально допустимых значений показателей рисков в соответствии с внутренними документами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стресс-тестинга кредитного риска, операционного риска, рыночного риска и риска потери ликвидности, включая методологию стресс-тестинга;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управлению рисками, возникающими в процессе деятельности единого регистратора, его филиалов и функционирования системы реестров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процедур, установленных подпунктом 2) настоящего пункта, адекватности оценок значений показателей рисков единого регистратора и мер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4)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по мониторингу, оценке и контролю идентифицированных (обнаруженных) рисков,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мониторингу и идентификации рисков, предпринимаемые подразделением единого регистратора по управлению рисками совместно с другими подразделениями единого регистратора и его филиалов;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подразделением единого регистратора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подразделением единого регистратора по управлению рисками, включающий мониторинг изменения значений показателей рисков и максимально допустимых значений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совету директоров о любых значительных случаях, способных повлечь за собой ущерб и (или) повлиять на репутационные и правовые риски единого регистратора.";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порядок проведения проверки представляемых приказов эмитентов и (или) держателей ценных бумаг на наличие оснований для отказа в их исполнении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ведению системы реестров держателей ценных бумаг, утвержденной постановлением Правления Национального Банка Республики Казахстан от 27 августа 2014 года № 167 (зарегистрированным в Реестре государственной регистрации нормативных правовых актов под № 9803);";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Единый регистратор имеет помещения для обеспечения сохранности архивных документов, соответствующие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отдельное помещение в головном офисе единого регистратора приспособлено для хранения архивных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архивохранилище для хранения документов обеспечивается создание и соблюдение нормативных условий и параметров хранения документов: температурно-влажностный, световой, санитарно-гигиенический, охранный режимы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рабочие комнаты для работников архива и помещения для работы работников единого регистратора изолированы от архивохранилища;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архивохранилище располагается в отдалении от лабораторных, производственных и складских помещений, связанных с хранением или применением химических веществ, пищевых продуктов и не имеет общих с ними вентиляционных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архивохранилище обеспечивается безопасностью в пожарном отношении, оборудуется пожарной сигнализацией и гарантируется от затопления. Общие и поэтажные рубильники располагаются вне архивохранилища. В архивохранилище не располагаются газовые, водопроводные, канализационные и иные магистральные трубопроводы;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архивохранилище оборудуется охранной сигнализацией;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архивохранилище оборудуется стационарными или передвижными металлическими стеллажами.";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Филиалы единого регистратора имеют технические помещения для безопасного размещения архивных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филиалами единого регистратора вносятся сведения в систему реестров держателей ценных бумаг, подлежат сканированию и направлению в электронном виде в единый регистратор для последующего хранения в единой базе данных единого регистратора.";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Единый регистратор в своей деятельности осуществляет управление следующими типами рисков: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репутационные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рыночные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риски потери ликвидности;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риски, определяемые в соответствии с политикой единого регистратора по управлению рисками.";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вероятностью возникновения ошибок и сбоев в функционировании программно-технического обеспечения единого регистратора и его филиалов, включая систему реестров держателей ценных бумаг, а также эксплуатируемые единым регистратором информационные и информационно-коммуникационные системы и технологии;";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"34-1. При управлении операционным риском единый регистратор применяет следующие методы управления операционным риском: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ключевых индикаторов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карты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и анализ внутренних данных по убыткам;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(регламентация) бизнес-процессов;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результатов аудиторских проверок.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индикаторы риска - количественные показатели, характеризующие степень подверженности единого регистратора риску и на основе которых выявляется степень приближения единого регистратора к критическому уровню риска и принимаются меры по минимизации риска. Ключевыми индикаторами риска являются в том числе текучесть кадров, частота и серьезность ошибочных операций, продолжительность простоя информационно-технологических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рисков - описание видов и уровня рисков, присущих различным бизнес-процессам и (или) структурным подразделениям единого регистратора для выявления слабых сторон и ранжирования по приоритетности последующих действий по управлению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внутренних данных по убыткам (ведение базы данных по убыткам) - процесс, позволяющий оценить подверженность операционному риску и эффективность внутреннего контроля на основе информации об операционных убытках. Анализ случаев возникновения убытков дает представление о причинах крупных убытков и информацию о том, являются ли сбои в системе контроля эпизодическими или системными.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(регламентация) бизнес-процессов - процесс, в рамках которого структурными подразделениями единого регистратора определяются основные этапы бизнес-процессов, виды деятельности, организационные функции. Описание (регламентация) бизнес-процессов способствует выявлению отдельных рисков, взаимозависимостей между рисками, недостатков контроля и управления рисками.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аудиторских проверок используются как дополнительный источник информации при управлении операционным риском.";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Подразделение, осуществляющее управление рисками, совместно с заинтересованными подразделениями единого регистратора обеспечивают управление и минимизацию репутационных рисков, возникающих вследствие: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противоречивых и (или) негативных заявлений представителей государственных органов, субъектов рынка ценных бумаг, аналитиков рынка ценных бумаг относительно деятельности единого регистратора и (или) ее текущего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усиления роли информации, полученной из неофициальных источников - распространение негативной информации, не соответствующей действительности, как работниками единого регистратора, так и третьими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возрастания интереса средств массовой информации к негативной информации о едином регистраторе;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факторов, способных оказать негативное воздействие на репутацию единого регистратора.";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"39-1. Подразделение по управлению рисками совместно с заинтересованными подразделениями на периодической основе, но не реже одного раза в квартал, проводит стресс-тестинг для выявления источников потенциальной угрозы кредитного, операционного, рыночного рисков, риска потери ликвидности и оценки возможных ожидаемых потерь вследствие реализации стрессовых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Сценарии стресс-тестинга по кредитному, операционному, рыночному рискам и риску потери ликвидности утверждаются cоветом директоров.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Допущения, используемые при разработке сценариев стресс-тестинга, определяются единым регистратором самостоятельно, в том числе на основе анализа исторических событий и данных, общеэкономической, рыночной конъюнктуры, текущего риск-профиля единого регистратора и будущих планов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проводится путем использования следующих методов: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сценарный анализ;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чувствительности;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методы, определенные внутренними документами единого регистратора.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Сценарный анализ позволяет оценить потенциальное одновременное воздействие ряда факторов риска на деятельность единого регистратора в случае наступления исключительного, но возможного события.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чувствительности оценивает непосредственное воздействие на финансовое состояние и отдельные направления деятельности единого регистратора изменений заданного фактора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Временной горизонт стресс-тестинга при использовании метода сценарного анализа составляет не менее одного года, и до одного года - при использовании анализа чувствительности.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стресс-тестинга обеспечивается оценка влияния стресс-сценариев на все направления деятельности единого регистратора с целью выявления максимально допустимых размеров убытков.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на регулярной основе, не реже одного раза в год, осуществляет пересмотр сценариев стресс-тестинга, в том числе в зависимости от изменения общеэкономической и рыночной конъюнктуры, риск-профиля единого регистратора.";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Подразделение единого регистратора по управлению рисками представляет совету директоров и правлению результаты стресс-тестингов по кредитному, операционному, рыночному рискам и риску потери ликвидности, а также сведения о технических сбоях и обстоятельствах, повлекших нарушения процесса ведения системы реестров держателей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Правление единого регистратора обеспечивает предоставление информации о технических сбоях и обстоятельствах, повлекших нарушение непрерывности процесса ведения системы реестров держателей ценных бумаг, в уполномоченный орган в течение дня, следующего за днем их наступления.";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и объективной оценки эффективности функционирования систем внутреннего контроля и управления рисками по всем аспектам деятельности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объективной оценки состояния системы внутреннего контроля и управления рисками, а также рекомендаций по их совершенствованию.";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Проверки деятельности подразделений, вовлеченных в деятельность по ведению системы реестров держателей ценных бумаг, осуществляются службой внутреннего аудита с периодичностью не менее одного раза в шесть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деятельности филиалов единого регистратора, а также подразделений, не вовлеченных в осуществление деятельности по ведению системы реестров держателей ценных бумаг, осуществляются службой внутреннего аудита с периодичностью не менее одного раза в два года и (или) в процессе проведения плановых проверок основных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Служба внутреннего аудита составляет годовой план внутреннего аудита и программу внутреннего аудита, которые утверждаются советом директоров.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план внутреннего аудита разрабатывается на основе риск-ориентированного подхода в соответствии с внутренними документами единого регистратора, регулирующими деятельность внутреннего аудита, и включает график планируемой работы по внутреннему аудиту на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план внутреннего аудита содержит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направления, подлежащие аудиту, включая определение организационных и функциональных подразделений, процессов, работников единого регистратора, подлежащих аудиту;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кадровые и иные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предусмотренные внутренними документами единого регистратора.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внутреннего аудита разрабатывается для каждого аудиторского задания и содержит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источники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аудиторского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ресурсы, в том числе состав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аудиторских мероприятий и вопросов, требующих рассмотрения в рамках реализации аудиторского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предусмотренные внутренними документами единого регистратора.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Основными функциями службы внутреннего аудита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эффективности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единого регистратора и процесса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отчетности для совета директоров о деятельности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эффективности функционирования системы реестров держателей ценных бумаг и эксплуатируемых единым регистратором информационных и информационно-коммуникационных систем,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ведения бухгалтерского учета и составления отчетности, а также надежности и своевременности сбора и представления информации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любых существенных недостатков в бухгалтерском учете или внутреннем аудите, выявленных внешними или внутренними аудиторами;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достоверности, полноты, объективности и своевременности представления сведений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применяемых способов (методов) обеспечения сохранности имущества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экономической целесообразности и эффективности совершаемых единым регистратором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процессов и процедур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эффективности функционирования аппаратно-программного комплекса единого регистратора, включая контроль целостности баз данных и их защиты от несанкционированного доступа, наличие планов действий на случай нештатных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работы службы управления персоналом единого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эффективностью принятых подразделениями, филиалами и органами единого регистратора мер по результатам проверок подразделений единого регистратора, обеспечивающих снижение уровня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вопросов, отнесенных внутренними документами единого регистратора к компетенции службы внутреннего аудита.";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Правление единого регистратора обеспечивает своевременное и качественное устранение нарушений и недостатков, выявленных по результатам внутреннего аудита, а также выполнение рекомендаций службы внутреннего аудита и отчитывается по их результатам перед советом директоров.";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наличию системы управления рисками для организации, осуществляющей деятельность по ведению системы реестров держателей ценных бумаг, изложить в редакции согласно приложению к настоящему постановлению;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изменения, утвержденном указанным постановлением: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(Хаджиева М.Ж.)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(далее – информационно-правовая система "Әділет")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Смаилов_________________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____________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наличию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для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деятельность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реестров держателей ценных бумаг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по управлению рисками единого регистратора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с "___"________по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RISK_TISR1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единый регистратор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пятнадцатого числа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единого регистратора)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с "___"________ по "___"________20__года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000"/>
        <w:gridCol w:w="1183"/>
        <w:gridCol w:w="1000"/>
        <w:gridCol w:w="1278"/>
        <w:gridCol w:w="1278"/>
        <w:gridCol w:w="1279"/>
        <w:gridCol w:w="1001"/>
        <w:gridCol w:w="1001"/>
        <w:gridCol w:w="1001"/>
        <w:gridCol w:w="1001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рискового события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рискового события 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единого регистратора (на период его отсутствия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подпись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подпись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подпись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по управлению рисками единого регистратора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(далее - Пояснение) определяет единые требования по заполнению формы "Информация о деятельности по управлению рисками единого регистратора" (далее – Форма).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единым регистратором ежеквартально и заполняется за отчетный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– лицо, его замещающее), руководитель подразделения, осуществляющего управление рисками, руководитель службы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о деятельности единого регистратора по управлению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описываются рисковые события, возникшие в деятельности единого регистратора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вид (виды) риска, к которому относится рисковое событие, указанное в графе 2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кратность возникновения рискового события, указанного в графе 2 Формы, за период с начала деятельности единого регистратора (впервые, повторно).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помесячно количество случаев возникновения рискового события, указанного в графе 2 Формы,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причины возникновения рискового события, указанного в графе 2 Формы, в деятельности единого регистратора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форма и размер последствий (потерь), в том числе убытков, в результате возникновения рискового события, указанного в графе 2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информация о мерах, принятых единым регистратором по снижению рисков, возникших в деятельности единого регистратора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информация о сроках реализации мер, указанных в графе 8 Формы.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