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9bf308" w14:textId="b9bf30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норм снабжения имуществом противопожарной защиты Вооруженных Сил Республики Казахстан на мирное время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обороны Республики Казахстан от 17 июня 2015 года № 348. Зарегистрирован в Министерстве юстиции Республики Казахстан от 24 июля 2015 года № 11741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 подпунктом 22) 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22 Закона Республики Казахстан от 7 января 2005 года «Об обороне и Вооруженных Силах Республики Казахстан»,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 </w:t>
      </w:r>
      <w:r>
        <w:rPr>
          <w:rFonts w:ascii="Times New Roman"/>
          <w:b w:val="false"/>
          <w:i w:val="false"/>
          <w:color w:val="000000"/>
          <w:sz w:val="28"/>
        </w:rPr>
        <w:t>нормы</w:t>
      </w:r>
      <w:r>
        <w:rPr>
          <w:rFonts w:ascii="Times New Roman"/>
          <w:b w:val="false"/>
          <w:i w:val="false"/>
          <w:color w:val="000000"/>
          <w:sz w:val="28"/>
        </w:rPr>
        <w:t xml:space="preserve"> снабжения имуществом противопожарной защиты Вооруженных Сил Республики Казахстан на мирное время.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Начальнику Тыла Вооруженных Сил Республики Казахстан: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 установленном законодательством порядке направить настоящий приказ в Министерство юстиции Республики Казахстан для государственной регистрации;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 течении десяти календарных дней после государственной регистрации копию настоящего приказа направить в периодические печатные издания и в информационно-правовую систему «Әділет» республиканского государственного предприятия на праве хозяйственного ведения «Республиканский центр правовой информации Министерства юстиции Республики Казахстан» для официального опубликования;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после официального опубликования приказ разместить на веб-сайте Министерства обороны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осуществлять закуп имущества противопожарной защиты поэтапно, в пределах выделенных средств из республиканского бюджета на соответствующий финансовый год.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первого заместителя Министра обороны – начальника Генерального штаба Вооруженных Сил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Приказ вводится в действие по истечению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Министр обороны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И. Тасмагамбетов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«СОГЛАСОВАН»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Министр финансов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 Б. Султанов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«___» __________ 2015 г.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приказу Министра обороны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17 июня 2015 года № 348 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Нормы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 </w:t>
      </w:r>
      <w:r>
        <w:rPr>
          <w:rFonts w:ascii="Times New Roman"/>
          <w:b w:val="false"/>
          <w:i w:val="false"/>
          <w:color w:val="000000"/>
          <w:sz w:val="28"/>
        </w:rPr>
        <w:t>снабжения имуществом</w:t>
      </w:r>
      <w:r>
        <w:rPr>
          <w:rFonts w:ascii="Times New Roman"/>
          <w:b/>
          <w:i w:val="false"/>
          <w:color w:val="000000"/>
          <w:sz w:val="28"/>
        </w:rPr>
        <w:t xml:space="preserve"> противопожарной защиты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 </w:t>
      </w:r>
      <w:r>
        <w:rPr>
          <w:rFonts w:ascii="Times New Roman"/>
          <w:b/>
          <w:i w:val="false"/>
          <w:color w:val="000000"/>
          <w:sz w:val="28"/>
        </w:rPr>
        <w:t>Вооруженных Сил Республики Казахстан на мирное время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 </w:t>
      </w:r>
      <w:r>
        <w:rPr>
          <w:rFonts w:ascii="Times New Roman"/>
          <w:b/>
          <w:i w:val="false"/>
          <w:color w:val="000000"/>
          <w:sz w:val="28"/>
        </w:rPr>
        <w:t>Нормы снабжения пожарно-технической продукцией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7"/>
        <w:gridCol w:w="1614"/>
        <w:gridCol w:w="1440"/>
        <w:gridCol w:w="596"/>
        <w:gridCol w:w="1493"/>
        <w:gridCol w:w="1439"/>
        <w:gridCol w:w="1266"/>
        <w:gridCol w:w="1279"/>
        <w:gridCol w:w="1332"/>
        <w:gridCol w:w="1494"/>
        <w:gridCol w:w="1560"/>
      </w:tblGrid>
      <w:tr>
        <w:trPr>
          <w:trHeight w:val="165" w:hRule="atLeast"/>
        </w:trPr>
        <w:tc>
          <w:tcPr>
            <w:tcW w:w="4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16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нормы снабжения</w:t>
            </w:r>
          </w:p>
        </w:tc>
        <w:tc>
          <w:tcPr>
            <w:tcW w:w="1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Срок эксплуатации</w:t>
            </w:r>
          </w:p>
        </w:tc>
        <w:tc>
          <w:tcPr>
            <w:tcW w:w="5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Ед. изм.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ВОИНСКИЕ ЧАСТИ И УЧРЕЖДЕНИЯ</w:t>
            </w:r>
          </w:p>
        </w:tc>
      </w:tr>
      <w:tr>
        <w:trPr>
          <w:trHeight w:val="1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Места хранения оружия и боеприпасов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Места хранения ГСМ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Места хранения военной техники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Военные аэродромы и места хранения АСП, КРТ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Места хранения твердых и других горючих материалов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Учебные заведения Вооруженных Сил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Административно-бытовые здания и сооружения</w:t>
            </w:r>
          </w:p>
        </w:tc>
      </w:tr>
      <w:tr>
        <w:trPr>
          <w:trHeight w:val="16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</w:t>
            </w:r>
          </w:p>
        </w:tc>
      </w:tr>
      <w:tr>
        <w:trPr>
          <w:trHeight w:val="165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Инвентарная пожарная техника</w:t>
            </w:r>
          </w:p>
        </w:tc>
      </w:tr>
      <w:tr>
        <w:trPr>
          <w:trHeight w:val="1530" w:hRule="atLeast"/>
        </w:trPr>
        <w:tc>
          <w:tcPr>
            <w:tcW w:w="4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Пожарная автоцистерна</w:t>
            </w:r>
          </w:p>
        </w:tc>
        <w:tc>
          <w:tcPr>
            <w:tcW w:w="1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лет</w:t>
            </w:r>
          </w:p>
        </w:tc>
        <w:tc>
          <w:tcPr>
            <w:tcW w:w="5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ед. ПА, от 100 до 1000 усл. вагонов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ед. ПА, от 2000 до 5000 куб. метров 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ед. ПА, от 100 до 300 ед.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ед. ПА, от 1 до 5 ед. ЛА, с учетом наличия складов АСП, КРТ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ед. ПА, от 500 до 1000 усл. вагонов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ед. ПА, на объектах численностью от 500 до 800 человек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4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ед. ПА, от 1000 до 3000 усл. вагонов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ед. ПА, от 5000 куб.метров и более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ед. ПА, от 300 ед. и более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ед. ПА, от 5 ед. и более ЛА, с учетом наличия складов АСП, КРТ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ед. ПА, от 1000 усл. вагонов и более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ед. ПА, на объектах численностью от 800 человек и более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8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ед. ПА, от 3000 до 10000 усл. вагонов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15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ед. ПА, от 10000 усл. вагонов и более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90" w:hRule="atLeast"/>
        </w:trPr>
        <w:tc>
          <w:tcPr>
            <w:tcW w:w="4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Гусеничная пожарная машина</w:t>
            </w:r>
          </w:p>
        </w:tc>
        <w:tc>
          <w:tcPr>
            <w:tcW w:w="1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лет</w:t>
            </w:r>
          </w:p>
        </w:tc>
        <w:tc>
          <w:tcPr>
            <w:tcW w:w="5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ед. ГПМ, от 500 до 1000 усл. вагонов</w:t>
            </w:r>
          </w:p>
        </w:tc>
        <w:tc>
          <w:tcPr>
            <w:tcW w:w="14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3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4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5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6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ед. ГПМ, от 1000 до 10000 усл. вагонов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ед. ГПМ, от 10000 усл. вагонов и более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4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6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Пожарные мотопомпы</w:t>
            </w:r>
          </w:p>
        </w:tc>
        <w:tc>
          <w:tcPr>
            <w:tcW w:w="1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лет</w:t>
            </w:r>
          </w:p>
        </w:tc>
        <w:tc>
          <w:tcPr>
            <w:tcW w:w="5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ед. МП от 200 до 500 усл. вагонов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ед. МП, от 100 до 300 ед.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ед. МП, от 1 до 5 ед. ЛА, с учетом наличия складов АСП, КРТ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ед. МП, от 200 до 500 усл. вагонов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ед. МП, на объектах численностью от 500 до 800 человек 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ед. МП от 500 до 1000 усл. вагонов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ед. МП от 500 до 1000 куб. метров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ед. МП, от 300 до 500 ед.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ед. МП, от 5 ед. и более ЛА, с учетом наличия складов АСП, КРТ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ед. МП, от 500 до 1000 усл. вагонов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ед. МП, на объектах численностью от 800 человек и более 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ед. МП от 1000 усл. вагонов и более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ед. МП от 1000 куб. метров и более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ед. МП, от 500 ед. и более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ед. МП, от 1000 усл. вагонов и более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Примечание: воинские части и учреждения, имеющие одновременно несколько разных мест хранения (видов сооружения) предусмотренных: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880"/>
        <w:gridCol w:w="6880"/>
      </w:tblGrid>
      <w:tr>
        <w:trPr>
          <w:trHeight w:val="30" w:hRule="atLeast"/>
        </w:trPr>
        <w:tc>
          <w:tcPr>
            <w:tcW w:w="68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строке 1 графы 5, 6, 7, 8, 9, 10 обеспечиваются по графе 5;</w:t>
            </w:r>
          </w:p>
        </w:tc>
        <w:tc>
          <w:tcPr>
            <w:tcW w:w="68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строке 3 графы 5, 6, 7, 8, 9, 10 обеспечиваются по графе 5;</w:t>
            </w:r>
          </w:p>
        </w:tc>
      </w:tr>
      <w:tr>
        <w:trPr>
          <w:trHeight w:val="30" w:hRule="atLeast"/>
        </w:trPr>
        <w:tc>
          <w:tcPr>
            <w:tcW w:w="68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строке 1 графы 6, 7, 8, 9, 10 обеспечиваются по графе 6;</w:t>
            </w:r>
          </w:p>
        </w:tc>
        <w:tc>
          <w:tcPr>
            <w:tcW w:w="68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строке 3 графы 6, 7, 8, 9, 10 обеспечиваются по графе 6;</w:t>
            </w:r>
          </w:p>
        </w:tc>
      </w:tr>
      <w:tr>
        <w:trPr>
          <w:trHeight w:val="30" w:hRule="atLeast"/>
        </w:trPr>
        <w:tc>
          <w:tcPr>
            <w:tcW w:w="68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строке 1 графы 7, 8, 9, 10 обеспечиваются по графе 8;</w:t>
            </w:r>
          </w:p>
        </w:tc>
        <w:tc>
          <w:tcPr>
            <w:tcW w:w="68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строке 3 графы 7, 8, 9, 10 обеспечиваются по графе 8;</w:t>
            </w:r>
          </w:p>
        </w:tc>
      </w:tr>
      <w:tr>
        <w:trPr>
          <w:trHeight w:val="30" w:hRule="atLeast"/>
        </w:trPr>
        <w:tc>
          <w:tcPr>
            <w:tcW w:w="68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строке 1 графы 7, 9, 10 обеспечиваются по графе 7;</w:t>
            </w:r>
          </w:p>
        </w:tc>
        <w:tc>
          <w:tcPr>
            <w:tcW w:w="68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строке 3 графы 7, 9, 10 обеспечиваются по графе 7;</w:t>
            </w:r>
          </w:p>
        </w:tc>
      </w:tr>
      <w:tr>
        <w:trPr>
          <w:trHeight w:val="30" w:hRule="atLeast"/>
        </w:trPr>
        <w:tc>
          <w:tcPr>
            <w:tcW w:w="68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строке 1 графы 9, 10 обеспечиваются по графе 10;</w:t>
            </w:r>
          </w:p>
        </w:tc>
        <w:tc>
          <w:tcPr>
            <w:tcW w:w="68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строке 3 графы 9, 10 обеспечиваются по графе 10.</w:t>
            </w:r>
          </w:p>
        </w:tc>
      </w:tr>
    </w:tbl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 </w:t>
      </w:r>
      <w:r>
        <w:rPr>
          <w:rFonts w:ascii="Times New Roman"/>
          <w:b/>
          <w:i w:val="false"/>
          <w:color w:val="000000"/>
          <w:sz w:val="28"/>
        </w:rPr>
        <w:t>Нормы снабжения пожарно-технической продукцией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1"/>
        <w:gridCol w:w="1726"/>
        <w:gridCol w:w="1377"/>
        <w:gridCol w:w="575"/>
        <w:gridCol w:w="1392"/>
        <w:gridCol w:w="1392"/>
        <w:gridCol w:w="1280"/>
        <w:gridCol w:w="1393"/>
        <w:gridCol w:w="1291"/>
        <w:gridCol w:w="1494"/>
        <w:gridCol w:w="1549"/>
      </w:tblGrid>
      <w:tr>
        <w:trPr>
          <w:trHeight w:val="180" w:hRule="atLeast"/>
        </w:trPr>
        <w:tc>
          <w:tcPr>
            <w:tcW w:w="5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17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нормы снабжения</w:t>
            </w:r>
          </w:p>
        </w:tc>
        <w:tc>
          <w:tcPr>
            <w:tcW w:w="13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Срок эксплуатации</w:t>
            </w:r>
          </w:p>
        </w:tc>
        <w:tc>
          <w:tcPr>
            <w:tcW w:w="5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Ед. изм.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ВОИНСКИЕ ЧАСТИ И УЧРЕЖДЕНИЯ</w:t>
            </w:r>
          </w:p>
        </w:tc>
      </w:tr>
      <w:tr>
        <w:trPr>
          <w:trHeight w:val="1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Места хранения оружия и боеприпасов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Места хранения ГСМ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Места хранения военной техники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Военные аэродромы и места хранения АСП, КРТ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Места хранения твердых и других горючих материалов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Учебные заведения Вооруженных Сил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Административно-бытовые здания и сооружения</w:t>
            </w:r>
          </w:p>
        </w:tc>
      </w:tr>
      <w:tr>
        <w:trPr>
          <w:trHeight w:val="18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Инвентарное пожарное имущество</w:t>
            </w:r>
          </w:p>
        </w:tc>
      </w:tr>
      <w:tr>
        <w:trPr>
          <w:trHeight w:val="120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Огнетушители передвижные углекислотные (ОУ-55, ОУ-80)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лет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штуки на 500 кв.м.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штуки на 500 кв.м.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штуки на 800 кв.м.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120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Огнетушители передвижные порошковые (ОП-70, ОП-100)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лет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штука на 500 кв.м.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штука на 500 кв.м.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штука на 800 кв.м.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120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Огнетушитель переносной углекислотный (ОУ-5)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лет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штуки на 200 кв.м.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штуки на 200 кв.м.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штуки на 400 кв.м.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штуки на 200 кв.м.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штуки на 400 кв.м.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Огнетушитель переносной порошковый (ОП-5)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лет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штуки на 200 кв.м.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штуки на 200 кв.м.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штуки на 400 кв.м.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штуки на 200 кв.м.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штуки на 400 кв.м. 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штуки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кв.м.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штуки на 100 кв.м.</w:t>
            </w:r>
          </w:p>
        </w:tc>
      </w:tr>
      <w:tr>
        <w:trPr>
          <w:trHeight w:val="82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Пожарный щит в комплекте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года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к-т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комплект на 200 кв.м.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комплект на 200 кв.м.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комплект на 400 кв.м.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комплект на 400 кв.м.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комплект на 400 кв.м.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комплект на 400 кв.м.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комплект на 400 кв.м.</w:t>
            </w:r>
          </w:p>
        </w:tc>
      </w:tr>
      <w:tr>
        <w:trPr>
          <w:trHeight w:val="109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Боевая одежда пожарного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года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к-т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комплект на 1-го штатного пожарного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комплект на 1-го штатного пожарного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комплект на 1-го штатного пожарного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комплект на 1-го штатного пожарного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комплект на 1-го штатного пожарного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комплект на 1-го штатного пожарного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109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Пожарный шкаф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лет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пожарный шкаф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пожарный кран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пожарный шкаф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пожарный кран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пожарный шкаф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пожарный кран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пожарный шкаф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пожарный кран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пожарный шкаф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пожарный кран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пожарный шкаф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пожарный кран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пожарный шкаф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пожарный кран</w:t>
            </w:r>
          </w:p>
        </w:tc>
      </w:tr>
      <w:tr>
        <w:trPr>
          <w:trHeight w:val="181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Пожарный рукав в комплекте со стволом и соединительными головками (диаметром 51 мм)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года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к-т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к-т пожарного рукава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пожарный кран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к-т пожарного рукава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пожарный кран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к-т пожарного рукава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пожарный кран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к-т пожарного рукава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пожарный кран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к-т пожарного рукава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пожарный кран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к-т пожарного рукава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пожарный кран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к-т пожарного рукава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пожарный кран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Расходное пожарное имущество</w:t>
            </w:r>
          </w:p>
        </w:tc>
      </w:tr>
      <w:tr>
        <w:trPr>
          <w:trHeight w:val="112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Пенообразователь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год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кг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 кг на 1 ед. ПА, 1000 кг на 1 ед. ГПМ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 кг на 1 ед. ПА, 1000 кг на 1 ед. ГПМ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 кг на 1 ед. ПА, 1000 кг на 1 ед. ГПМ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 кг на 1 ед. ПА, 1000 кг на 1 ед. ГПМ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 кг на 1 ед. ПА, 1000 кг на 1 ед. ГПМ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 кг на 1 ед. ПА, 1000 кг на 1 ед. ГПМ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61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Огнезащитный состав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год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кг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 кг на 1 кв.м.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 кг на 1 кв.м.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 кг на 1 кв.м.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 кг на 1 кв.м.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 кг на 1 кв.м.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 кг на 1 кв.м.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 кг на 1 кв.м.</w:t>
            </w:r>
          </w:p>
        </w:tc>
      </w:tr>
    </w:tbl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 </w:t>
      </w:r>
      <w:r>
        <w:rPr>
          <w:rFonts w:ascii="Times New Roman"/>
          <w:b/>
          <w:i w:val="false"/>
          <w:color w:val="000000"/>
          <w:sz w:val="28"/>
        </w:rPr>
        <w:t>Норма комплектации пожарно-технического вооружения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 </w:t>
      </w:r>
      <w:r>
        <w:rPr>
          <w:rFonts w:ascii="Times New Roman"/>
          <w:b/>
          <w:i w:val="false"/>
          <w:color w:val="000000"/>
          <w:sz w:val="28"/>
        </w:rPr>
        <w:t>Автоцистерна пожарная на базе КамАЗ - 43114, 43118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3"/>
        <w:gridCol w:w="7338"/>
        <w:gridCol w:w="2826"/>
        <w:gridCol w:w="1373"/>
        <w:gridCol w:w="1810"/>
      </w:tblGrid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7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Срок эксплуатации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Ед. измерения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Кол-во (шт)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Аптечка автомобильная медицинская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года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Багор БМП ГОСТ 16714 - 71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года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Боты диэлектрические, размером 13 - 15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года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пара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Веревка пожарная спасательная ВПС-30, 30 метров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года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Водосборник ВС – 125У ГОСТ 14279 - 79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года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Пеногенератор ГПС-600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года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Гидроэлеватор Г-600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года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45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Головки переходные ГП 70х50 ГОСТ 28 352-89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года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Головки переходные ГП 80х50 ГОСТ 28 352-89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года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Головки переходные ГП 80х70 ГОСТ 28 352-89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года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Задержка рукавная У-21-43-00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года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Зажим рукавный 80 ГОСТ 2071-69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года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Заземление пожарных стволов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года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7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Знак аварийной остановки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лет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Инструмент шоферской (набор) на шасси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года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7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Ключ 80 ГОСТ 14286-69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года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7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Ключ 150 ГОСТ 14286-69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года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7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Коврик диэлектрический 2-750х750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года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7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Колодка опорная автомобильная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года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7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Колонка КП ГОСТ 7499-71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года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7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Крюк для открывания крышек гидранта У-21-00-06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года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7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Крюк КП ГОСТ 16714-71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года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7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Лестница Л60 ТУ 22-4280-78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лет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7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Лестница ЛШ ГОСТ 8556-72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лет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7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Лестница ЛП ГОСТ 8556-72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лет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7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Лом ЛПЛ ГОСТ 16714-71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года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7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Лом ЛПТ ГОСТ 16714-71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года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7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Лопата ЛКО-4-930 ГОСТ 19596-87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года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7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Мостки рукавные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года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7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Ножовка столярная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года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7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Ножницы для резки электропроводов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года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7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Огнетушитель ОП-2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лет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7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Огнетушитель ОПУ-5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лет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  <w:tc>
          <w:tcPr>
            <w:tcW w:w="7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Перчатки диэлектрические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года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пара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7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Пила двуручная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года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7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Разветвление РТ-80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года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  <w:tc>
          <w:tcPr>
            <w:tcW w:w="7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Рукав КШ-1-32-3, длиной 4 м.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года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  <w:tc>
          <w:tcPr>
            <w:tcW w:w="7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Рукав всасывающий В-1-125, длинной 4 м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года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  <w:tc>
          <w:tcPr>
            <w:tcW w:w="7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Рукав всасывающий В-2-75-10, длиной 4 м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года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7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Рукава напорные: латексированные d-51, длиной 20 м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года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</w:t>
            </w:r>
          </w:p>
        </w:tc>
        <w:tc>
          <w:tcPr>
            <w:tcW w:w="7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Рукава напорные: латексированные d-66, длиной 20 м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года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</w:p>
        </w:tc>
        <w:tc>
          <w:tcPr>
            <w:tcW w:w="7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Рукава напорные: латексированные d-77, длиной 20 м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года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</w:p>
        </w:tc>
        <w:tc>
          <w:tcPr>
            <w:tcW w:w="7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Рукава напорные: латексированные d-77, длиной 4 м 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года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</w:p>
        </w:tc>
        <w:tc>
          <w:tcPr>
            <w:tcW w:w="7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Сетка СВ-125У ГОСТ Р50401-92 с канатом </w:t>
            </w:r>
            <w:r>
              <w:drawing>
                <wp:inline distT="0" distB="0" distL="0" distR="0">
                  <wp:extent cx="215900" cy="2286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59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 L 12 м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года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7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7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Ствол переносной пожарный лафетный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года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</w:t>
            </w:r>
          </w:p>
        </w:tc>
        <w:tc>
          <w:tcPr>
            <w:tcW w:w="7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Ствол пожарный ручной комбинированный универсальный с регулируемым расходом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года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</w:t>
            </w:r>
          </w:p>
        </w:tc>
        <w:tc>
          <w:tcPr>
            <w:tcW w:w="7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Ствол воздушно-пенный (СВП)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года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</w:tc>
        <w:tc>
          <w:tcPr>
            <w:tcW w:w="7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Специальная защитная одежда пожарных от повышенных тепловых воздействий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года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компл.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</w:p>
        </w:tc>
        <w:tc>
          <w:tcPr>
            <w:tcW w:w="7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Топор Т-А2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года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7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Электрический групповой фонарь с зарядным устройством и запасной лампочкой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года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</w:tbl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  </w:t>
      </w:r>
      <w:r>
        <w:rPr>
          <w:rFonts w:ascii="Times New Roman"/>
          <w:b/>
          <w:i w:val="false"/>
          <w:color w:val="000000"/>
          <w:sz w:val="28"/>
        </w:rPr>
        <w:t>Гусеничная пожарная машина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26"/>
        <w:gridCol w:w="7391"/>
        <w:gridCol w:w="2810"/>
        <w:gridCol w:w="1387"/>
        <w:gridCol w:w="1786"/>
      </w:tblGrid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7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Срок эксплуатации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Ед. измерения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количество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Генератор пены высокой кратности ГВП-600 (ГПС-600)</w:t>
            </w:r>
          </w:p>
        </w:tc>
        <w:tc>
          <w:tcPr>
            <w:tcW w:w="2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года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Гидроэлеватор Г-600</w:t>
            </w:r>
          </w:p>
        </w:tc>
        <w:tc>
          <w:tcPr>
            <w:tcW w:w="2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года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Ствол ручной пожарный РС-70</w:t>
            </w:r>
          </w:p>
        </w:tc>
        <w:tc>
          <w:tcPr>
            <w:tcW w:w="2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года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Ствол ручной пожарный РС-50</w:t>
            </w:r>
          </w:p>
        </w:tc>
        <w:tc>
          <w:tcPr>
            <w:tcW w:w="2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года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Водосборник ВС-125</w:t>
            </w:r>
          </w:p>
        </w:tc>
        <w:tc>
          <w:tcPr>
            <w:tcW w:w="2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года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Лестница Л60 ТУ 22-4280-78</w:t>
            </w:r>
          </w:p>
        </w:tc>
        <w:tc>
          <w:tcPr>
            <w:tcW w:w="2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лет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Сетка СВ-125У ГОСТ Р50401-92</w:t>
            </w:r>
          </w:p>
        </w:tc>
        <w:tc>
          <w:tcPr>
            <w:tcW w:w="2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года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Разветвление РТ-80</w:t>
            </w:r>
          </w:p>
        </w:tc>
        <w:tc>
          <w:tcPr>
            <w:tcW w:w="2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года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</w:tbl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  </w:t>
      </w:r>
      <w:r>
        <w:rPr>
          <w:rFonts w:ascii="Times New Roman"/>
          <w:b/>
          <w:i w:val="false"/>
          <w:color w:val="000000"/>
          <w:sz w:val="28"/>
        </w:rPr>
        <w:t>Пожарная мотопомпа переносная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29"/>
        <w:gridCol w:w="7352"/>
        <w:gridCol w:w="2827"/>
        <w:gridCol w:w="1395"/>
        <w:gridCol w:w="1797"/>
      </w:tblGrid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7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Срок эксплуатации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Ед. измерения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количество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Рукав всасывающий В-2-75-10, длиной 4 м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года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комплект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Рукава напорные диаметром 77 мм. длина 20 м.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года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комплект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Ствол ручной пожарный РС-70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года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</w:tbl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Боевая одежда пожарного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7"/>
        <w:gridCol w:w="7208"/>
        <w:gridCol w:w="2874"/>
        <w:gridCol w:w="1417"/>
        <w:gridCol w:w="1824"/>
      </w:tblGrid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7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Срок носки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Ед. измерения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количество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Куртка со съемным капюшоном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года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Брюки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года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Съемная теплоизоляционная подкладка куртки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года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Съемная теплоизоляционная подкладка брюк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года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Сапоги специальные, термостойкие для пожарных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года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пара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Перчатки трехпалые (средства защиты рук пожарного)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года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пара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Подшлемник вид Т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года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Каска (шлем)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года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Карабин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года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Пояс пожарный спасательный (тип А)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года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Руководство по эксплуатации и паспорт на каждое изделие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года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Упаковочная сумка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года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</w:tbl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Пожарный щит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22"/>
        <w:gridCol w:w="7404"/>
        <w:gridCol w:w="2828"/>
        <w:gridCol w:w="1375"/>
        <w:gridCol w:w="1771"/>
      </w:tblGrid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7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Срок эксплуатации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Ед. измерения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количество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Щит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года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Огнетушитель переносной порошковый марки ОП-5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лет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Лом размер 1100x145 мм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года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Ведро конусное 10 литровое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года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Топор размеры 360x200x30 мм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года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Лопата штыковая размеры 1450x215x50 мм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года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Багор пожарный металлический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года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</w:tbl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Пожарный рукав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7"/>
        <w:gridCol w:w="4359"/>
        <w:gridCol w:w="2324"/>
        <w:gridCol w:w="1329"/>
        <w:gridCol w:w="1767"/>
        <w:gridCol w:w="1921"/>
        <w:gridCol w:w="1683"/>
      </w:tblGrid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4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Срок эксплуатации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Длина, м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Диаметр, мм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Ед. измерения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количество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Напорные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Пожарный рукав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года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Соединительные полугайки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года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Пожарный ствол РС-51 (для пожарных кранов)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года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Пожарный рукав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года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Соединительные полугайки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года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Пожарный рукав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года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Соединительные полугайки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года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Всасывающие (гофрированные)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Пожарный рукав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года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Соединительные полугайки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года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Пожарный рукав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года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Соединительные полугайки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года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</w:tbl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Основные сокращения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000"/>
        <w:gridCol w:w="7000"/>
      </w:tblGrid>
      <w:tr>
        <w:trPr>
          <w:trHeight w:val="30" w:hRule="atLeast"/>
        </w:trPr>
        <w:tc>
          <w:tcPr>
            <w:tcW w:w="7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– пожарная автоцистерна</w:t>
            </w:r>
          </w:p>
        </w:tc>
        <w:tc>
          <w:tcPr>
            <w:tcW w:w="7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ГПС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– генератор пены средней кратности</w:t>
            </w:r>
          </w:p>
        </w:tc>
      </w:tr>
      <w:tr>
        <w:trPr>
          <w:trHeight w:val="30" w:hRule="atLeast"/>
        </w:trPr>
        <w:tc>
          <w:tcPr>
            <w:tcW w:w="7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ГПМ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– гусеничная пожарная машина</w:t>
            </w:r>
          </w:p>
        </w:tc>
        <w:tc>
          <w:tcPr>
            <w:tcW w:w="7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– огнетушитель углекислотный</w:t>
            </w:r>
          </w:p>
        </w:tc>
      </w:tr>
      <w:tr>
        <w:trPr>
          <w:trHeight w:val="390" w:hRule="atLeast"/>
        </w:trPr>
        <w:tc>
          <w:tcPr>
            <w:tcW w:w="7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ПТВ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– пожарно-техническое вооружение</w:t>
            </w:r>
          </w:p>
        </w:tc>
        <w:tc>
          <w:tcPr>
            <w:tcW w:w="7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ОП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– огнетушитель порошковый</w:t>
            </w:r>
          </w:p>
        </w:tc>
      </w:tr>
      <w:tr>
        <w:trPr>
          <w:trHeight w:val="30" w:hRule="atLeast"/>
        </w:trPr>
        <w:tc>
          <w:tcPr>
            <w:tcW w:w="7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МП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– мотопомпа пожарная</w:t>
            </w:r>
          </w:p>
        </w:tc>
        <w:tc>
          <w:tcPr>
            <w:tcW w:w="7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– ручной ствол</w:t>
            </w:r>
          </w:p>
        </w:tc>
      </w:tr>
      <w:tr>
        <w:trPr>
          <w:trHeight w:val="30" w:hRule="atLeast"/>
        </w:trPr>
        <w:tc>
          <w:tcPr>
            <w:tcW w:w="7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ГСМ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– горюче-смазочные материалы</w:t>
            </w:r>
          </w:p>
        </w:tc>
        <w:tc>
          <w:tcPr>
            <w:tcW w:w="7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СВП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– ствол воздушно-пенный</w:t>
            </w:r>
          </w:p>
        </w:tc>
      </w:tr>
      <w:tr>
        <w:trPr>
          <w:trHeight w:val="30" w:hRule="atLeast"/>
        </w:trPr>
        <w:tc>
          <w:tcPr>
            <w:tcW w:w="7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ГВП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– генератор высокократной пены</w:t>
            </w:r>
          </w:p>
        </w:tc>
        <w:tc>
          <w:tcPr>
            <w:tcW w:w="7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РСКУ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– ручной ствол комбинированный универсальный</w:t>
            </w:r>
          </w:p>
        </w:tc>
      </w:tr>
      <w:tr>
        <w:trPr>
          <w:trHeight w:val="30" w:hRule="atLeast"/>
        </w:trPr>
        <w:tc>
          <w:tcPr>
            <w:tcW w:w="7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АСП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– авиационные средства поражения</w:t>
            </w:r>
          </w:p>
        </w:tc>
        <w:tc>
          <w:tcPr>
            <w:tcW w:w="7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КРТ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– компонент ракетного топлива</w:t>
            </w:r>
          </w:p>
        </w:tc>
      </w:tr>
      <w:tr>
        <w:trPr>
          <w:trHeight w:val="30" w:hRule="atLeast"/>
        </w:trPr>
        <w:tc>
          <w:tcPr>
            <w:tcW w:w="7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ЛА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– летательный аппарат</w:t>
            </w:r>
          </w:p>
        </w:tc>
        <w:tc>
          <w:tcPr>
            <w:tcW w:w="7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– пожарный кран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