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876a4" w14:textId="9a876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нефти и газа Республики Казахстан от 1 октября 2010 года № 341 "Об утверждении Положения о Центральной комиссии по разведке и разработке полезных ископаемых"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энергетики Республики Казахстан от 23 июня 2015 года № 425. Зарегистрирован в Министерстве юстиции Республики Казахстан 23 июля 2015 года № 11740. Утратил силу приказом Министра энергетики Республики Казахстан от 28 мая 2018 года № 214 (вводится в действие с 29.06.2018)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энергетики РК от 28.05.2018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29.06.2018).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24 июня 2010 года "О недрах и недропользовании"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нефти и газа Республики Казахстан от 1 октября 2010 года № 341 "Об утверждении Положения о Центральной комиссии по разведке и разработке полезных ископаемых" (зарегистрированный в Реестре государственной регистрации нормативных правовых актов за № 6524, опубликованный в газетах "Казахстанская правда" от 13 октября 2010 года № 270 (26331) и "Егемен Қазақстан" от 9 ноября 2010 года № 461-468 (26311) следующие изменения:</w:t>
      </w:r>
    </w:p>
    <w:bookmarkEnd w:id="1"/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Центральной комиссии по разведке и разработке полезных ископаемых,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ЦКРР является коллегиальным, консультативно-совещательным органом, целью создания которого является рассмотрение проектных документов по поиску, оценке и разработке месторождений углеводородного сырья, угля и урана.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ЦКРР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законами, актами Президента и Правительства Республики Казахстан, иными нормативными правовыми актами и Положением.";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Основной задачей ЦКРР является обеспечение применения наиболее эффективных методов разведки и разработки месторождений углеводородного сырья, угля и урана.";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Проекты поисковых работ рассматриваются ЦКРР в течение 15 (пятнадцати) рабочих дней с даты поступления проекта в ЦКРР и утверждаются компетентным органом в течение 15 (пятнадцати) рабочих дней с даты поступления предложений от ЦКРР.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оценочных работ, опытно-промышленной добычи рассматриваются ЦКРР в течение одного месяца с даты поступления проекта в ЦКРР и утверждаются уполномоченным органом по изучению и использованию недр в течение 15 (пятнадцати) рабочих дней с даты поступления предложений от ЦКРР.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пробной эксплуатации рассматривается ЦКРР в течение трех месяцев с даты поступления проекта в ЦКРР и утверждается уполномоченным органом по изучению и использованию недр в течение 15 (пятнадцати) рабочих дней с момента получения предложений от ЦКРР.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Проекты изменений и (или) дополнений в проекты,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настоящего Положения, рассматриваются и утверждаются в течение одного месяца с даты поступления в ЦКРР.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Недропользователю отказывается во внесении изменений и (или) дополнений в проекты,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настоящего Положения, если имеется отрицательное заключение одной из экспертиз, указанных в пунктах 2 </w:t>
      </w:r>
      <w:r>
        <w:rPr>
          <w:rFonts w:ascii="Times New Roman"/>
          <w:b w:val="false"/>
          <w:i w:val="false"/>
          <w:color w:val="000000"/>
          <w:sz w:val="28"/>
        </w:rPr>
        <w:t>статей 64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промышленной разработки урановых и угольных месторождений рассматривается ЦКРР в течение одного месяца с даты поступления проекта в ЦКРР и утверждается уполномоченным органом по изучению и использованию недр в течение 15 (пятнадцати) рабочих дней с момента получения предложений от ЦКРР.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опытно-промышленной разработки, технологическая схема разработки, проекты промышленной разработки рассматриваются ЦКРР в течение трех месяцев с даты поступления и утверждаются уполномоченным органом по изучению и использованию недр в течение 15 (пятнадцати) дней с даты поступления предложений от ЦКРР.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Проекты изменений и (или) дополнений в проекты, указанные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Положения, рассматриваются и утверждаются в течение одного месяца с даты поступления в ЦКРР.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Недропользователю может быть отказано во внесении изменений и (или) дополнений в проекты, указанные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Положения,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66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Закона.";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11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После получения экспертных заключений ЦКРР рассматривает представленные проектные документы. Рекомендации ЦКРР оформляются протоколом в течение 10 (десяти) календарных дней со дня рассмотрения на заседании и принимаются решением уполномоченного органа по изучению и использованию недр, за исключением проектов поисковых работ, по которым решения принимаются компетентным органом. Данные решения являются обязательными к исполнению для всех хозяйствующих субъектов независимо от формы собственности, в том числе иностранных субъектов, занимающихся проектированием и осуществлением разведки и разработки месторождений углеводородного сырья, угля и урана на территории Республики Казахстан.";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положению о Центральной комиссии по разведке и разработке полезных ископаемых, утвержденному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нефтяной промышленности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официальное опубликование копии настоящего приказа в течение десяти календарных дней после его государственной регистрации в Министерстве юстиции Республики Казахстан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приказа в течении десяти календарных дней со дня его получения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 энергетики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течении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</w:p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И.о. министра                              У. Карабалин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2015 года №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Центральной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разведке и разработке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Центральную комиссию по разведке 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разработке полезных ископаемых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на рассмотрение проектного документа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(название проектного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Недропользователь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Контракт на пользование недрами между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(Компетентный орган и недропользователь)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Государственной регистрации № _____, Дата_______________________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Название организации-разработчика проектного документа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 3 (три) экземпляра проектного документа.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и подпись руководителя предприятия, представляющего проектный документ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