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b780" w14:textId="8c0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июня 2015 года № 694. Зарегистрирован в Министерстве юстиции Республики Казахстан 23 июля 2015 года № 11737.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химической продукции"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индустрии и инфраструктурного развития РК от 29.05.2020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2019 года № 694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регистрации и учета химической продукции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29.05.2020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химической продукции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химической продукции"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регистрации и учета химической продукции.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продукций,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и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таможенном союзе", а также на химическую продукцию, в отношении оборота, разработки, переработки, производства, приобретения, реализации, хранения, использования и уничтожения которых установлен разрешительный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средства, психотропные вещества и прекурсоры;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и пиротехнические вещества;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яды;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пестициды;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красители, синтетические моющие средства;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дезинфекции, дезинсекции и дератизации;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пищевые добавки;</w:t>
      </w:r>
    </w:p>
    <w:bookmarkEnd w:id="15"/>
    <w:bookmarkStart w:name="z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этиловый спирт и алкогольная продукция, табачные изделия.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к обращению на территории Республики Казахстан химическая продукция, не зарегистрированная в соответствии с требованиями настоящих Правил, за исключением химической продукции указанной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химической продукции ведется уполномоченным органом посредством внесения сведений в реестр свидетельств о регистрации химической продукции.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и учет химической продукции" (далее - государственная услуга) оказывается Комитетом промышленности Министерства промышленности и строительства Республики Казахстан (далее - услугодатель) согласно настоящим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актуализирует информацию о порядке ее оказания и направляет в Государственную корпорацию "Правительство для граждан", оператору информационно-коммуникационной инфраструктуры "электронного правительства" и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физические и юридические лица (далее – услугополучатель) подают в Государственную корпорацию "Правительство для граждан" или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основных требований к оказанию государственной услуги "Регистрация и учет химической продукции" (далее – Перечень основных требований к оказанию государственной услуги 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пунктом 8 Перечня основных требований к оказанию государственной услуги.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Перечня основных требований к оказанию государственной услуги,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направлении услугополучателем заявления через портал, услугополучателю в личный кабинет направляется статус о принятии запроса на государственную услугу.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осуществляет регистрацию представленных документов и сведений, в день их поступления и направляет руководителю услугодателя, которым назначается исполнитель.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Общий срок рассмотрения документов и выдачи результата государственной услуги составляет 5 (пять) рабочих дней. 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процедуры заслушивания срок оказания государственной услуги продлевается на 3 (три) рабочих дня.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заявления не входит в срок оказания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Исполнитель в течение 1 (одного) рабочего дня с момента регистрации документов услугополучателя, проверяет полноту представленных документов.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документов, услугодатель в указанные сроки дает мотивированный отказ в дальнейшем рассмотрении заявления.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полного пакета документов, исполнитель в течение 2 (двух) рабочих дней с момента регистрации документов направляет их в организацию находящуюся в ведении услугодателя (далее - Подведомственная организация), осуществляющую работы по определению соответствия содержания паспорта безопасности химической продукции требованиям законодательства Республики Казахстан в области безопасности химической продукции.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в течение 2 (двух) рабочих дней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 и по итогам обследования направляет услугодателю положительное либо отрицательное заключение о соответствии либо несоответствии содержания паспорта безопасности химической продукции требованиям законодательства Республики Казахстан в области безопасности химической продукции (далее - заключение).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 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регистрации химической продукции либо мотивированный отказ в оказании государственной услуги.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заключения, исполнитель услугодателя в течение 1 (одного) рабочего дня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согласно пункту 9 Перечня основных требований к оказанию государственной услуги, подписанный электронно-цифровой подписью (далее – ЭЦП) руководителя услугодателя либо лица его замещающего который направляется в личный кабинет услугополучателя.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через государственной корпорации, исполнитель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 который направляется в государственную корпорацию и работник государственной корпорации распечатывает и выдает документ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установленном уполномоченным органом в сфере информатизации.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9"/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рассмотрения жалобы уполномоченным органом,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необходимости: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индустрии и инфраструктурного развития РК от 07.04.2022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химической продукции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юридического лица (адрес, БИН,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bookmarkStart w:name="z1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химической продукции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(подпись) "__" 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</w:tr>
    </w:tbl>
    <w:bookmarkStart w:name="z1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учет химической продукции"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химической продукции либо мотивированный отказ по форме, согласно приложениям 4 или 5 к Правилам оказания государственной услуги "Регистрации и учета химической продукции" (далее -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кроме,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корпорацией государственная услуга оказывается в порядке "электронной" очереди без ускоренного обслуживания, бронируется "электронная" очередь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регистрацию химической продукции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паспорт безопасности химической продукции на государственном и русском языках, соответствующие требованиям, установленным законодательством Республики Казахстан в области безопасности 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сертификат соответствия или декларация о соответствии, в случае обязательного подтверждения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паспорта безопасности химической продукции на государственном и русском языках, соответствующие требованиям, установленным законодательством Республики Казахстан в области безопасности 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сертификат соответствия или декларация о соответствии, в случае обязательного подтверждения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Министерства: www.gov.kz/memleket/entities/miid;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Государственной корпорации: портале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64 85 68, 64 85 15.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"Государственной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подзаконным нормативным правовым актом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также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или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химической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промышленности"</w:t>
            </w:r>
          </w:p>
        </w:tc>
      </w:tr>
    </w:tbl>
    <w:bookmarkStart w:name="z1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промышленности, рассмотрев Паспорт безопасности химической продукции "____________________" сообщает, что: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химической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"Өнеркәсіп комитеті"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организации] [Адрес]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Химическая продукция: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химической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химической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(фирма 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