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b99a" w14:textId="d37b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отчетности по выдаче удостоверений охотника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апреля 2015 года № 18-03/404. Зарегистрирован в Министерстве юстиции Республики Казахстан 23 июля 2015 года № 11735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41)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охране, воспроизводстве и использовании животного мира»,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отчетности по выдаче удостоверения охотника.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марта 2012 года № 25-03-02/122 «Об утверждении формы отчетности по выдаче удостоверений охотника» (зарегистрированный в Реестре государственной регистрации нормативных правовых актов от 2 апреля 2012 года № 7513, опубликованный в газете «Казахстанская правда» от 26 мая 2012 г., № 154-156 (26973-26975)).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«_____» ___________2015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2015 года № 18-03/404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Отчетность по выдаче удостоверений </w:t>
      </w:r>
      <w:r>
        <w:rPr>
          <w:rFonts w:ascii="Times New Roman"/>
          <w:b w:val="false"/>
          <w:i w:val="false"/>
          <w:color w:val="000000"/>
          <w:sz w:val="28"/>
        </w:rPr>
        <w:t>охотника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4882"/>
        <w:gridCol w:w="4464"/>
        <w:gridCol w:w="3583"/>
      </w:tblGrid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 лица кому выдано удостоверение охотника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тестирования (дата, номер)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(номер, дата, срок действия) выдачи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