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59ea" w14:textId="b03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энергетического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387. Зарегистрирован в Министерстве юстиции Республики Казахстан 22 июля 2015 года № 11728.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30.11.2015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10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энергетического реестра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16.11.2022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Государственного энергетического реестра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(далее – Закон) и определяют порядок формирования и ведения Государственного энергетического реестра.</w:t>
      </w:r>
    </w:p>
    <w:bookmarkEnd w:id="7"/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8"/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энергетические ресурсы – энергетические ресурсы, которые требуют лишь добычи или улавливания с учетом или без учета их отделения от сопутствующей породы, очистки или сортировки, прежде чем энергия, содержащаяся в этих источниках, может быть преобразована;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энергоемкость валового внутреннего продукта (далее – ВВП) – это обобщающий показатель, характеризующий уровень потребления топливно-энергетических ресурсов, приходящихся на единицу ВВП;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вторичные энергетические ресурсы – энергетические ресурсы, которые являются результатом преобразования первичных энергетических ресурсов;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энергетического реестра – совокупность всех действий и процедур, соблюдаемых национальным институтом в процессе его деятельности, необходимых для формирования Государственного энергетического реестра;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Государственного энергетического реестра – подготовка материалов для свода информации о субъектах Государственного энергетического реестра на основании данных, представленных субъектами Государственного энергетического реестра, проведенных анализов, заключений и отчетов национального института;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энергетический реестр (далее – ГЭР) − систематизированный свод информации о субъектах Государственного энергетического реестра;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 Государственного энергетического реестра (далее субъекты ГЭР)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монополий;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годовое потребление энергетических ресурсов субъекта ГЭР – это общее расходование субъектом ГЭР первичных и вторичных энергетических ресурсов в технологических и энергетических целях в течение календарного года, включая все сопутствующие технически неизбежные потери, в том числе возникающие из-за особенностей применяемых технологий и оборудования, а также потери, возникающие при оказании услуг транспортировки энергетических ресурсов, за исключением вторичных энергетических ресурсов, произведенных субъектом ГЭР и переданных другим юридическим и физическим лицам;</w:t>
      </w:r>
    </w:p>
    <w:bookmarkEnd w:id="17"/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условное топливо − принятая при технико-экономических расчетах, регламентируемая в нормативах и стандартах единица, служащая для сопоставления тепловой ценности различных видов органического топлива;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экспресс-энергоаудит – энергоаудит, проводимый по сокращенной программе и с целью подтверждения результатов энергетического анализа, осуществляемого в рамках системы менеджмента в области энергосбережения и повышения энергоэффективности и предыдущего заключения по энергосбережению и повышению энергоэффективности;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институт развития в области энергосбережения и повышения энергоэффективности (далее − национальный институт) – юридическое лицо, пятьдесят и более процентов голосующих акций (долей участия в уставном капитале) которых принадлежат государству;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21"/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энергетические ресурсы −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</w:p>
    <w:bookmarkEnd w:id="22"/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области энергосбережения и повышения энергоэффективности (далее – уполномоченный орган) – центральный исполнительный орган, осуществляющий руководство в области энергосбережения и повышения энергоэффективности;</w:t>
      </w:r>
    </w:p>
    <w:bookmarkEnd w:id="23"/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энергосервисная компания – юридическое лицо, выполняющее за счет собственных и (или) привлеченных средств в рамках энергосервисного договора работы (услуги) в области энергосбережения и повышения энергоэффективности, в том числе с привлечением подрядных организаций.</w:t>
      </w:r>
    </w:p>
    <w:bookmarkEnd w:id="24"/>
    <w:bookmarkStart w:name="z1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ведения Государственного энергетического реестра</w:t>
      </w:r>
    </w:p>
    <w:bookmarkEnd w:id="25"/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ГЭР ежегодно в срок до 10 ноября:</w:t>
      </w:r>
    </w:p>
    <w:bookmarkEnd w:id="26"/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управлению государственным имуществом направляет национальному институту перечень государственных предприятий, учреждений и субъектов квазигосударственного сектора из Реестра государственных предприятий и учреждений, юридических лиц с участием государства в уставном капитале, с указанием их наименования, бизнес-идентификационного номера и юридического адреса;</w:t>
      </w:r>
    </w:p>
    <w:bookmarkEnd w:id="27"/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соответствующих сферах естественных монополий направляет национальному институту перечень субъектов естественных монополий из Государственного регистра субъектов естественных монополий с указанием регулируемых услуг, их наименования, бизнес-идентификационного номера и юридического адреса;</w:t>
      </w:r>
    </w:p>
    <w:bookmarkEnd w:id="28"/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республиканского значения и столицы направляют национальному институту информацию об индивидуальных предпринимателях и юридических лицах, потребляющих энергетические ресурсы в объеме, эквивалентном тысяче пятистам и более тонн условного топлива в год.</w:t>
      </w:r>
    </w:p>
    <w:bookmarkEnd w:id="29"/>
    <w:bookmarkStart w:name="z1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институт:</w:t>
      </w:r>
    </w:p>
    <w:bookmarkEnd w:id="30"/>
    <w:bookmarkStart w:name="z1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информации, предоставленной в соответствии с пунктом 3 настоящих Правил, формирует перечень субъектов ГЭР (далее – Перечень) в течение 10 рабочих дней и размещает на своем интернет-ресурсе;</w:t>
      </w:r>
    </w:p>
    <w:bookmarkEnd w:id="31"/>
    <w:bookmarkStart w:name="z1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субъектам ГЭР уведомление о включении в Перечень в течение 15 рабочих дней со дня включения;</w:t>
      </w:r>
    </w:p>
    <w:bookmarkEnd w:id="32"/>
    <w:bookmarkStart w:name="z1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и дополнения в Перечень.</w:t>
      </w:r>
    </w:p>
    <w:bookmarkEnd w:id="33"/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ГЭР, за исключением государственных учреждений, ежегодно в срок до 1 апреля представляют национальному институту информацию за отчетный период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Закона, предоставляется субъектами ГЭР, потребляющими энергетические ресурсы в объеме, эквивалентном менее тысячи пятисот тонн условного топлива в год при наличии.</w:t>
      </w:r>
    </w:p>
    <w:bookmarkEnd w:id="35"/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Субъекты ГЭР, являющиеся государственными учреждениями, ежегодно в срок до 1 апреля представляют национальному институту информацию за отчетный период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1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учреждения, не имеющие на праве собственности недвижимое имущество, освобождаются от предоставления информации.</w:t>
      </w:r>
    </w:p>
    <w:bookmarkEnd w:id="37"/>
    <w:bookmarkStart w:name="z1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указанная в пунктах 5 и 6 настоящих Правил, представляется на бумажном или электронном носителе.</w:t>
      </w:r>
    </w:p>
    <w:bookmarkEnd w:id="38"/>
    <w:bookmarkStart w:name="z1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институт ежегодно в срок до 10 апреля передает в уполномоченный орган информацию о субъектах ГЭР, уклоняющихся от предоставления информации.</w:t>
      </w:r>
    </w:p>
    <w:bookmarkEnd w:id="39"/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институт в срок до 1 июня проверяет полноту и достоверность информации, представленной субъектами ГЭР.</w:t>
      </w:r>
    </w:p>
    <w:bookmarkEnd w:id="40"/>
    <w:bookmarkStart w:name="z1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неполноты и(или) недостоверности представленной информации национальный институт в сроки, установленные пунктом 9 настоящих Правил, запрашивает у субъектов ГЭР и юридических лиц, осуществляющих деятельность в области энергосбережения и повышения энергоэффективности, а также энергосервисных компаний недостающую и(или) достоверную информацию.</w:t>
      </w:r>
    </w:p>
    <w:bookmarkEnd w:id="41"/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Недостающая и (или) достоверная информация направляется субъектом ГЭР в течение пяти рабочих дней с момента получения запроса от национального института.</w:t>
      </w:r>
    </w:p>
    <w:bookmarkEnd w:id="42"/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институт ежегодно в срок до 1 июня передает в уполномоченный орган информацию о субъектах ГЭР, представивших неполную и (или) недостоверную информацию, а также информацию о субъектах ГЭР, потребляющих энергетические ресурсы в объеме, эквивалентном тысяче пятистам и более тонн условного топлива в год, у которых отсутствует заключение по энергосбережению и повышению энергоэффективности и (или) план мероприятий по энергосбережению и повышению энергоэффективности.</w:t>
      </w:r>
    </w:p>
    <w:bookmarkEnd w:id="43"/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институт ежегодно в срок до 1 октября:</w:t>
      </w:r>
    </w:p>
    <w:bookmarkEnd w:id="44"/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оценку и анализ эффективности планов мероприятий по энергосбережению и повышению энергоэффективности субъектов ГЭР, потребляющих энергетические ресурсы в объеме, эквивалентном тысячи пятистам и более тонн условного топлива в год, а также предоставляет сводную информацию уполномоченному органу;</w:t>
      </w:r>
    </w:p>
    <w:bookmarkEnd w:id="45"/>
    <w:bookmarkStart w:name="z1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оценку и анализ эффективности мероприятий по энергосбережению и повышению энергоэффективности, осуществляемых субъектами ГЭР, а также представляет сводную информацию уполномоченному органу.</w:t>
      </w:r>
    </w:p>
    <w:bookmarkEnd w:id="46"/>
    <w:bookmarkStart w:name="z1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институт ежегодно в срок до 1 ноября представляет уполномоченному органу свод информации, который содержит:</w:t>
      </w:r>
    </w:p>
    <w:bookmarkEnd w:id="47"/>
    <w:bookmarkStart w:name="z1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потребления энергетических ресурсов субъектов ГЭР;</w:t>
      </w:r>
    </w:p>
    <w:bookmarkEnd w:id="48"/>
    <w:bookmarkStart w:name="z1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сравнительный с предыдущим годом анализ потребления энергетических ресурсов субъектов ГЭР.</w:t>
      </w:r>
    </w:p>
    <w:bookmarkEnd w:id="49"/>
    <w:bookmarkStart w:name="z1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потребления энергетических ресурсов субъекта ГЭР национальный институт использует коэффициенты перевода энергетических ресурсов в условное топливо и коэффициенты перевода энергетических ресурсов в Гигаджоули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1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аналитическое исследование по энергоемкости ВВП и эффективности использования энергетических ресурсов в Республике Казахстан;</w:t>
      </w:r>
    </w:p>
    <w:bookmarkEnd w:id="51"/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 удельным расходам и нормативам энергопотребления субъектов ГЭР;</w:t>
      </w:r>
    </w:p>
    <w:bookmarkEnd w:id="52"/>
    <w:bookmarkStart w:name="z1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субъектов ГЭР,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 энергоаудита.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5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наименовании, идентификационном номере, адресе и основных видах деятельности субъектов Государственного энергетического реестра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субъекта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телефон, почтовый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квазигосударственного сектора (Да/Нет)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деятельности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Все виды деятельности субъекта Государственного энергетического реестра указывать в соответствии с общим классификатором видов экономической деятельности.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фамилия, имя, отчество (при его наличии), должность, телефон и подпись ответственного лица:</w:t>
            </w:r>
          </w:p>
          <w:bookmarkEnd w:id="5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фамилия, имя, отчество (при его наличии) и подпись руководителя субъекта Государственного энергетического реестра:</w:t>
            </w:r>
          </w:p>
          <w:bookmarkEnd w:id="5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добычи, производства, потребления, передаче и потерях энергетических ресурсов и воды в натуральном и денежном выражении за _____ календарный год</w:t>
      </w:r>
    </w:p>
    <w:bookmarkEnd w:id="60"/>
    <w:bookmarkStart w:name="z1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61"/>
    <w:bookmarkStart w:name="z1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 Министерства индустрии и инфраструктурного развития Республики Казахстан.</w:t>
      </w:r>
    </w:p>
    <w:bookmarkEnd w:id="62"/>
    <w:bookmarkStart w:name="z1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63"/>
    <w:bookmarkStart w:name="z1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 ОДППП *</w:t>
      </w:r>
    </w:p>
    <w:bookmarkEnd w:id="64"/>
    <w:bookmarkStart w:name="z1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65"/>
    <w:bookmarkStart w:name="z1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66"/>
    <w:bookmarkStart w:name="z1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монополий.</w:t>
      </w:r>
    </w:p>
    <w:bookmarkEnd w:id="67"/>
    <w:bookmarkStart w:name="z1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в Национальный институт развития в области энергосбережения и повышения энергоэффективности.</w:t>
      </w:r>
    </w:p>
    <w:bookmarkEnd w:id="68"/>
    <w:bookmarkStart w:name="z1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ОДППП – объем добычи, производства, потребления, передачи.</w:t>
      </w:r>
    </w:p>
    <w:bookmarkEnd w:id="69"/>
    <w:bookmarkStart w:name="z1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Укажите информацию об объемах производства, потребления, передаче и потерях энергетических ресурсов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энергетических ресурсов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произведенных топливно-энергетических ресурсов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ресурсов, полученные не из собственных источников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ресурсов, полученных из собственных источников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ресурсы, переданные (реализованные) другим юридическим и физическим лицам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энергетических ресурсов, тыс. тенге (с НДС)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транспортировке топливно-энергетических ресурсов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(Газойли)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бытовое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(пропан и бутан)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каменного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отходы древесные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отбензиненный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и сланцевый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нефтяной и сланцевый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доменный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коксовый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полученный перегонкой на нефтеперерабатывающих заводах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бурого (лигнита)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коксующий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теплотворной способностью более 23,865 МДж/кг на беззольной, но влажной основе для производства пара, также применяемого для отопления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угольный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повышенной зольностью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из угля каменного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керосина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древесный, включая агломерированный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Укажите количество потребляемой воды и потери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воды при транспортировке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холодная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горячая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2" w:id="116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 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подпись</w:t>
      </w:r>
    </w:p>
    <w:bookmarkStart w:name="z7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117"/>
    <w:p>
      <w:pPr>
        <w:spacing w:after="0"/>
        <w:ind w:left="0"/>
        <w:jc w:val="both"/>
      </w:pPr>
      <w:bookmarkStart w:name="z704" w:id="1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 подпись</w:t>
      </w:r>
    </w:p>
    <w:bookmarkStart w:name="z7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19"/>
    <w:bookmarkStart w:name="z70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0"/>
    <w:bookmarkStart w:name="z70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добычи, производства, потребления, передаче и потерях энергетических ресурсов и воды в натуральном и денежном выражении за _____ календарный год (индекс 2 – ОДППП *, периодичность ежегодная)</w:t>
      </w:r>
    </w:p>
    <w:bookmarkEnd w:id="121"/>
    <w:bookmarkStart w:name="z70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"/>
    <w:bookmarkStart w:name="z7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об объемах добычи, производства, потребления, передаче и потерях энергетических ресурсов и воды в натуральном и денежном выражении за _____ календарный год" (далее – форма).</w:t>
      </w:r>
    </w:p>
    <w:bookmarkEnd w:id="123"/>
    <w:bookmarkStart w:name="z7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End w:id="124"/>
    <w:bookmarkStart w:name="z7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 (PDF и Excel). Данные в форме заполняются в единицах измерения.</w:t>
      </w:r>
    </w:p>
    <w:bookmarkEnd w:id="125"/>
    <w:bookmarkStart w:name="z71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126"/>
    <w:bookmarkStart w:name="z71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7"/>
    <w:bookmarkStart w:name="z7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1 укажите следующие данные:</w:t>
      </w:r>
    </w:p>
    <w:bookmarkEnd w:id="128"/>
    <w:bookmarkStart w:name="z7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"3" укажите количество добытых и произведенных энергетических ресурсов;</w:t>
      </w:r>
    </w:p>
    <w:bookmarkEnd w:id="129"/>
    <w:bookmarkStart w:name="z7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"4а" укажите количество потребленных энергетических ресурсов, полученных не из собственных источников;</w:t>
      </w:r>
    </w:p>
    <w:bookmarkEnd w:id="130"/>
    <w:bookmarkStart w:name="z7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"4б" укажите количество энергетических ресурсов, которые были потеряны при транспортировке топливно-энергетических ресурсов;</w:t>
      </w:r>
    </w:p>
    <w:bookmarkEnd w:id="131"/>
    <w:bookmarkStart w:name="z7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субъект Государственного энергетического реестра оказывает другим юридическим лицам услуги по транспортировке энергетических ресурсов, то в столбце "4б", также указываются все потери энергетических ресурсов, возникающие при оказании этих услуг по транспортировке (значения столбца "4б" являются составной частью значений столбца "4а");</w:t>
      </w:r>
    </w:p>
    <w:bookmarkEnd w:id="132"/>
    <w:bookmarkStart w:name="z7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столбцах "4а", "4б" и "5" не указывается та часть (доля) энергетических ресурсов, которая поступает в качества сырья для переработки на нефте-, газо- и углеперерабатывающие заводы и так далее;</w:t>
      </w:r>
    </w:p>
    <w:bookmarkEnd w:id="133"/>
    <w:bookmarkStart w:name="z7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столбце "5" заполняется предприятиями, в составе которых имеются установки, генерирующие электрическую энергию из возобновляемых источников энергии;</w:t>
      </w:r>
    </w:p>
    <w:bookmarkEnd w:id="134"/>
    <w:bookmarkStart w:name="z7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столбце "6" укажите количество энергетических ресурсов, переданных другим юридическим и физическим лицам. В данном случае под энергетическими ресурсами предусматриваются электро - и теплоэнергия, которая была произведена самим субъектом ГЭР, за исключением возобновляемых источников энергии;</w:t>
      </w:r>
    </w:p>
    <w:bookmarkEnd w:id="135"/>
    <w:bookmarkStart w:name="z7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столбце "7" укажите количество денежных средств расходы, которых осуществлялись на приобретение энергетических ресурсов, в тысячах тенге;</w:t>
      </w:r>
    </w:p>
    <w:bookmarkEnd w:id="136"/>
    <w:bookmarkStart w:name="z7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столбце "8", в случае использования нескольких видов одного энергетического ресурса, также указать количество. Гидроэлектростанций - в случае, если в составе субъекта Государственного энергетического реестра имеется гидроэлектростанция, в данной ячейке указывается электроэнергия, затраченная на собственные нужды гидроэлектростанций;</w:t>
      </w:r>
    </w:p>
    <w:bookmarkEnd w:id="137"/>
    <w:bookmarkStart w:name="z7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столбце "8", в случае потребления бензина моторного, дизельного топлива, укажите марку;</w:t>
      </w:r>
    </w:p>
    <w:bookmarkEnd w:id="138"/>
    <w:bookmarkStart w:name="z7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столбце "8", в случае потребления угля каменного, лигнита укажите месторождение;</w:t>
      </w:r>
    </w:p>
    <w:bookmarkEnd w:id="139"/>
    <w:bookmarkStart w:name="z7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случае, если субъект Государственного энергетического реестра потребляет шлам, необходимо заполнять данный ресурс в строку "Топливо печное бытовое";</w:t>
      </w:r>
    </w:p>
    <w:bookmarkEnd w:id="140"/>
    <w:bookmarkStart w:name="z7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случае, если учет газа сжиженного (пропан и бутан) ведется в литрах, коэффициент перевода в тонны условного топлива 0,000528;</w:t>
      </w:r>
    </w:p>
    <w:bookmarkEnd w:id="141"/>
    <w:bookmarkStart w:name="z7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случае, если субъект Государственного энергетического реестра потребляет уайт-спирит и(или) материалы смазочные, то указывается та часть (доля) энергетических ресурсов, которая расходуется для получения энергии;</w:t>
      </w:r>
    </w:p>
    <w:bookmarkEnd w:id="142"/>
    <w:bookmarkStart w:name="z7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информацию в столбцах "3", "4", "5" и "6" заполнять в натуральных величинах;</w:t>
      </w:r>
    </w:p>
    <w:bookmarkEnd w:id="143"/>
    <w:bookmarkStart w:name="z7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столбце "7" заполнять в денежном выражении, мера измерения – тенге.</w:t>
      </w:r>
    </w:p>
    <w:bookmarkEnd w:id="144"/>
    <w:bookmarkStart w:name="z7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 укажите следующие данные:</w:t>
      </w:r>
    </w:p>
    <w:bookmarkEnd w:id="145"/>
    <w:bookmarkStart w:name="z7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отсутствия приборов учета воды в соответствующей графе прописать "учет не ведется";</w:t>
      </w:r>
    </w:p>
    <w:bookmarkEnd w:id="146"/>
    <w:bookmarkStart w:name="z7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"3" указывается потребленный объем воды в натуральном выражении и его эквивалент в денежном выражении;</w:t>
      </w:r>
    </w:p>
    <w:bookmarkEnd w:id="147"/>
    <w:bookmarkStart w:name="z7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"4" заполняется только компаниями, осуществляющими транспортировку воды.</w:t>
      </w:r>
    </w:p>
    <w:bookmarkEnd w:id="148"/>
    <w:bookmarkStart w:name="z7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ОДППП – объем добычи, производства, потребления, передачи.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73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 или экспресс-энергоаудита</w:t>
      </w:r>
    </w:p>
    <w:bookmarkEnd w:id="150"/>
    <w:bookmarkStart w:name="z7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151"/>
    <w:bookmarkStart w:name="z7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 Министерства индустрии и инфраструктурного развития Республики Казахстан.</w:t>
      </w:r>
    </w:p>
    <w:bookmarkEnd w:id="152"/>
    <w:bookmarkStart w:name="z7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53"/>
    <w:bookmarkStart w:name="z7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МЭ *</w:t>
      </w:r>
    </w:p>
    <w:bookmarkEnd w:id="154"/>
    <w:bookmarkStart w:name="z7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155"/>
    <w:bookmarkStart w:name="z7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156"/>
    <w:bookmarkStart w:name="z7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монополий.</w:t>
      </w:r>
    </w:p>
    <w:bookmarkEnd w:id="157"/>
    <w:bookmarkStart w:name="z7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в Национальный институт развития в области энергосбережения и повышения энергоэффективности</w:t>
      </w:r>
    </w:p>
    <w:bookmarkEnd w:id="158"/>
    <w:bookmarkStart w:name="z7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МЭ – мероприятия по энергосбережению.</w:t>
      </w:r>
    </w:p>
    <w:bookmarkEnd w:id="159"/>
    <w:bookmarkStart w:name="z74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Укажите мероприятия по энергосбережению и повышению энергоэффективности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по энергосбережению и повышению энергоэффективности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ли система энергоменеджмента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инвестиции за отчетный период (с учетом налога на добавленную стоимость),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эффект экономии от реализации мероприятий за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 (с учетом налога на добавленную стоимость),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6" w:id="165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 подпись</w:t>
      </w:r>
    </w:p>
    <w:bookmarkStart w:name="z8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166"/>
    <w:p>
      <w:pPr>
        <w:spacing w:after="0"/>
        <w:ind w:left="0"/>
        <w:jc w:val="both"/>
      </w:pPr>
      <w:bookmarkStart w:name="z808" w:id="1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фамилия, имя и отчество (при его наличии)                   подпись</w:t>
      </w:r>
    </w:p>
    <w:bookmarkStart w:name="z8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68"/>
    <w:bookmarkStart w:name="z81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данных.</w:t>
      </w:r>
    </w:p>
    <w:bookmarkEnd w:id="169"/>
    <w:bookmarkStart w:name="z81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исполнения плана мероприятий по энергосбережению и повышению энергоэффективности, разрабатываемого субъектом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энергетического реестра по итогам энергоаудита</w:t>
      </w:r>
    </w:p>
    <w:bookmarkEnd w:id="170"/>
    <w:bookmarkStart w:name="z8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3 – МЭ *, периодичность ежегодная)</w:t>
      </w:r>
    </w:p>
    <w:bookmarkEnd w:id="171"/>
    <w:bookmarkStart w:name="z81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"/>
    <w:bookmarkStart w:name="z8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 результатах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 или экспресс-энергоаудита" (далее – форма).</w:t>
      </w:r>
    </w:p>
    <w:bookmarkEnd w:id="173"/>
    <w:bookmarkStart w:name="z8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End w:id="174"/>
    <w:bookmarkStart w:name="z8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 (PDF и Excel). Данные в форме заполняются в единицах измерения.</w:t>
      </w:r>
    </w:p>
    <w:bookmarkEnd w:id="175"/>
    <w:bookmarkStart w:name="z8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176"/>
    <w:bookmarkStart w:name="z81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7"/>
    <w:bookmarkStart w:name="z8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отсутствии заключения по энергосбережению и повышению энергоэффективности, форма не заполняется, при соответствующей отметке в графе;</w:t>
      </w:r>
    </w:p>
    <w:bookmarkEnd w:id="178"/>
    <w:bookmarkStart w:name="z8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заключения по энергосбережению и повышению энергоэффективности, необходимо приложить его копию к форме (если ранее не представлялось);</w:t>
      </w:r>
    </w:p>
    <w:bookmarkEnd w:id="179"/>
    <w:bookmarkStart w:name="z8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утвержденного плана мероприятий, разработанного по итогам энергоаудита или экспресс-энергоаудита, необходимо приложить его копию к форме, а также дополнения и(или) изменения, вносимые в данный план мероприятий;</w:t>
      </w:r>
    </w:p>
    <w:bookmarkEnd w:id="180"/>
    <w:bookmarkStart w:name="z8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сертификата соответствия международному стандарту ISO 50001, необходимо приложить его копию к форме;</w:t>
      </w:r>
    </w:p>
    <w:bookmarkEnd w:id="181"/>
    <w:bookmarkStart w:name="z8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"1" укажите название мероприятия проведенного в целях энергосбережения и повышения энергоэффективности;</w:t>
      </w:r>
    </w:p>
    <w:bookmarkEnd w:id="182"/>
    <w:bookmarkStart w:name="z8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"2" укажите месяц и год внедрения мероприятия;</w:t>
      </w:r>
    </w:p>
    <w:bookmarkEnd w:id="183"/>
    <w:bookmarkStart w:name="z8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"3" укажите фактические инвестиции на реализацию мероприятий с учетом налога на добавленную стоимость в тысячах тенге;</w:t>
      </w:r>
    </w:p>
    <w:bookmarkEnd w:id="184"/>
    <w:bookmarkStart w:name="z8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"4" укажите наименование энергетического ресурса сэкономленного от внедрения мероприятия;</w:t>
      </w:r>
    </w:p>
    <w:bookmarkEnd w:id="185"/>
    <w:bookmarkStart w:name="z8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"5" укажите количество сэкономленных энергетических ресурсов от внедрения мероприятия в натуральном выражении;</w:t>
      </w:r>
    </w:p>
    <w:bookmarkEnd w:id="186"/>
    <w:bookmarkStart w:name="z8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"6" укажите фактическую экономию денежных средств в тысячах тенге;</w:t>
      </w:r>
    </w:p>
    <w:bookmarkEnd w:id="187"/>
    <w:bookmarkStart w:name="z8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добавить строки.</w:t>
      </w:r>
    </w:p>
    <w:bookmarkEnd w:id="188"/>
    <w:bookmarkStart w:name="z8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МЭ – мероприятия по энергосбережению.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8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 за _____ календарный год</w:t>
      </w:r>
    </w:p>
    <w:bookmarkEnd w:id="190"/>
    <w:bookmarkStart w:name="z8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191"/>
    <w:bookmarkStart w:name="z8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 Министерства индустрии и инфраструктурного развития Республики Казахстан.</w:t>
      </w:r>
    </w:p>
    <w:bookmarkEnd w:id="192"/>
    <w:bookmarkStart w:name="z8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93"/>
    <w:bookmarkStart w:name="z8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 – ФЭЕП *</w:t>
      </w:r>
    </w:p>
    <w:bookmarkEnd w:id="194"/>
    <w:bookmarkStart w:name="z8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195"/>
    <w:bookmarkStart w:name="z8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196"/>
    <w:bookmarkStart w:name="z8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монополий.</w:t>
      </w:r>
    </w:p>
    <w:bookmarkEnd w:id="197"/>
    <w:bookmarkStart w:name="z8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в Национальный институт развития в области энергосбережения и повышения энергоэффективности.</w:t>
      </w:r>
    </w:p>
    <w:bookmarkEnd w:id="198"/>
    <w:bookmarkStart w:name="z8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ФЭЕП – Фактическое энергопотребление на единицу продукции</w:t>
      </w:r>
    </w:p>
    <w:bookmarkEnd w:id="199"/>
    <w:bookmarkStart w:name="z84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Укажите расчет показателя энергоэффективности и значение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Регламентированные нормативные показатели на единицу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используемых коэффициентов энергоэффективности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фактического показателя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фактического показателя энергоэффективности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теплопотребление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энергетических ресурсов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условного топлива/квадратный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топливно-энергетического ресурса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условного топлива/Гигакалория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топливно-энергетического ресурса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условного топлива/киловатт-час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киловатт-час/тонна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2" w:id="207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__________________________________________ 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       подпись</w:t>
      </w:r>
    </w:p>
    <w:bookmarkStart w:name="z8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208"/>
    <w:p>
      <w:pPr>
        <w:spacing w:after="0"/>
        <w:ind w:left="0"/>
        <w:jc w:val="both"/>
      </w:pPr>
      <w:bookmarkStart w:name="z894" w:id="2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bookmarkStart w:name="z89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210"/>
    <w:bookmarkStart w:name="z89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11"/>
    <w:bookmarkStart w:name="z89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 за _____ календарный год</w:t>
      </w:r>
    </w:p>
    <w:bookmarkEnd w:id="212"/>
    <w:bookmarkStart w:name="z89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4 – ФЭЕП *, периодичность ежегодная)</w:t>
      </w:r>
    </w:p>
    <w:bookmarkEnd w:id="213"/>
    <w:bookmarkStart w:name="z89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4"/>
    <w:bookmarkStart w:name="z90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 за _____ календарный год" (далее – форма).</w:t>
      </w:r>
    </w:p>
    <w:bookmarkEnd w:id="215"/>
    <w:bookmarkStart w:name="z90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End w:id="216"/>
    <w:bookmarkStart w:name="z90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носителе. Данные в форме заполняются в единицах измерения.</w:t>
      </w:r>
    </w:p>
    <w:bookmarkEnd w:id="217"/>
    <w:bookmarkStart w:name="z90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218"/>
    <w:bookmarkStart w:name="z90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9"/>
    <w:bookmarkStart w:name="z90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Заполняется с учетом специфики каждого субъекта Государственного энергетического реестра и отрасли в случае существования утвержденного норматива;</w:t>
      </w:r>
    </w:p>
    <w:bookmarkEnd w:id="220"/>
    <w:bookmarkStart w:name="z90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"4" "Расчет фактического показателя энергоэффективности" при центральном отоплении заполняется как отношение количества в Гигакалориях, потраченных на отопление и отапливаемой площади (пример: при потреблении 1500 Гкал на отопление и отапливаемой площади 3 000 м2 заполнить в графе как "1 500/3 000");</w:t>
      </w:r>
    </w:p>
    <w:bookmarkEnd w:id="221"/>
    <w:bookmarkStart w:name="z90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"5" заполняется значение, получившееся в столбце "4" (пример: 0,5);</w:t>
      </w:r>
    </w:p>
    <w:bookmarkEnd w:id="222"/>
    <w:bookmarkStart w:name="z90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"4" "Расчет фактического показателя энергоэффективности" при автономном отоплении заполняется как отношение количества энергетического ресурса на отопление и отапливаемой площади. При этом энергетический ресурс перевести в т.у.т. по коэффициенту перевода (для угля 0,626 и для газа сжиженного 1,57);</w:t>
      </w:r>
    </w:p>
    <w:bookmarkEnd w:id="223"/>
    <w:bookmarkStart w:name="z90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добавить строки.</w:t>
      </w:r>
    </w:p>
    <w:bookmarkEnd w:id="224"/>
    <w:bookmarkStart w:name="z91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ФЭЕП – Фактическое энергопотребление на единицу продукции.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91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наименовании, бизнес-идентификационном номере, адресе и основных видах деятельности субъектов Государственного энергетического реестра, являющихся государственными учреждениями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субъекта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 почтовый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деятельности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имущественного найма (аренды) (Да /Частично/Нет)*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1) все виды деятельности субъекта Государственного энергетического реестра указывать в соответствии с общим классификатором видов экономической деятельности;</w:t>
      </w:r>
    </w:p>
    <w:bookmarkEnd w:id="229"/>
    <w:bookmarkStart w:name="z9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субъект Государственного энергетического реестра является объектом имущественного найма (аренды) полностью или частично, приложить копию договора об аренде.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фамилия, имя, отчество (при его наличии), должность, телефон и подпись ответственного лица:</w:t>
            </w:r>
          </w:p>
          <w:bookmarkEnd w:id="23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фамилия, имя, отчество (при его наличии) и подпись руководителя субъекта Государственного энергетического реестра:</w:t>
            </w:r>
          </w:p>
          <w:bookmarkEnd w:id="23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94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потребления энергетических ресурсов и воды в натуральном и денежном выражении за _____ календарный год</w:t>
      </w:r>
    </w:p>
    <w:bookmarkEnd w:id="233"/>
    <w:bookmarkStart w:name="z9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234"/>
    <w:bookmarkStart w:name="z9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 Министерства индустрии и инфраструктурного развития Республики Казахстан.</w:t>
      </w:r>
    </w:p>
    <w:bookmarkEnd w:id="235"/>
    <w:bookmarkStart w:name="z9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 ОП*</w:t>
      </w:r>
    </w:p>
    <w:bookmarkEnd w:id="236"/>
    <w:bookmarkStart w:name="z9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237"/>
    <w:bookmarkStart w:name="z9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238"/>
    <w:bookmarkStart w:name="z9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государственные учреждения.</w:t>
      </w:r>
    </w:p>
    <w:bookmarkEnd w:id="239"/>
    <w:bookmarkStart w:name="z9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в Национальный институт развития в области энергосбережения и повышения энергоэффективности.</w:t>
      </w:r>
    </w:p>
    <w:bookmarkEnd w:id="240"/>
    <w:bookmarkStart w:name="z9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объем потребления.</w:t>
      </w:r>
    </w:p>
    <w:bookmarkEnd w:id="241"/>
    <w:bookmarkStart w:name="z95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Укажите информацию об объемах потребления энергетических ресурсов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энергетических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ресурсов, полученных не из собственных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ресурсов, полученных из собственных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энергетических ресурсов, тыс. тенге (с учетом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(Газойли)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бытовое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(пропан и бутан)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каменного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отходы древесные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отбензиненный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и сланцевый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нефтяной и сланцевый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доменный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коксовый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полученный перегонкой на нефтеперерабатывающих заводах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бурого (лигнита)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коксующий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теплотворной способностью более 23,865 МДж/кг на беззольной, но влажной основе для производства пара, также применяемого для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угольный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повышенной зольностью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из угля каменного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керосина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древесный, включая агломерированный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Укажите количество потребляемой воды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холодная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горячая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Укажите потребление теплоэнергии и горячей воды по месяцам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теплоэнергии, Гкал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горячей воды,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год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6" w:id="303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________________________________________ 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подпись</w:t>
      </w:r>
    </w:p>
    <w:bookmarkStart w:name="z135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304"/>
    <w:p>
      <w:pPr>
        <w:spacing w:after="0"/>
        <w:ind w:left="0"/>
        <w:jc w:val="both"/>
      </w:pPr>
      <w:bookmarkStart w:name="z1358" w:id="3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bookmarkStart w:name="z135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306"/>
    <w:bookmarkStart w:name="z136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07"/>
    <w:bookmarkStart w:name="z136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потребления энергетических ресурсов и воды в натуральном и денежном выражении</w:t>
      </w:r>
    </w:p>
    <w:bookmarkEnd w:id="308"/>
    <w:bookmarkStart w:name="z136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2 – ОП *, периодичность ежегодная)</w:t>
      </w:r>
    </w:p>
    <w:bookmarkEnd w:id="309"/>
    <w:bookmarkStart w:name="z136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0"/>
    <w:bookmarkStart w:name="z136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об объемах потребления энергетических ресурсов и воды в натуральном и денежном выражении" (далее – форма).</w:t>
      </w:r>
    </w:p>
    <w:bookmarkEnd w:id="311"/>
    <w:bookmarkStart w:name="z136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End w:id="312"/>
    <w:bookmarkStart w:name="z136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 (PDF и Excel). Данные в форме заполняются в единицах измерения.</w:t>
      </w:r>
    </w:p>
    <w:bookmarkEnd w:id="313"/>
    <w:bookmarkStart w:name="z136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314"/>
    <w:bookmarkStart w:name="z136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5"/>
    <w:bookmarkStart w:name="z136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1 укажите следующие данные:</w:t>
      </w:r>
    </w:p>
    <w:bookmarkEnd w:id="316"/>
    <w:bookmarkStart w:name="z137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"3" и "4" укажите количество потребляемых энергетических ресурсов в натуральном выражении, в указанных единицах измерения;</w:t>
      </w:r>
    </w:p>
    <w:bookmarkEnd w:id="317"/>
    <w:bookmarkStart w:name="z137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субъект Государственного энергетического реестра потребляет уайт-спирит и(или) материалы смазочные, то указывается та часть (доля) энергетических ресурсов, которая расходуется для получения энергии;</w:t>
      </w:r>
    </w:p>
    <w:bookmarkEnd w:id="318"/>
    <w:bookmarkStart w:name="z137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"5" укажите расходы на приобретение энергетических ресурсов, в тысячах тенге с учетом налога на добавленную стоимость;</w:t>
      </w:r>
    </w:p>
    <w:bookmarkEnd w:id="319"/>
    <w:bookmarkStart w:name="z137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сведений Форма представляется с нулевыми остатками.</w:t>
      </w:r>
    </w:p>
    <w:bookmarkEnd w:id="320"/>
    <w:bookmarkStart w:name="z137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 укажите следующие данные:</w:t>
      </w:r>
    </w:p>
    <w:bookmarkEnd w:id="321"/>
    <w:bookmarkStart w:name="z137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отсутствия приборов учета воды в соответствующей графе прописать "учет не ведется";</w:t>
      </w:r>
    </w:p>
    <w:bookmarkEnd w:id="322"/>
    <w:bookmarkStart w:name="z137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"3" указывается потребленный объем воды в натуральном выражении и его эквивалент в денежном выражении.</w:t>
      </w:r>
    </w:p>
    <w:bookmarkEnd w:id="323"/>
    <w:bookmarkStart w:name="z137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объем потребления.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3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источнике отопления и расходе энергетических ресурсов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 и повышению энергоэффективности</w:t>
      </w:r>
    </w:p>
    <w:bookmarkEnd w:id="325"/>
    <w:bookmarkStart w:name="z138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326"/>
    <w:bookmarkStart w:name="z138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 Министерства индустрии и инфраструктурного развития Республики Казахстан.</w:t>
      </w:r>
    </w:p>
    <w:bookmarkEnd w:id="327"/>
    <w:bookmarkStart w:name="z138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РОЭОМЭ *</w:t>
      </w:r>
    </w:p>
    <w:bookmarkEnd w:id="328"/>
    <w:bookmarkStart w:name="z138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329"/>
    <w:bookmarkStart w:name="z138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330"/>
    <w:bookmarkStart w:name="z138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государственные учреждения.</w:t>
      </w:r>
    </w:p>
    <w:bookmarkEnd w:id="331"/>
    <w:bookmarkStart w:name="z138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представляется в Национальный институт развития в области энергосбережения и повышения энергоэффективности.</w:t>
      </w:r>
    </w:p>
    <w:bookmarkEnd w:id="332"/>
    <w:bookmarkStart w:name="z138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РОЭОМЭ – расходы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энергосбережению.</w:t>
      </w:r>
    </w:p>
    <w:bookmarkEnd w:id="333"/>
    <w:bookmarkStart w:name="z138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Укажите общие сведения об административных зданиях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зданий, строений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автоматизированного теплового пункта (Да/Нет)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здания, строения и 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этажа,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здания, строения и сооружения,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 здания, строения и сооружения,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работников (по штату)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воспитанников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посещений, койко-мест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</w:t>
            </w:r>
          </w:p>
          <w:bookmarkEnd w:id="3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Укажите расчет показателя энергоэффективности и значение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используемых коэффициентов энергоэффективности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фактического показателя энерго-эффективности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фактического показателя энерго-эффективности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теплопотребление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 м2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дизельного топлива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мазута топочного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печного бытового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угля каменного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природного газа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энергетических ресурсов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м2 – квадратный метр</w:t>
      </w:r>
    </w:p>
    <w:bookmarkEnd w:id="343"/>
    <w:bookmarkStart w:name="z152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кубических метров</w:t>
      </w:r>
    </w:p>
    <w:bookmarkEnd w:id="344"/>
    <w:bookmarkStart w:name="z152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Гигакалория,</w:t>
      </w:r>
    </w:p>
    <w:bookmarkEnd w:id="345"/>
    <w:bookmarkStart w:name="z152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кВт*ч ̶ киловатт-час,</w:t>
      </w:r>
    </w:p>
    <w:bookmarkEnd w:id="346"/>
    <w:bookmarkStart w:name="z152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− литр,</w:t>
      </w:r>
    </w:p>
    <w:bookmarkEnd w:id="347"/>
    <w:bookmarkStart w:name="z152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− тонна.</w:t>
      </w:r>
    </w:p>
    <w:bookmarkEnd w:id="348"/>
    <w:bookmarkStart w:name="z152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Укажите информацию об источнике автономного отопления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источника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отопления,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источников отопления,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угольный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угольная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газовая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Укажите информацию об источниках освещения (внутренние и наружные)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в сутки,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люминесцентные лампы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светодиодные лампы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Укажите информацию по перечню энергопотребляющего оборудования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энергопотребляющего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в сутки,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духовой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духовой газовый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Укажите мероприятия по энергосбережению и повышению энергоэффективности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по энергосбережению и повышению энергоэффективности или технического отчета по энергосбережению и повышению энергоэффективности</w:t>
            </w:r>
          </w:p>
          <w:bookmarkEnd w:id="3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ли система энергоменеджмента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7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инвестиции за отчетный период (с учетом налога на добавленную стоимость),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эффект экономии от реализации мероприятий за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 (с учетом налога на добавленную стоимость),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2" w:id="378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 ____________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подпись</w:t>
      </w:r>
    </w:p>
    <w:bookmarkStart w:name="z174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379"/>
    <w:p>
      <w:pPr>
        <w:spacing w:after="0"/>
        <w:ind w:left="0"/>
        <w:jc w:val="both"/>
      </w:pPr>
      <w:bookmarkStart w:name="z1744" w:id="3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bookmarkStart w:name="z174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381"/>
    <w:bookmarkStart w:name="z174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82"/>
    <w:bookmarkStart w:name="z174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источнике отопления и расходе энергетических ресурсов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 и повышению энергоэффективности</w:t>
      </w:r>
    </w:p>
    <w:bookmarkEnd w:id="383"/>
    <w:bookmarkStart w:name="z174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3 – РОЭОМЭ *, периодичность ежегодная)</w:t>
      </w:r>
    </w:p>
    <w:bookmarkEnd w:id="384"/>
    <w:bookmarkStart w:name="z174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5"/>
    <w:bookmarkStart w:name="z175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об источнике отопления и расходе энергетических ресурсов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 и повышению энергоэффективности" (далее – форма).</w:t>
      </w:r>
    </w:p>
    <w:bookmarkEnd w:id="386"/>
    <w:bookmarkStart w:name="z175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End w:id="387"/>
    <w:bookmarkStart w:name="z175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 (PDF и Excel). Данные в форме заполняются в единицах измерения.</w:t>
      </w:r>
    </w:p>
    <w:bookmarkEnd w:id="388"/>
    <w:bookmarkStart w:name="z175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389"/>
    <w:bookmarkStart w:name="z175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0"/>
    <w:bookmarkStart w:name="z175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1 укажите следующие данные:</w:t>
      </w:r>
    </w:p>
    <w:bookmarkEnd w:id="391"/>
    <w:bookmarkStart w:name="z175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"Год постройки" укажите год постройки зданий, строений и сооружений;</w:t>
      </w:r>
    </w:p>
    <w:bookmarkEnd w:id="392"/>
    <w:bookmarkStart w:name="z175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"наличии автоматизированного теплового пункта", поставьте "Да", если автоматизированный тепловой пункт установлен, в случае отсутствия автоматизированного теплового пункта поставьте в графу "Нет";</w:t>
      </w:r>
    </w:p>
    <w:bookmarkEnd w:id="393"/>
    <w:bookmarkStart w:name="z175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"общая площадь зданий, строений и сооружений, м2" укажите площадь в квадратных метрах;</w:t>
      </w:r>
    </w:p>
    <w:bookmarkEnd w:id="394"/>
    <w:bookmarkStart w:name="z175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"отапливаемая площадь зданий, строений и сооружений, м2" укажите отапливаемую площадь в квадратных метрах;</w:t>
      </w:r>
    </w:p>
    <w:bookmarkEnd w:id="395"/>
    <w:bookmarkStart w:name="z176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"количество сотрудников, работников" укажите количество сотрудников по штатному списку;</w:t>
      </w:r>
    </w:p>
    <w:bookmarkEnd w:id="396"/>
    <w:bookmarkStart w:name="z176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"количество учащихся, воспитанников" укажите количество учащихся, воспитанников, при наличии;</w:t>
      </w:r>
    </w:p>
    <w:bookmarkEnd w:id="397"/>
    <w:bookmarkStart w:name="z176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"количество посещений, койко-мест" укажите количество посещений или укажите количество койко-мест при наличии;</w:t>
      </w:r>
    </w:p>
    <w:bookmarkEnd w:id="398"/>
    <w:bookmarkStart w:name="z176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добавить строки.</w:t>
      </w:r>
    </w:p>
    <w:bookmarkEnd w:id="399"/>
    <w:bookmarkStart w:name="z176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 укажите следующие данные:</w:t>
      </w:r>
    </w:p>
    <w:bookmarkEnd w:id="400"/>
    <w:bookmarkStart w:name="z176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"4" укажите расчет фактического показателя энергоэффективности, единица измерения которого указана в столбце "3" (пример: "1 000/300", где 1 000 – количество потребляемого энергетического ресурса на отопление, 300 – количество квадратных метров отапливаемой площади);</w:t>
      </w:r>
    </w:p>
    <w:bookmarkEnd w:id="401"/>
    <w:bookmarkStart w:name="z176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"5" укажите значение фактического показателя энергоэффективности, полученный результат вычислений в столбце "4";</w:t>
      </w:r>
    </w:p>
    <w:bookmarkEnd w:id="402"/>
    <w:bookmarkStart w:name="z176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использования нескольких видов отопления указывать расчет по каждому виду;</w:t>
      </w:r>
    </w:p>
    <w:bookmarkEnd w:id="403"/>
    <w:bookmarkStart w:name="z176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добавить строки.</w:t>
      </w:r>
    </w:p>
    <w:bookmarkEnd w:id="404"/>
    <w:bookmarkStart w:name="z176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3 укажите следующие данные:</w:t>
      </w:r>
    </w:p>
    <w:bookmarkEnd w:id="405"/>
    <w:bookmarkStart w:name="z177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заполняется в случае наличия автономного отопления;</w:t>
      </w:r>
    </w:p>
    <w:bookmarkEnd w:id="406"/>
    <w:bookmarkStart w:name="z177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"2" указать количество источников отопления по типам;</w:t>
      </w:r>
    </w:p>
    <w:bookmarkEnd w:id="407"/>
    <w:bookmarkStart w:name="z177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использования водонагревательного оборудования указывать его в данной форме;</w:t>
      </w:r>
    </w:p>
    <w:bookmarkEnd w:id="408"/>
    <w:bookmarkStart w:name="z177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использования нескольких типов источников отопления указывать каждый из них;</w:t>
      </w:r>
    </w:p>
    <w:bookmarkEnd w:id="409"/>
    <w:bookmarkStart w:name="z177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столбце "3" указать коэффициент полезного действия источника отопления, указанный в техническом паспорте оборудования;</w:t>
      </w:r>
    </w:p>
    <w:bookmarkEnd w:id="410"/>
    <w:bookmarkStart w:name="z177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столбце "4" указать мощность источника отопления, указанную в техническом паспорте оборудования;</w:t>
      </w:r>
    </w:p>
    <w:bookmarkEnd w:id="411"/>
    <w:bookmarkStart w:name="z177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столбце "5" указать год введения в эксплуатацию источника отопления;</w:t>
      </w:r>
    </w:p>
    <w:bookmarkEnd w:id="412"/>
    <w:bookmarkStart w:name="z177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наличия иного источника отопления, не указанного в форме, добавить строку ниже;</w:t>
      </w:r>
    </w:p>
    <w:bookmarkEnd w:id="413"/>
    <w:bookmarkStart w:name="z177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4 укажите следующие данные:</w:t>
      </w:r>
    </w:p>
    <w:bookmarkEnd w:id="414"/>
    <w:bookmarkStart w:name="z177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"2" указать количество осветительных приборов по категориям;</w:t>
      </w:r>
    </w:p>
    <w:bookmarkEnd w:id="415"/>
    <w:bookmarkStart w:name="z178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"3" указать мощность осветительного прибора;</w:t>
      </w:r>
    </w:p>
    <w:bookmarkEnd w:id="416"/>
    <w:bookmarkStart w:name="z178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использования разных осветительных приборов разных мощностей добавить строки;</w:t>
      </w:r>
    </w:p>
    <w:bookmarkEnd w:id="417"/>
    <w:bookmarkStart w:name="z178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столбце "4" указать время работы осветительного прибора в сутки.</w:t>
      </w:r>
    </w:p>
    <w:bookmarkEnd w:id="418"/>
    <w:bookmarkStart w:name="z178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5 укажите следующие данные:</w:t>
      </w:r>
    </w:p>
    <w:bookmarkEnd w:id="419"/>
    <w:bookmarkStart w:name="z178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"2" указать количество используемых на предприятии видов оборудования в штуках. При отсутствии вида оборудования графу оставлять пустой;</w:t>
      </w:r>
    </w:p>
    <w:bookmarkEnd w:id="420"/>
    <w:bookmarkStart w:name="z178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"3" указать мощность используемого оборудования;</w:t>
      </w:r>
    </w:p>
    <w:bookmarkEnd w:id="421"/>
    <w:bookmarkStart w:name="z178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"4" указать количество часов использования энергопотребляющего оборудования в сутки;</w:t>
      </w:r>
    </w:p>
    <w:bookmarkEnd w:id="422"/>
    <w:bookmarkStart w:name="z178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иного энергопотребляющего оборудования, неуказанного в форме, добавить строку ниже.</w:t>
      </w:r>
    </w:p>
    <w:bookmarkEnd w:id="423"/>
    <w:bookmarkStart w:name="z178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6 укажите следующие данные:</w:t>
      </w:r>
    </w:p>
    <w:bookmarkEnd w:id="424"/>
    <w:bookmarkStart w:name="z178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заключения по энергосбережению и повышению энергоэффективности или технического отчета по энергосбережению и повышению энергоэффективности, необходимо приложить его копию к форме;</w:t>
      </w:r>
    </w:p>
    <w:bookmarkEnd w:id="425"/>
    <w:bookmarkStart w:name="z179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утвержденного плана мероприятий, разработанного по итогам энергоаудита или экспресс-энергоаудита, а также дополнения и(или) изменения, вносимые в данный план мероприятий, необходимо приложить его копию к форме;</w:t>
      </w:r>
    </w:p>
    <w:bookmarkEnd w:id="426"/>
    <w:bookmarkStart w:name="z179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сертификата соответствия международному стандарту ISO 50001, необходимо приложить его копию к форме;</w:t>
      </w:r>
    </w:p>
    <w:bookmarkEnd w:id="427"/>
    <w:bookmarkStart w:name="z179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столбце "1" укажите название мероприятия проведенного в целях энергосбережения и повышения энергоэффективности;</w:t>
      </w:r>
    </w:p>
    <w:bookmarkEnd w:id="428"/>
    <w:bookmarkStart w:name="z179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столбце "2" укажите месяц внедрения мероприятия;</w:t>
      </w:r>
    </w:p>
    <w:bookmarkEnd w:id="429"/>
    <w:bookmarkStart w:name="z179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столбце "3" укажите год внедрения мероприятия;</w:t>
      </w:r>
    </w:p>
    <w:bookmarkEnd w:id="430"/>
    <w:bookmarkStart w:name="z179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столбце "4" укажите фактические инвестиции на реализацию мероприятий с учетом налога на добавленную стоимость в тысячах тенге;</w:t>
      </w:r>
    </w:p>
    <w:bookmarkEnd w:id="431"/>
    <w:bookmarkStart w:name="z179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столбце "5" укажите наименование энергетического ресурса сэкономленного от внедрения мероприятия;</w:t>
      </w:r>
    </w:p>
    <w:bookmarkEnd w:id="432"/>
    <w:bookmarkStart w:name="z179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столбце "6" укажите количество сэкономленных энергетических ресурсов от внедрения мероприятия в натуральном выражении;</w:t>
      </w:r>
    </w:p>
    <w:bookmarkEnd w:id="433"/>
    <w:bookmarkStart w:name="z179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столбце "7" укажите фактическую экономию денежных средств, в тысячах тенге;</w:t>
      </w:r>
    </w:p>
    <w:bookmarkEnd w:id="434"/>
    <w:bookmarkStart w:name="z179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необходимости добавить строки.</w:t>
      </w:r>
    </w:p>
    <w:bookmarkEnd w:id="435"/>
    <w:bookmarkStart w:name="z180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РОЭОМЭ – расходы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</w:tbl>
    <w:bookmarkStart w:name="z180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перевода энергетических ресурсов в условное топливо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энергетического ресурса</w:t>
            </w:r>
          </w:p>
          <w:bookmarkEnd w:id="4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в тонны условного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</w:t>
            </w:r>
          </w:p>
          <w:bookmarkEnd w:id="4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Брикеты, шарики из угля каменного</w:t>
            </w:r>
          </w:p>
          <w:bookmarkEnd w:id="4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(уголь бурый)</w:t>
            </w:r>
          </w:p>
          <w:bookmarkEnd w:id="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</w:t>
            </w:r>
          </w:p>
          <w:bookmarkEnd w:id="4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газовый</w:t>
            </w:r>
          </w:p>
          <w:bookmarkEnd w:id="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</w:t>
            </w:r>
          </w:p>
          <w:bookmarkEnd w:id="4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нефтяной попутный</w:t>
            </w:r>
          </w:p>
          <w:bookmarkEnd w:id="4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и полукокс из угля</w:t>
            </w:r>
          </w:p>
          <w:bookmarkEnd w:id="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Опилки и отходы древесные</w:t>
            </w:r>
          </w:p>
          <w:bookmarkEnd w:id="4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авиационный</w:t>
            </w:r>
          </w:p>
          <w:bookmarkEnd w:id="4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моторный</w:t>
            </w:r>
          </w:p>
          <w:bookmarkEnd w:id="4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реактивное типа бензина</w:t>
            </w:r>
          </w:p>
          <w:bookmarkEnd w:id="4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</w:t>
            </w:r>
          </w:p>
          <w:bookmarkEnd w:id="4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(Газойли)</w:t>
            </w:r>
          </w:p>
          <w:bookmarkEnd w:id="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топочный</w:t>
            </w:r>
          </w:p>
          <w:bookmarkEnd w:id="4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печное бытовое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сжиженный (пропан и бутан)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Газы очищенные, включая этилен, пропилен, бутилен, бутадиен и газы нефтяные прочие</w:t>
            </w:r>
          </w:p>
          <w:bookmarkEnd w:id="4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отбензиненный</w:t>
            </w:r>
          </w:p>
          <w:bookmarkEnd w:id="4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нефтяной и сланцевый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нефтяной и сланцевый</w:t>
            </w:r>
          </w:p>
          <w:bookmarkEnd w:id="4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доменный</w:t>
            </w:r>
          </w:p>
          <w:bookmarkEnd w:id="4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коксовый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полученный перегонкой на нефтеперерабатывающих заводах</w:t>
            </w:r>
          </w:p>
          <w:bookmarkEnd w:id="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bookmarkEnd w:id="4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Антрацит</w:t>
            </w:r>
          </w:p>
          <w:bookmarkEnd w:id="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</w:t>
            </w:r>
          </w:p>
          <w:bookmarkEnd w:id="4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Брикеты, шарики из угля бурого (лигнита)</w:t>
            </w:r>
          </w:p>
          <w:bookmarkEnd w:id="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 коксующий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 энергетический с теплотворной способностью более 23,865 МДж/кг на беззольной, но влажной основе для производства пара, также применяемого для отопления</w:t>
            </w:r>
          </w:p>
          <w:bookmarkEnd w:id="4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угольный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 энергетический с повышенной зольностью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 из угля каменного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реактивное типа керосина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Уайт-спирит</w:t>
            </w:r>
          </w:p>
          <w:bookmarkEnd w:id="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смазочные</w:t>
            </w:r>
          </w:p>
          <w:bookmarkEnd w:id="4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древесный, включая агломерированный</w:t>
            </w:r>
          </w:p>
          <w:bookmarkEnd w:id="4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Ферросплавный газ</w:t>
            </w:r>
          </w:p>
          <w:bookmarkEnd w:id="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</w:tbl>
    <w:bookmarkStart w:name="z196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перевода энергетических ресурсов в Гигаджоули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энергетического ресурса</w:t>
            </w:r>
          </w:p>
          <w:bookmarkEnd w:id="4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в Гигаджоули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</w:t>
            </w:r>
          </w:p>
          <w:bookmarkEnd w:id="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Брикеты, шарики из угля каменного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(уголь бурый)</w:t>
            </w:r>
          </w:p>
          <w:bookmarkEnd w:id="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газовый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</w:t>
            </w:r>
          </w:p>
          <w:bookmarkEnd w:id="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нефтяной попутный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и полукокс из угля</w:t>
            </w:r>
          </w:p>
          <w:bookmarkEnd w:id="4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Опилки и отходы древесные</w:t>
            </w:r>
          </w:p>
          <w:bookmarkEnd w:id="4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авиационный</w:t>
            </w:r>
          </w:p>
          <w:bookmarkEnd w:id="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моторный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реактивное типа бензина</w:t>
            </w:r>
          </w:p>
          <w:bookmarkEnd w:id="4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</w:t>
            </w:r>
          </w:p>
          <w:bookmarkEnd w:id="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(Газойли)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топочный</w:t>
            </w:r>
          </w:p>
          <w:bookmarkEnd w:id="4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печное бытовое</w:t>
            </w:r>
          </w:p>
          <w:bookmarkEnd w:id="4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сжиженный (пропан и бутан)</w:t>
            </w:r>
          </w:p>
          <w:bookmarkEnd w:id="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Газы очищенные, включая этилен, пропилен, бутилен, бутадиен и газы нефтяные прочие</w:t>
            </w:r>
          </w:p>
          <w:bookmarkEnd w:id="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отбензиненный</w:t>
            </w:r>
          </w:p>
          <w:bookmarkEnd w:id="4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нефтяной и сланцевый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нефтяной и сланцевый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доменный</w:t>
            </w:r>
          </w:p>
          <w:bookmarkEnd w:id="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коксовый</w:t>
            </w:r>
          </w:p>
          <w:bookmarkEnd w:id="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полученный перегонкой на нефтеперерабатывающих заводах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bookmarkEnd w:id="5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</w:t>
            </w:r>
          </w:p>
          <w:bookmarkEnd w:id="5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Антрацит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Брикеты, шарики из угля бурого (лигнита)</w:t>
            </w:r>
          </w:p>
          <w:bookmarkEnd w:id="5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 коксующий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 энергетический с теплотворной способностью более 23,865 МДж/кг на беззольной, но влажной основе для производства пара, также применяемого для отопления</w:t>
            </w:r>
          </w:p>
          <w:bookmarkEnd w:id="5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угольный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 энергетический с повышенной зольностью</w:t>
            </w:r>
          </w:p>
          <w:bookmarkEnd w:id="5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 из угля каменного</w:t>
            </w:r>
          </w:p>
          <w:bookmarkEnd w:id="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реактивное типа керосина</w:t>
            </w:r>
          </w:p>
          <w:bookmarkEnd w:id="5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Уайт-спирит</w:t>
            </w:r>
          </w:p>
          <w:bookmarkEnd w:id="5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смазочные</w:t>
            </w:r>
          </w:p>
          <w:bookmarkEnd w:id="5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древесный, включая агломерированный</w:t>
            </w:r>
          </w:p>
          <w:bookmarkEnd w:id="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Ферросплавный газ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