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9fda" w14:textId="54a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18 августа 2014 года № 517 "Об утверждении Правил взаимодействия служб пробации и подразделений полиции по контролю за поведением лиц, состоящих на учетах служб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июня 2015 года № 517. Зарегистрирован в Министерстве юстиции Республики Казахстан 22 июля 2015 года № 11720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Уголовно-исполнительного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517 «Об утверждении Правил взаимодействия служб пробации и подразделений полиции по контролю за поведением лиц, состоящих на учетах служб пробации» (зарегистрированный в Реестре государственной регистрации нормативных правовых актов за № 9737, опубликованный в информационно-правовой системе нормативных правовых актов Республики Казахстан «Әділет» 14 октября 2014 года; «Казахстанская правда» от 4 декабря 2014 года № 238 (27859); «Егемен Қазақстан» 4 декабря 2014 года № 238 (28461))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служб пробации и подразделений полиции по контролю за поведением лиц, состоящих на учетах служб пробации,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Территориальная служба пробации с момента постановки подучетного лица на учет заполняет информационно - поисковую карточку на лицо (далее – ИПК-ЛЦ) с предоставлением в территориальные подразделения Информационно-аналитического центра (далее – ИАП), для ввода их в Интегрированный банк данных (далее – ИБД), а со дня поступления приговора, постановления суда в суточный срок заполняет задание для внесения в единую информационную систему «Беркут-клиент госорганов» Комитета национальной безопасности Республики Казахстан (далее - ЕИС «Беркут-клиент госорганов») на запрет выезда за пределы территории Республики Казахстан по форме приложению 3 к настоящим Правилам. Задание направляется в Отдел по руководству службой пробации Департамента уголовно-исполнительной системы (далее - ОРСП) для ввода в ЕИС «Беркут-клиент госорганов». При наличии установленной базы ЕИС «Беркут-клиент госорганов» задание выставляется территориальной службой пробации самостоятельно с последующим отчетом к 1 числу месяца, следующего за отчетным периодом в ОРСП.»;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«Служба пробации ДУИС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о состоянии взаимодействия в Управления административной полиции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направляют в Комитет уголовно-исполнительной системы Министерства внутренних дел Республики Казахстан (далее – Комитет УИС) информацию о состоянии взаимодействия с ДВД, ГОР(У)ОВД и имеющихся проблемах;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позднее 1 числа месяца, следующего за отчетным периодом направляют в Управление по руководству службой пробации Комитета УИС сведения о состоящих на учете служб пробации лицах, осужденных к ограничению свободы и условно осужденных, и полученных уведомлений с ИАЦ МВД (далее – Сведения)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ОРСП по фактам совершения подучетным лицом уголовных правонарушений проводят служебное расследование, а по тяжким, особо тяжким преступлениям проводят совместно с подразделениями полиции ГОР(У)ОВД по выявлению причин и условий, способствовавших совершению данного преступления. Заключение служебного расследования за совершение тяжких, особо тяжких преступлений утверждается руководством ДУИС и ДВД.»;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ОАП направляет в службы пробации сообщение о снятии с учета условно досрочного освобожденного лица из учреждения уголовно-исполнительной системы, а также в отношении которого судом установлен административный надзор.»;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взаимодействия подразделений полиции и служб пробации по профилактике правонарушений за подучетными лицами, состоящих на учетах служб пробации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Вопросы взаимодействия территориальных ГОР(У)ОВД и службы пробации рассматриваются ежеквартально на оперативных совещаниях при руководстве ГОР(У)ОВД.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Участковые инспектора полиции, участковые инспектора полиции по делам несовершеннолетних: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получив сообщение службы пробации, включают их в список подучетных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сотрудникам Службы пробации при проведении обследования жилищно-бытовых условий несовершеннолетних подучетных, осужденных с отсрочкой наказания женщин, а также мужчин, в одиночку воспитывающих малолетних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реже одного раза в квартал осуществляют совместную проверку подучетных лиц с сотрудниками службы пробации с составлением совместной справки о проверке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выявлении факта совершения подучетными лицами, состоящими на учете службы пробации, уголовного или административного правонарушения оперативными дежурными ГОР(У)ОВД, в суточный срок информируется служба пробации.»;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года № 517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взаимодействия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 пробации и подразделений полиции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контролю за поведением лиц, состоящих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учетах служб пробации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ЗАДАНИЕ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 задания</w:t>
      </w:r>
      <w:r>
        <w:rPr>
          <w:rFonts w:ascii="Times New Roman"/>
          <w:b w:val="false"/>
          <w:i w:val="false"/>
          <w:color w:val="000000"/>
          <w:sz w:val="28"/>
        </w:rPr>
        <w:t>: закрыть выезд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Основания задания: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правовом положении иностранцев»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задания до І__І__І   І__І__І   І__І__І__І__І </w:t>
      </w:r>
      <w:r>
        <w:rPr>
          <w:rFonts w:ascii="Times New Roman"/>
          <w:b w:val="false"/>
          <w:i w:val="false"/>
          <w:color w:val="000000"/>
          <w:sz w:val="28"/>
        </w:rPr>
        <w:t>(дата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окончания срока)</w:t>
      </w:r>
      <w:r>
        <w:rPr>
          <w:rFonts w:ascii="Times New Roman"/>
          <w:b w:val="false"/>
          <w:i w:val="false"/>
          <w:color w:val="000000"/>
          <w:sz w:val="28"/>
        </w:rPr>
        <w:t>            (</w:t>
      </w:r>
      <w:r>
        <w:rPr>
          <w:rFonts w:ascii="Times New Roman"/>
          <w:b w:val="false"/>
          <w:i w:val="false"/>
          <w:color w:val="000000"/>
          <w:sz w:val="28"/>
        </w:rPr>
        <w:t>число)      (месяц)        (год)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кир.____________________________________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лат.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кир.________________________________________ 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лат. ____________________________________       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кир.___________________________________       фото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лат.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І__І__І   І__І__І  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(число)   (месяц)      (год)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(область, населенный,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данные о лице:_______________________________________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Кого информировать при обнаружении: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нерабочее время: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Инициатор: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(государственный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(фамилия, инициалы) (телефон)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І__І__І   І__І__І  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(число)   (месяц)      (год)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