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f45f" w14:textId="480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4-3/269. Зарегистрирован в Министерстве юстиции Республики Казахстан 21 июля 2015 года № 11710.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4-3/269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– физическое или юридическое лицо, владеющее машиной на праве собственности, хозяйственного ведения, оперативного управления либо ином законном основании (далее – владелец (услугополучатель));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документ – технический паспорт, являющийся официальным документом на машину, подтверждающий ее допуск к участию в дорожном движении и эксплуатации;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техническому осмотру один раз в год подлежат машины принадлежащие владельцам (услугополучателям) и состоящие на государственной (временной) регистрации в местном исполнительном органе области, города республиканского значения, столицы, района и города областного значения (далее – местный исполнительный орган (услугодатель)), за исключением машин,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технический осмотр машин проводится в целях оценки технического состояния, уточнения их численности, принадлежности регистрационных данных, осуществления мероприятий по пресечению грубых нарушений правил технической эксплуатации и техники безопасности (регламентируемых документацией прилагаемой заводом изготовителем к данному виду техники) и предупреждения неисправностей.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целей настоящих Правил под регистрационными пунктами понимается местный исполнительный орган (услугодатель).</w:t>
      </w:r>
    </w:p>
    <w:bookmarkEnd w:id="15"/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государственного технического осмотра машин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Ежегодный государственный технический осмотр машин проводится местным исполнительными органом (услугодателем).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проведения ежегодного государственного технического осмотра машин инженер-инспектор местного исполнительного органа (услугодателя) составляет график технического осмотра машин (далее – график) с учетом весенне-полевых и уборочных работ, в котором содержатся сведения о месте, дате и времени проведения технического осмотра машин.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утверждается руководителем структурного подразделения местного исполнительного органа (услугодателя), осуществляющего функции в области сельского хозяйства.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Инженер-инспектор местного исполнительного органа (услугодателя) не позднее чем за 30 (тридцать) календарных дней до начала технического осмотра машин извещает владельцев (услугополучателей) о графике, условиях и порядке представления машин на технический осмотр путем опубликования объявления в периодических печатных изданиях.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Технический осмотр машин, осуществляющих весенне-полевые и уборочные работы, проводится перед началом таких работ непосредственно по месту нахождения машин согласно графику.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прохождения ежегодного государственного технического осмотра машин владелец (услугополучатель) через канцелярию местного исполнительного органа (услугодателя) в бумажном виде, либо посредством веб-портала "электронного правительства" (далее – портал) в электронном виде, подает заявление по форме согласно приложению 1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канцелярии местного исполнительного органа (услугодателя) осуществляет регистрацию документов в течение 30 (тридцати) минут с момента их поступления и направляет руководителю местного исполнительного органа (услугодателя), которым назначается ответственный инженер-инспектор местного исполнительного органа (услугодателя).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документов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регистрация документов и выдача результата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инженер-инспектор местного исполнительного органа (услугодателя) в день поступления документов регистрирует их в информационной системе "Государственная база данных "Е-лицензирование" (далее – ИС ГБД "Е-лицензирование"), проверяет полноту и достоверность документов, представленных владельцем (услугополучателем) для получения государственной услуги, и (или) данных (сведений), содержащихся в них.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владельцем (услугополучателем) неполного пакета документов, указанных в Перечне основных требований к оказанию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документов с истекшим сроком действия, инженер-инспектор местного исполнительного органа (услугодателя) готовит и направляет уведомление об отказе в приеме документов с использованием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владельцем (услугополучателем) полного пакета документов и при отсутствии оснований для отказа в оказании государственной услуги, инженер-инспектор местного исполнительного органа (услугодателя) готовит уведомление о готовности к проведению ежегодного государственного технического осмотра, с указанием даты, места и времени проведения технического осмотра, с использованием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в случае обращения владельца (услугополучателя) с заявлением о проведении государственного технического осмотра машин в регистрационном пункте, инженер-инспектор местного исполнительного органа (услугодателя) готовит мотивированный отказ в оказании государственной услуги (далее – мотивированный отказ).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в случае обращения владельца (услугополучателя) с заявлением о проведении государственного технического осмотра машин непосредственно по месту нахождения машин, местный исполнительный орган (услугодатель) уведомляет владельца (услугополучателя)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владельцу (услугополучателю)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местным исполнительным органом (услугодателем)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местный исполнительный орган (услугодатель) оформляет уведомление о готовности к проведению ежегодного государственного технического осмотра, либо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местного исполнительного органа (услугодателя) через ИС ГБД "Е-лицензирование" подписывает уведомление о готовности к проведению ежегодного государственного технического осмотра или мотивированный отказ.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готовности к проведению ежегодного государственного технического осмотра или мотивированный отказ направляется посредством портала в "личный кабинет" владельца (услугополучателя) в форме электронного документа, либо распечатывается, заверяется подписью инженера-инспектора местного исполнительного органа (услугодателя), штампом регистрационного пункта и выдается нарочно через канцелярию местного исполнительного органа (услугодателя).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Технический осмотр машин проводится в присутствии владельца (услугополучателя), либо его представителя.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Инженер-инспектор местного исполнительного органа (услугодателя) при проведении технического осмотра машин: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документе;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техническое состояние машин на соответствие нормативно-техническим документам, регламентирующих требования к техническому осмотру машин.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Агрегаты и механизмы проверяются без разборки с использованием диагностических приборов и средств контроля. Техническое состояние прицепов проверяется в составе тракторного поезда (для контроля исправности тягово-сцепного устройства и блокировки тормозов).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Машины, не соответствующие требованиям нормативно-технической документации, регламентирующей требования к техническому осмотру машин, считаются не прошедшими технический осмотр.</w:t>
      </w:r>
    </w:p>
    <w:bookmarkEnd w:id="32"/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Технический осмотр новых машин возрастом до 5 (пяти) лет проводится без проверки их технического состояния один раз в течение первых 5 (пяти) лет после регистрации в регистрационных пунктах.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машины, прошедшие технический осмотр, делается запись "Исправен" в регистрационном документе (техническом паспорте), на не прошедшие – "Неисправен", которая заверяется подписью инженера-инспектора местного исполнительного органа (услугодателя) и штампом регистрационного пункта.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Машины, выбывшие с места постоянного учета в другие регионы на срок более 2 (двух) месяцев, представляются на технический осмотр по месту их временного пребывания.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Инженер-инспектор местного исполнительного органа (услугодателя) вносит сведения о машинах физических лиц, прошедших технический осмотр, в журнал технического осмотра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технического осмотра машин юридических лиц инженер-инспектор местного исполнительного органа (услугодателя) оформляет акт технического осмотра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технического осмотра машин составляется в двух экземплярах, один из которых выдается представителю юридического лица, а второй остается в регистрационном пункте.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Местный исполнительный орган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"/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системы, содержащей необходимые сведения для оказания государственной услуги, местный исполнительный орган (услугодатель) в течение 1 (одного) рабочего дня с момента обнаружения технического сбоя уведомляет об этом оператора.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работ по устранению возникшего сбоя оператор в течение 1 (одного) рабочего дня составляет в произвольной форме протокол о технической проблеме и подписывает его с местным исполнительным органом (услугодателем).</w:t>
      </w:r>
    </w:p>
    <w:bookmarkEnd w:id="41"/>
    <w:bookmarkStart w:name="z10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на решение, действие (бездействие) местного исполнительного органа (услугодателя) по вопросам оказания государственной услуги подается на имя руководителя местного исполнительного органа (услугодателя), в уполномоченный орган по оценке и контролю за качеством оказания государственных услуг.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местный исполнительный орган (услугодатель)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местным исполнительным органом (услугодателем)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владельца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45"/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6"/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7"/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владельцу (услугополучателю), подавшему жалобу, о продлении срока рассмотрения жалобы с указанием причин продления.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местного исполнительного органа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значения,  столицы, района и 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(для физического лица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идентификационный номер, адрес места жительства; для юридического лица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 бизнес-идентификационный номер,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(юридический адрес))</w:t>
      </w:r>
    </w:p>
    <w:bookmarkStart w:name="z1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Заявление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государственный технический осмотр машин (ы)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Подпись владельца или уполномоченного лица ______ "___" 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Принято "___" ___ 20 __ года___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Инженер-инспектор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Технический осмотр _____________________ "___" 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(пройден/не пройден)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физических и юридических лиц (далее – услугополучатель) для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 момента регистрации заявления, непосредственно по месту нахождения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машин в регистрационный пункт – в течение 2 (двух) рабочих дней с момента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"Исправен", либо "Неисправен" в регистрационном документе (техническом паспорте), заверенном подписью инженера-инспектора и штампом услугодателя,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 оказании  государственной услуги, и способы ее взимания в 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18.30 часов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Кодекс). Прием заявления и выдача результата оказания государственной услуги – с 9.00 до 17.30 часов с перерывом на обед с 13.00 до 14.30 часов. Государственная услуга осуществляется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регистрационного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– подтверждением принятия заявления на бумажном носителе является отметка на его копии,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–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 в случае установления факта недостоверности документов, представленных услугополучателем для получения государственной услуги, и (или) данных (сведений), содержащихся в них,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единой платформе интернет-ресурсов www.​gov.​kz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интернет-ресурсе соответствующего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государственного технического осмотра машин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осмотра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техническом состоянии (исправный, неисправный)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или  индивидуального идентификационного номера (VIN-код)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Акт государственного технического осмотра машин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 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инженера-инспектора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области, города республиканского значения, столицы, района и 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лиц, присутствующих и участвующих при осмотре)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технический осмотр машин, состоящих на балансе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техническом осмотре машин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1. Представлено на государственный технический осмотр машин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единиц следующих машин:  (количество)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машины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 завода-изготовителя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прохождении технического осмотра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(рамы)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Прошли технический осмотр _____________________________ единиц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прошли технический осмотр машины ___________________ единиц машин,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 причинам: технической неисправности 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(количество) не соответствия конструкции требованиям нормативно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 ___________________________________________________________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соответствия данным государственной регистрации _____________ единиц.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представлено на государственный технический осмотр _________ единиц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непредставления на государственный технический осмотр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(или лицо, ведающее учетом)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Инженер-инспектор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или уполномоченное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фамилия, имя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